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61b59" w14:textId="2b61b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әкімдігінің 2009 жылғы 8 қаңтардағы N 26 "Орал қаласы бойынша 2009 жылы қоғамдық жұмыстарды және жастар практикасын ұйымдастыру және қаржыландыру туралы"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2009 жылғы 10 қыркүйектегі N 2355 қаулысы. Батыс Қазақстан облысы Орал қаласының әділет басқармасында 2009 жылғы 5 қазанда N 7-1-153 тіркелді. Күші жойылды - Батыс Қазақстан облысы Орал қаласы әкімдігінің 2009 жылғы 10 желтоқсандағы N 3150 қаулысымен</w:t>
      </w:r>
    </w:p>
    <w:p>
      <w:pPr>
        <w:spacing w:after="0"/>
        <w:ind w:left="0"/>
        <w:jc w:val="both"/>
      </w:pPr>
      <w:r>
        <w:rPr>
          <w:rFonts w:ascii="Times New Roman"/>
          <w:b w:val="false"/>
          <w:i w:val="false"/>
          <w:color w:val="ff0000"/>
          <w:sz w:val="28"/>
        </w:rPr>
        <w:t>      Ескерту. Күші жойылды - Батыс Қазақстан облысы Орал қаласы әкімдігінің 2009.12.10 N 3150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бабына сәйкес, еңбек нарығындағы жағдайды қоғамдық жұмыстарды және жастар практикасын ұйымдастыруды жақсарту мақсатында, қала ұйымдарынан түскен сұраныс пен ұсыныстарды ескеріп,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Орал қаласы әкімдігінің "Орал қаласы бойынша 2009 жылы қоғамдық жұмыстарды және жастар практикасын ұйымдастыру және қаржыландыру туралы" 2009 жылғы 8 қаңтардағы </w:t>
      </w:r>
      <w:r>
        <w:rPr>
          <w:rFonts w:ascii="Times New Roman"/>
          <w:b w:val="false"/>
          <w:i w:val="false"/>
          <w:color w:val="000000"/>
          <w:sz w:val="28"/>
        </w:rPr>
        <w:t>N 26</w:t>
      </w:r>
      <w:r>
        <w:rPr>
          <w:rFonts w:ascii="Times New Roman"/>
          <w:b w:val="false"/>
          <w:i w:val="false"/>
          <w:color w:val="000000"/>
          <w:sz w:val="28"/>
        </w:rPr>
        <w:t xml:space="preserve"> (нормативтік құқықтық актілерді мемлекеттік тіркеу тізілімінде N 7-1-128 тіркелген, 2009 жылы 29 қаңтардағы "Жайық үні" газетінде жарияланған), Орал қаласы әкімдігінің 2009 жылғы 14 ақпандағы </w:t>
      </w:r>
      <w:r>
        <w:rPr>
          <w:rFonts w:ascii="Times New Roman"/>
          <w:b w:val="false"/>
          <w:i w:val="false"/>
          <w:color w:val="000000"/>
          <w:sz w:val="28"/>
        </w:rPr>
        <w:t>N 413</w:t>
      </w:r>
      <w:r>
        <w:rPr>
          <w:rFonts w:ascii="Times New Roman"/>
          <w:b w:val="false"/>
          <w:i w:val="false"/>
          <w:color w:val="000000"/>
          <w:sz w:val="28"/>
        </w:rPr>
        <w:t xml:space="preserve"> "Орал қаласы әкімдігінің 2009 жылғы 8 қаңтардағы N 26 "Орал қаласы бойынша 2009 жылы қоғамдық жұмыстарды және жастар практикасын ұйымдастыру және қаржыландыру туралы" қаулысына толықтырулар енгізу туралы" (нормативтік құқықтық актілерді мемлекеттік тіркеу тізілімінде N 7-1-131 тіркелген, 2009 жылы 19 наурызда "Жайық үні" газетінің N 12 жарияланған), Орал қаласы әкімдігінің 2009 жылғы 26 наурыздағы </w:t>
      </w:r>
      <w:r>
        <w:rPr>
          <w:rFonts w:ascii="Times New Roman"/>
          <w:b w:val="false"/>
          <w:i w:val="false"/>
          <w:color w:val="000000"/>
          <w:sz w:val="28"/>
        </w:rPr>
        <w:t>N 755</w:t>
      </w:r>
      <w:r>
        <w:rPr>
          <w:rFonts w:ascii="Times New Roman"/>
          <w:b w:val="false"/>
          <w:i w:val="false"/>
          <w:color w:val="000000"/>
          <w:sz w:val="28"/>
        </w:rPr>
        <w:t xml:space="preserve"> "Орал қаласы әкімдігінің 2009 жылғы 8 қаңтардағы N 26 "Орал қаласы бойынша 2009 жылы қоғамдық жұмыстарды және жастар практикасын ұйымдастыру және қаржыландыру туралы" қаулысына толықтырулар енгізу туралы" (нормативтік құқықтық актілерді мемлекеттік тіркеу тізілімінде N 7-1-136 тіркелген, 2009 жылғы 23 сәуірдегі "Жайық үні" газетінің N 17 жарияланған), Орал қаласы әкімдігінің 2009 жылғы 14 мамырдағы </w:t>
      </w:r>
      <w:r>
        <w:rPr>
          <w:rFonts w:ascii="Times New Roman"/>
          <w:b w:val="false"/>
          <w:i w:val="false"/>
          <w:color w:val="000000"/>
          <w:sz w:val="28"/>
        </w:rPr>
        <w:t>N 1267</w:t>
      </w:r>
      <w:r>
        <w:rPr>
          <w:rFonts w:ascii="Times New Roman"/>
          <w:b w:val="false"/>
          <w:i w:val="false"/>
          <w:color w:val="000000"/>
          <w:sz w:val="28"/>
        </w:rPr>
        <w:t xml:space="preserve"> "Орал қаласы әкімдігінің 2009 жылғы 8 қаңтардағы N 26 "Орал қаласы бойынша 2009 жылғы қоғамдық жұмыстарды және жастар практикасын ұйымдастыру және қаржыландыру туралы" қаулысына толықтырулар енгізу туралы" (нормативтік құқықтық актілерді мемлекеттік тіркеу тізілімінде N 7-1-140 тіркелген, 2009 жылғы 18 маусымдағы "Жайық үні" газетінің N 25 жарияланған), Орал қаласы әкімдігінің 2009 жылғы 2 шілдедегі </w:t>
      </w:r>
      <w:r>
        <w:rPr>
          <w:rFonts w:ascii="Times New Roman"/>
          <w:b w:val="false"/>
          <w:i w:val="false"/>
          <w:color w:val="000000"/>
          <w:sz w:val="28"/>
        </w:rPr>
        <w:t>N 1680</w:t>
      </w:r>
      <w:r>
        <w:rPr>
          <w:rFonts w:ascii="Times New Roman"/>
          <w:b w:val="false"/>
          <w:i w:val="false"/>
          <w:color w:val="000000"/>
          <w:sz w:val="28"/>
        </w:rPr>
        <w:t xml:space="preserve"> "Орал қаласы әкімдігінің 2009 жылғы 8 қаңтардағы N 26 "Орал қаласы бойынша 2009 жылғы қоғамдық жұмыстарды және жастар практикасын ұйымдастыру және қаржыландыру туралы" қаулысына өзгерістер мен толықтырулар енгізу туралы" (нормативтік құқықтық актілерді мемлекеттік тіркеу тізілімінде N 7-1-145 тіркелген, 2009 жылғы 23 шілдеде "Жайық үні" газетінің N 30 жарияланған), Орал қаласы әкімдігінің 2009 жылғы 6 тамыздағы </w:t>
      </w:r>
      <w:r>
        <w:rPr>
          <w:rFonts w:ascii="Times New Roman"/>
          <w:b w:val="false"/>
          <w:i w:val="false"/>
          <w:color w:val="000000"/>
          <w:sz w:val="28"/>
        </w:rPr>
        <w:t>N 1981</w:t>
      </w:r>
      <w:r>
        <w:rPr>
          <w:rFonts w:ascii="Times New Roman"/>
          <w:b w:val="false"/>
          <w:i w:val="false"/>
          <w:color w:val="000000"/>
          <w:sz w:val="28"/>
        </w:rPr>
        <w:t xml:space="preserve"> "Орал қаласы әкімдігінің 2009 жылғы 8 қаңтардағы N 26 "Орал қаласы бойынша 2009 жылғы қоғамдық жұмыстарды және жастар практикасын ұйымдастыру және қаржыландыру туралы" қаулысына өзгерістер мен толықтырулар енгізу туралы" (нормативтік құқықтық актілерді мемлекеттік тіркеу тізілімінде N 7-1-152 тіркелген, 2009 жылғы 10 қыркүйектегі "Жайық үні" газетінің N 37 жарияланған) қаулылармен енгізілген өзгерістер мен толықтыруларды ескере отырып, қаулысына келесі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1 қосымшасы "Қоғамдық жұмыстар жүргізетін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мынадай мазмұндағы реттік нөмірлері 79, 80 жолмен толықтырылсын:</w:t>
      </w:r>
      <w:r>
        <w:br/>
      </w:r>
      <w:r>
        <w:rPr>
          <w:rFonts w:ascii="Times New Roman"/>
          <w:b w:val="false"/>
          <w:i w:val="false"/>
          <w:color w:val="000000"/>
          <w:sz w:val="28"/>
        </w:rPr>
        <w:t>
      79 "Қазақстан Республикасы     Шабарман   13717 теңге</w:t>
      </w:r>
      <w:r>
        <w:br/>
      </w:r>
      <w:r>
        <w:rPr>
          <w:rFonts w:ascii="Times New Roman"/>
          <w:b w:val="false"/>
          <w:i w:val="false"/>
          <w:color w:val="000000"/>
          <w:sz w:val="28"/>
        </w:rPr>
        <w:t>
         Қаржы министрлігі Салық</w:t>
      </w:r>
      <w:r>
        <w:br/>
      </w:r>
      <w:r>
        <w:rPr>
          <w:rFonts w:ascii="Times New Roman"/>
          <w:b w:val="false"/>
          <w:i w:val="false"/>
          <w:color w:val="000000"/>
          <w:sz w:val="28"/>
        </w:rPr>
        <w:t>
         комитетінің Батыс</w:t>
      </w:r>
      <w:r>
        <w:br/>
      </w:r>
      <w:r>
        <w:rPr>
          <w:rFonts w:ascii="Times New Roman"/>
          <w:b w:val="false"/>
          <w:i w:val="false"/>
          <w:color w:val="000000"/>
          <w:sz w:val="28"/>
        </w:rPr>
        <w:t>
         Қазақстан облысы бойынша</w:t>
      </w:r>
      <w:r>
        <w:br/>
      </w:r>
      <w:r>
        <w:rPr>
          <w:rFonts w:ascii="Times New Roman"/>
          <w:b w:val="false"/>
          <w:i w:val="false"/>
          <w:color w:val="000000"/>
          <w:sz w:val="28"/>
        </w:rPr>
        <w:t>
         Салық департаментінің</w:t>
      </w:r>
      <w:r>
        <w:br/>
      </w:r>
      <w:r>
        <w:rPr>
          <w:rFonts w:ascii="Times New Roman"/>
          <w:b w:val="false"/>
          <w:i w:val="false"/>
          <w:color w:val="000000"/>
          <w:sz w:val="28"/>
        </w:rPr>
        <w:t>
         Орал қаласы бойынша салық</w:t>
      </w:r>
      <w:r>
        <w:br/>
      </w:r>
      <w:r>
        <w:rPr>
          <w:rFonts w:ascii="Times New Roman"/>
          <w:b w:val="false"/>
          <w:i w:val="false"/>
          <w:color w:val="000000"/>
          <w:sz w:val="28"/>
        </w:rPr>
        <w:t>
         басқармасы" мемлекеттік</w:t>
      </w:r>
      <w:r>
        <w:br/>
      </w:r>
      <w:r>
        <w:rPr>
          <w:rFonts w:ascii="Times New Roman"/>
          <w:b w:val="false"/>
          <w:i w:val="false"/>
          <w:color w:val="000000"/>
          <w:sz w:val="28"/>
        </w:rPr>
        <w:t>
         мекемесі;</w:t>
      </w:r>
      <w:r>
        <w:br/>
      </w:r>
      <w:r>
        <w:rPr>
          <w:rFonts w:ascii="Times New Roman"/>
          <w:b w:val="false"/>
          <w:i w:val="false"/>
          <w:color w:val="000000"/>
          <w:sz w:val="28"/>
        </w:rPr>
        <w:t>
      80 "Орал қаласы әкімдігінің    Жұмысшы    13717 теңге</w:t>
      </w:r>
      <w:r>
        <w:br/>
      </w:r>
      <w:r>
        <w:rPr>
          <w:rFonts w:ascii="Times New Roman"/>
          <w:b w:val="false"/>
          <w:i w:val="false"/>
          <w:color w:val="000000"/>
          <w:sz w:val="28"/>
        </w:rPr>
        <w:t>
         Орал қаласының тұрғын үй-</w:t>
      </w:r>
      <w:r>
        <w:br/>
      </w:r>
      <w:r>
        <w:rPr>
          <w:rFonts w:ascii="Times New Roman"/>
          <w:b w:val="false"/>
          <w:i w:val="false"/>
          <w:color w:val="000000"/>
          <w:sz w:val="28"/>
        </w:rPr>
        <w:t>
         коммуналдық шаруашылық,</w:t>
      </w:r>
      <w:r>
        <w:br/>
      </w:r>
      <w:r>
        <w:rPr>
          <w:rFonts w:ascii="Times New Roman"/>
          <w:b w:val="false"/>
          <w:i w:val="false"/>
          <w:color w:val="000000"/>
          <w:sz w:val="28"/>
        </w:rPr>
        <w:t>
         жолаушы көлігі және</w:t>
      </w:r>
      <w:r>
        <w:br/>
      </w:r>
      <w:r>
        <w:rPr>
          <w:rFonts w:ascii="Times New Roman"/>
          <w:b w:val="false"/>
          <w:i w:val="false"/>
          <w:color w:val="000000"/>
          <w:sz w:val="28"/>
        </w:rPr>
        <w:t>
         автомобиль жолдары бөлімінің</w:t>
      </w:r>
      <w:r>
        <w:br/>
      </w:r>
      <w:r>
        <w:rPr>
          <w:rFonts w:ascii="Times New Roman"/>
          <w:b w:val="false"/>
          <w:i w:val="false"/>
          <w:color w:val="000000"/>
          <w:sz w:val="28"/>
        </w:rPr>
        <w:t>
         "Спецавтобаза" мемлекеттік</w:t>
      </w:r>
      <w:r>
        <w:br/>
      </w:r>
      <w:r>
        <w:rPr>
          <w:rFonts w:ascii="Times New Roman"/>
          <w:b w:val="false"/>
          <w:i w:val="false"/>
          <w:color w:val="000000"/>
          <w:sz w:val="28"/>
        </w:rPr>
        <w:t>
         коммуналдық кәсіпорны.</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5 қосымшасы "Жастар практикасы жүргізетін ұйымдардың тізбелері, жастар практикасының қатысушылардың мамандығы, көлемі мен нақты жағдайлары, қатысушылардың еңбегіне төленетін ақының мөлшері және оларды қаржыландыру көздері" мынадай мазмұндағы реттік нөмірлері 127, 128, 129, 130, 131, 132, 133, 134, 135, 136, 137, 138, 139, 140, 141, 142, 143 жолдармен толықтырылсын:</w:t>
      </w:r>
      <w:r>
        <w:br/>
      </w:r>
      <w:r>
        <w:rPr>
          <w:rFonts w:ascii="Times New Roman"/>
          <w:b w:val="false"/>
          <w:i w:val="false"/>
          <w:color w:val="000000"/>
          <w:sz w:val="28"/>
        </w:rPr>
        <w:t>
      127 "Батыс Қазақстан облысы    Әмбебап    15000 теңге</w:t>
      </w:r>
      <w:r>
        <w:br/>
      </w:r>
      <w:r>
        <w:rPr>
          <w:rFonts w:ascii="Times New Roman"/>
          <w:b w:val="false"/>
          <w:i w:val="false"/>
          <w:color w:val="000000"/>
          <w:sz w:val="28"/>
        </w:rPr>
        <w:t>
          білім басқармасының N 3    тігінші</w:t>
      </w:r>
      <w:r>
        <w:br/>
      </w:r>
      <w:r>
        <w:rPr>
          <w:rFonts w:ascii="Times New Roman"/>
          <w:b w:val="false"/>
          <w:i w:val="false"/>
          <w:color w:val="000000"/>
          <w:sz w:val="28"/>
        </w:rPr>
        <w:t>
          кәсіптік лицейі"           Қол өнер   15000 теңге</w:t>
      </w:r>
      <w:r>
        <w:br/>
      </w:r>
      <w:r>
        <w:rPr>
          <w:rFonts w:ascii="Times New Roman"/>
          <w:b w:val="false"/>
          <w:i w:val="false"/>
          <w:color w:val="000000"/>
          <w:sz w:val="28"/>
        </w:rPr>
        <w:t>
          мемлекеттік мекемесі       маманы</w:t>
      </w:r>
      <w:r>
        <w:br/>
      </w:r>
      <w:r>
        <w:rPr>
          <w:rFonts w:ascii="Times New Roman"/>
          <w:b w:val="false"/>
          <w:i w:val="false"/>
          <w:color w:val="000000"/>
          <w:sz w:val="28"/>
        </w:rPr>
        <w:t>
                                     Кондитер   15000 теңге</w:t>
      </w:r>
      <w:r>
        <w:br/>
      </w:r>
      <w:r>
        <w:rPr>
          <w:rFonts w:ascii="Times New Roman"/>
          <w:b w:val="false"/>
          <w:i w:val="false"/>
          <w:color w:val="000000"/>
          <w:sz w:val="28"/>
        </w:rPr>
        <w:t>
                                     Турист     15000 теңге</w:t>
      </w:r>
      <w:r>
        <w:br/>
      </w:r>
      <w:r>
        <w:rPr>
          <w:rFonts w:ascii="Times New Roman"/>
          <w:b w:val="false"/>
          <w:i w:val="false"/>
          <w:color w:val="000000"/>
          <w:sz w:val="28"/>
        </w:rPr>
        <w:t>
                                     маманы;</w:t>
      </w:r>
      <w:r>
        <w:br/>
      </w:r>
      <w:r>
        <w:rPr>
          <w:rFonts w:ascii="Times New Roman"/>
          <w:b w:val="false"/>
          <w:i w:val="false"/>
          <w:color w:val="000000"/>
          <w:sz w:val="28"/>
        </w:rPr>
        <w:t>
      128 "ЖаикПроектСтрой"          Есепші     15000 теңге</w:t>
      </w:r>
      <w:r>
        <w:br/>
      </w:r>
      <w:r>
        <w:rPr>
          <w:rFonts w:ascii="Times New Roman"/>
          <w:b w:val="false"/>
          <w:i w:val="false"/>
          <w:color w:val="000000"/>
          <w:sz w:val="28"/>
        </w:rPr>
        <w:t>
          жауапкершілігі шектеулі</w:t>
      </w:r>
      <w:r>
        <w:br/>
      </w:r>
      <w:r>
        <w:rPr>
          <w:rFonts w:ascii="Times New Roman"/>
          <w:b w:val="false"/>
          <w:i w:val="false"/>
          <w:color w:val="000000"/>
          <w:sz w:val="28"/>
        </w:rPr>
        <w:t>
          серіктестігі;</w:t>
      </w:r>
      <w:r>
        <w:br/>
      </w:r>
      <w:r>
        <w:rPr>
          <w:rFonts w:ascii="Times New Roman"/>
          <w:b w:val="false"/>
          <w:i w:val="false"/>
          <w:color w:val="000000"/>
          <w:sz w:val="28"/>
        </w:rPr>
        <w:t>
      129 "Ел-ырысы" ауыл            Есепші     15000 теңге</w:t>
      </w:r>
      <w:r>
        <w:br/>
      </w:r>
      <w:r>
        <w:rPr>
          <w:rFonts w:ascii="Times New Roman"/>
          <w:b w:val="false"/>
          <w:i w:val="false"/>
          <w:color w:val="000000"/>
          <w:sz w:val="28"/>
        </w:rPr>
        <w:t>
          шаруашылық тауарларының</w:t>
      </w:r>
      <w:r>
        <w:br/>
      </w:r>
      <w:r>
        <w:rPr>
          <w:rFonts w:ascii="Times New Roman"/>
          <w:b w:val="false"/>
          <w:i w:val="false"/>
          <w:color w:val="000000"/>
          <w:sz w:val="28"/>
        </w:rPr>
        <w:t>
          көтерме-бөлшек сауда</w:t>
      </w:r>
      <w:r>
        <w:br/>
      </w:r>
      <w:r>
        <w:rPr>
          <w:rFonts w:ascii="Times New Roman"/>
          <w:b w:val="false"/>
          <w:i w:val="false"/>
          <w:color w:val="000000"/>
          <w:sz w:val="28"/>
        </w:rPr>
        <w:t>
          базары" жауапкершілігі</w:t>
      </w:r>
      <w:r>
        <w:br/>
      </w:r>
      <w:r>
        <w:rPr>
          <w:rFonts w:ascii="Times New Roman"/>
          <w:b w:val="false"/>
          <w:i w:val="false"/>
          <w:color w:val="000000"/>
          <w:sz w:val="28"/>
        </w:rPr>
        <w:t>
          шектеулі серіктестігі;</w:t>
      </w:r>
      <w:r>
        <w:br/>
      </w:r>
      <w:r>
        <w:rPr>
          <w:rFonts w:ascii="Times New Roman"/>
          <w:b w:val="false"/>
          <w:i w:val="false"/>
          <w:color w:val="000000"/>
          <w:sz w:val="28"/>
        </w:rPr>
        <w:t>
      130 "Орал қаласының жер        Жерге      15000 теңге</w:t>
      </w:r>
      <w:r>
        <w:br/>
      </w:r>
      <w:r>
        <w:rPr>
          <w:rFonts w:ascii="Times New Roman"/>
          <w:b w:val="false"/>
          <w:i w:val="false"/>
          <w:color w:val="000000"/>
          <w:sz w:val="28"/>
        </w:rPr>
        <w:t>
          қатынастары бөлімі"        орналастырушы</w:t>
      </w:r>
      <w:r>
        <w:br/>
      </w:r>
      <w:r>
        <w:rPr>
          <w:rFonts w:ascii="Times New Roman"/>
          <w:b w:val="false"/>
          <w:i w:val="false"/>
          <w:color w:val="000000"/>
          <w:sz w:val="28"/>
        </w:rPr>
        <w:t>
          мемлекеттік мекемесі       техник</w:t>
      </w:r>
      <w:r>
        <w:br/>
      </w:r>
      <w:r>
        <w:rPr>
          <w:rFonts w:ascii="Times New Roman"/>
          <w:b w:val="false"/>
          <w:i w:val="false"/>
          <w:color w:val="000000"/>
          <w:sz w:val="28"/>
        </w:rPr>
        <w:t>
                                     Жеке       15000 теңге</w:t>
      </w:r>
      <w:r>
        <w:br/>
      </w:r>
      <w:r>
        <w:rPr>
          <w:rFonts w:ascii="Times New Roman"/>
          <w:b w:val="false"/>
          <w:i w:val="false"/>
          <w:color w:val="000000"/>
          <w:sz w:val="28"/>
        </w:rPr>
        <w:t>
                                     электрондық</w:t>
      </w:r>
      <w:r>
        <w:br/>
      </w:r>
      <w:r>
        <w:rPr>
          <w:rFonts w:ascii="Times New Roman"/>
          <w:b w:val="false"/>
          <w:i w:val="false"/>
          <w:color w:val="000000"/>
          <w:sz w:val="28"/>
        </w:rPr>
        <w:t>
                                     есеп машинасының</w:t>
      </w:r>
      <w:r>
        <w:br/>
      </w:r>
      <w:r>
        <w:rPr>
          <w:rFonts w:ascii="Times New Roman"/>
          <w:b w:val="false"/>
          <w:i w:val="false"/>
          <w:color w:val="000000"/>
          <w:sz w:val="28"/>
        </w:rPr>
        <w:t>
                                     операторы;</w:t>
      </w:r>
      <w:r>
        <w:br/>
      </w:r>
      <w:r>
        <w:rPr>
          <w:rFonts w:ascii="Times New Roman"/>
          <w:b w:val="false"/>
          <w:i w:val="false"/>
          <w:color w:val="000000"/>
          <w:sz w:val="28"/>
        </w:rPr>
        <w:t>
      131 "Қазақстан Республикасы    Экономист  15000 теңге</w:t>
      </w:r>
      <w:r>
        <w:br/>
      </w:r>
      <w:r>
        <w:rPr>
          <w:rFonts w:ascii="Times New Roman"/>
          <w:b w:val="false"/>
          <w:i w:val="false"/>
          <w:color w:val="000000"/>
          <w:sz w:val="28"/>
        </w:rPr>
        <w:t>
          Қаржы министрлігі Салық    Техник     15000 теңге</w:t>
      </w:r>
      <w:r>
        <w:br/>
      </w:r>
      <w:r>
        <w:rPr>
          <w:rFonts w:ascii="Times New Roman"/>
          <w:b w:val="false"/>
          <w:i w:val="false"/>
          <w:color w:val="000000"/>
          <w:sz w:val="28"/>
        </w:rPr>
        <w:t>
          комитетінің Батыс          бағдарламашы</w:t>
      </w:r>
      <w:r>
        <w:br/>
      </w:r>
      <w:r>
        <w:rPr>
          <w:rFonts w:ascii="Times New Roman"/>
          <w:b w:val="false"/>
          <w:i w:val="false"/>
          <w:color w:val="000000"/>
          <w:sz w:val="28"/>
        </w:rPr>
        <w:t xml:space="preserve">
          Қазақстан облысы бойынша   Салық ісі  15000 теңге </w:t>
      </w:r>
      <w:r>
        <w:br/>
      </w:r>
      <w:r>
        <w:rPr>
          <w:rFonts w:ascii="Times New Roman"/>
          <w:b w:val="false"/>
          <w:i w:val="false"/>
          <w:color w:val="000000"/>
          <w:sz w:val="28"/>
        </w:rPr>
        <w:t xml:space="preserve">
          Салық департаментінің      аудармашы </w:t>
      </w:r>
      <w:r>
        <w:br/>
      </w:r>
      <w:r>
        <w:rPr>
          <w:rFonts w:ascii="Times New Roman"/>
          <w:b w:val="false"/>
          <w:i w:val="false"/>
          <w:color w:val="000000"/>
          <w:sz w:val="28"/>
        </w:rPr>
        <w:t>
          Орал қаласы бойынша салық</w:t>
      </w:r>
      <w:r>
        <w:br/>
      </w:r>
      <w:r>
        <w:rPr>
          <w:rFonts w:ascii="Times New Roman"/>
          <w:b w:val="false"/>
          <w:i w:val="false"/>
          <w:color w:val="000000"/>
          <w:sz w:val="28"/>
        </w:rPr>
        <w:t>
          басқармасы" мемлекеттік</w:t>
      </w:r>
      <w:r>
        <w:br/>
      </w:r>
      <w:r>
        <w:rPr>
          <w:rFonts w:ascii="Times New Roman"/>
          <w:b w:val="false"/>
          <w:i w:val="false"/>
          <w:color w:val="000000"/>
          <w:sz w:val="28"/>
        </w:rPr>
        <w:t>
          мекемесі;</w:t>
      </w:r>
    </w:p>
    <w:bookmarkEnd w:id="0"/>
    <w:bookmarkStart w:name="z4" w:id="1"/>
    <w:p>
      <w:pPr>
        <w:spacing w:after="0"/>
        <w:ind w:left="0"/>
        <w:jc w:val="both"/>
      </w:pPr>
      <w:r>
        <w:rPr>
          <w:rFonts w:ascii="Times New Roman"/>
          <w:b w:val="false"/>
          <w:i w:val="false"/>
          <w:color w:val="000000"/>
          <w:sz w:val="28"/>
        </w:rPr>
        <w:t>      132 "Жайық Жарығы"             Электр     15000 теңге</w:t>
      </w:r>
      <w:r>
        <w:br/>
      </w:r>
      <w:r>
        <w:rPr>
          <w:rFonts w:ascii="Times New Roman"/>
          <w:b w:val="false"/>
          <w:i w:val="false"/>
          <w:color w:val="000000"/>
          <w:sz w:val="28"/>
        </w:rPr>
        <w:t>
          жауапкершілігі шектеулі    құрастырушы</w:t>
      </w:r>
      <w:r>
        <w:br/>
      </w:r>
      <w:r>
        <w:rPr>
          <w:rFonts w:ascii="Times New Roman"/>
          <w:b w:val="false"/>
          <w:i w:val="false"/>
          <w:color w:val="000000"/>
          <w:sz w:val="28"/>
        </w:rPr>
        <w:t>
          серіктестігі;</w:t>
      </w:r>
      <w:r>
        <w:br/>
      </w:r>
      <w:r>
        <w:rPr>
          <w:rFonts w:ascii="Times New Roman"/>
          <w:b w:val="false"/>
          <w:i w:val="false"/>
          <w:color w:val="000000"/>
          <w:sz w:val="28"/>
        </w:rPr>
        <w:t>
      133 Орал қаласы әкімдігінің    Аудармашы  15000 теңге</w:t>
      </w:r>
      <w:r>
        <w:br/>
      </w:r>
      <w:r>
        <w:rPr>
          <w:rFonts w:ascii="Times New Roman"/>
          <w:b w:val="false"/>
          <w:i w:val="false"/>
          <w:color w:val="000000"/>
          <w:sz w:val="28"/>
        </w:rPr>
        <w:t>
          "Іс басқармасы"            Бағдар-    15000 теңге</w:t>
      </w:r>
      <w:r>
        <w:br/>
      </w:r>
      <w:r>
        <w:rPr>
          <w:rFonts w:ascii="Times New Roman"/>
          <w:b w:val="false"/>
          <w:i w:val="false"/>
          <w:color w:val="000000"/>
          <w:sz w:val="28"/>
        </w:rPr>
        <w:t>
          мемлекеттік коммуналдық    ламашы</w:t>
      </w:r>
      <w:r>
        <w:br/>
      </w:r>
      <w:r>
        <w:rPr>
          <w:rFonts w:ascii="Times New Roman"/>
          <w:b w:val="false"/>
          <w:i w:val="false"/>
          <w:color w:val="000000"/>
          <w:sz w:val="28"/>
        </w:rPr>
        <w:t>
          қазыналық кәсіпорыны       Менеджер   15000 теңге</w:t>
      </w:r>
      <w:r>
        <w:br/>
      </w:r>
      <w:r>
        <w:rPr>
          <w:rFonts w:ascii="Times New Roman"/>
          <w:b w:val="false"/>
          <w:i w:val="false"/>
          <w:color w:val="000000"/>
          <w:sz w:val="28"/>
        </w:rPr>
        <w:t>
                                     Экономист  15000 теңге;</w:t>
      </w:r>
      <w:r>
        <w:br/>
      </w:r>
      <w:r>
        <w:rPr>
          <w:rFonts w:ascii="Times New Roman"/>
          <w:b w:val="false"/>
          <w:i w:val="false"/>
          <w:color w:val="000000"/>
          <w:sz w:val="28"/>
        </w:rPr>
        <w:t>
      134 "Жардемов А.А." жеке       Технолог   15000 теңге</w:t>
      </w:r>
      <w:r>
        <w:br/>
      </w:r>
      <w:r>
        <w:rPr>
          <w:rFonts w:ascii="Times New Roman"/>
          <w:b w:val="false"/>
          <w:i w:val="false"/>
          <w:color w:val="000000"/>
          <w:sz w:val="28"/>
        </w:rPr>
        <w:t>
           кәсіпкер                  Менеджер   15000 теңге</w:t>
      </w:r>
      <w:r>
        <w:br/>
      </w:r>
      <w:r>
        <w:rPr>
          <w:rFonts w:ascii="Times New Roman"/>
          <w:b w:val="false"/>
          <w:i w:val="false"/>
          <w:color w:val="000000"/>
          <w:sz w:val="28"/>
        </w:rPr>
        <w:t>
                                     Қаржыгер   15000 теңге;</w:t>
      </w:r>
      <w:r>
        <w:br/>
      </w:r>
      <w:r>
        <w:rPr>
          <w:rFonts w:ascii="Times New Roman"/>
          <w:b w:val="false"/>
          <w:i w:val="false"/>
          <w:color w:val="000000"/>
          <w:sz w:val="28"/>
        </w:rPr>
        <w:t>
      135 "Нұржанар" Акционерлік     Технолог   15000 теңге</w:t>
      </w:r>
      <w:r>
        <w:br/>
      </w:r>
      <w:r>
        <w:rPr>
          <w:rFonts w:ascii="Times New Roman"/>
          <w:b w:val="false"/>
          <w:i w:val="false"/>
          <w:color w:val="000000"/>
          <w:sz w:val="28"/>
        </w:rPr>
        <w:t>
          қоғамы                     Инженер-   15000 теңге</w:t>
      </w:r>
      <w:r>
        <w:br/>
      </w:r>
      <w:r>
        <w:rPr>
          <w:rFonts w:ascii="Times New Roman"/>
          <w:b w:val="false"/>
          <w:i w:val="false"/>
          <w:color w:val="000000"/>
          <w:sz w:val="28"/>
        </w:rPr>
        <w:t>
                                     механик</w:t>
      </w:r>
      <w:r>
        <w:br/>
      </w:r>
      <w:r>
        <w:rPr>
          <w:rFonts w:ascii="Times New Roman"/>
          <w:b w:val="false"/>
          <w:i w:val="false"/>
          <w:color w:val="000000"/>
          <w:sz w:val="28"/>
        </w:rPr>
        <w:t>
                                     Эколог     15000 теңге</w:t>
      </w:r>
      <w:r>
        <w:br/>
      </w:r>
      <w:r>
        <w:rPr>
          <w:rFonts w:ascii="Times New Roman"/>
          <w:b w:val="false"/>
          <w:i w:val="false"/>
          <w:color w:val="000000"/>
          <w:sz w:val="28"/>
        </w:rPr>
        <w:t>
                                     Техник     15000 теңге</w:t>
      </w:r>
      <w:r>
        <w:br/>
      </w:r>
      <w:r>
        <w:rPr>
          <w:rFonts w:ascii="Times New Roman"/>
          <w:b w:val="false"/>
          <w:i w:val="false"/>
          <w:color w:val="000000"/>
          <w:sz w:val="28"/>
        </w:rPr>
        <w:t>
                                     Энергетик  15000 теңге</w:t>
      </w:r>
      <w:r>
        <w:br/>
      </w:r>
      <w:r>
        <w:rPr>
          <w:rFonts w:ascii="Times New Roman"/>
          <w:b w:val="false"/>
          <w:i w:val="false"/>
          <w:color w:val="000000"/>
          <w:sz w:val="28"/>
        </w:rPr>
        <w:t>
                                     Инженер    15000 теңге</w:t>
      </w:r>
      <w:r>
        <w:br/>
      </w:r>
      <w:r>
        <w:rPr>
          <w:rFonts w:ascii="Times New Roman"/>
          <w:b w:val="false"/>
          <w:i w:val="false"/>
          <w:color w:val="000000"/>
          <w:sz w:val="28"/>
        </w:rPr>
        <w:t>
                                     Тауар      15000 теңге</w:t>
      </w:r>
      <w:r>
        <w:br/>
      </w:r>
      <w:r>
        <w:rPr>
          <w:rFonts w:ascii="Times New Roman"/>
          <w:b w:val="false"/>
          <w:i w:val="false"/>
          <w:color w:val="000000"/>
          <w:sz w:val="28"/>
        </w:rPr>
        <w:t>
                                     танушы;</w:t>
      </w:r>
      <w:r>
        <w:br/>
      </w:r>
      <w:r>
        <w:rPr>
          <w:rFonts w:ascii="Times New Roman"/>
          <w:b w:val="false"/>
          <w:i w:val="false"/>
          <w:color w:val="000000"/>
          <w:sz w:val="28"/>
        </w:rPr>
        <w:t>
      136 "Самира" жауапкершілігі    Есепші     15000 теңге</w:t>
      </w:r>
      <w:r>
        <w:br/>
      </w:r>
      <w:r>
        <w:rPr>
          <w:rFonts w:ascii="Times New Roman"/>
          <w:b w:val="false"/>
          <w:i w:val="false"/>
          <w:color w:val="000000"/>
          <w:sz w:val="28"/>
        </w:rPr>
        <w:t>
          шектеулі серіктестігі      Бағдар-    15000 теңге</w:t>
      </w:r>
      <w:r>
        <w:br/>
      </w:r>
      <w:r>
        <w:rPr>
          <w:rFonts w:ascii="Times New Roman"/>
          <w:b w:val="false"/>
          <w:i w:val="false"/>
          <w:color w:val="000000"/>
          <w:sz w:val="28"/>
        </w:rPr>
        <w:t>
                                     ламашы;</w:t>
      </w:r>
      <w:r>
        <w:br/>
      </w:r>
      <w:r>
        <w:rPr>
          <w:rFonts w:ascii="Times New Roman"/>
          <w:b w:val="false"/>
          <w:i w:val="false"/>
          <w:color w:val="000000"/>
          <w:sz w:val="28"/>
        </w:rPr>
        <w:t>
      137 Қазақстан Республикасы     Менеджер   15000 теңге</w:t>
      </w:r>
      <w:r>
        <w:br/>
      </w:r>
      <w:r>
        <w:rPr>
          <w:rFonts w:ascii="Times New Roman"/>
          <w:b w:val="false"/>
          <w:i w:val="false"/>
          <w:color w:val="000000"/>
          <w:sz w:val="28"/>
        </w:rPr>
        <w:t>
          Білім және ғылым           Зертханашы 15000 теңге</w:t>
      </w:r>
      <w:r>
        <w:br/>
      </w:r>
      <w:r>
        <w:rPr>
          <w:rFonts w:ascii="Times New Roman"/>
          <w:b w:val="false"/>
          <w:i w:val="false"/>
          <w:color w:val="000000"/>
          <w:sz w:val="28"/>
        </w:rPr>
        <w:t>
          министрлігінің "Жәңгір хан Мал        15000 теңге</w:t>
      </w:r>
      <w:r>
        <w:br/>
      </w:r>
      <w:r>
        <w:rPr>
          <w:rFonts w:ascii="Times New Roman"/>
          <w:b w:val="false"/>
          <w:i w:val="false"/>
          <w:color w:val="000000"/>
          <w:sz w:val="28"/>
        </w:rPr>
        <w:t>
          атындағы Батыс Қазақстан   дәрігері</w:t>
      </w:r>
      <w:r>
        <w:br/>
      </w:r>
      <w:r>
        <w:rPr>
          <w:rFonts w:ascii="Times New Roman"/>
          <w:b w:val="false"/>
          <w:i w:val="false"/>
          <w:color w:val="000000"/>
          <w:sz w:val="28"/>
        </w:rPr>
        <w:t>
          аграрлық-техникалық        Маркетолог 15000 теңге</w:t>
      </w:r>
      <w:r>
        <w:br/>
      </w:r>
      <w:r>
        <w:rPr>
          <w:rFonts w:ascii="Times New Roman"/>
          <w:b w:val="false"/>
          <w:i w:val="false"/>
          <w:color w:val="000000"/>
          <w:sz w:val="28"/>
        </w:rPr>
        <w:t>
          университетеі"             Кітап-     15000 теңге</w:t>
      </w:r>
      <w:r>
        <w:br/>
      </w:r>
      <w:r>
        <w:rPr>
          <w:rFonts w:ascii="Times New Roman"/>
          <w:b w:val="false"/>
          <w:i w:val="false"/>
          <w:color w:val="000000"/>
          <w:sz w:val="28"/>
        </w:rPr>
        <w:t>
          Республикалық мемлекеттік  ханашы</w:t>
      </w:r>
      <w:r>
        <w:br/>
      </w:r>
      <w:r>
        <w:rPr>
          <w:rFonts w:ascii="Times New Roman"/>
          <w:b w:val="false"/>
          <w:i w:val="false"/>
          <w:color w:val="000000"/>
          <w:sz w:val="28"/>
        </w:rPr>
        <w:t>
          қазыналық кәсіпорны;</w:t>
      </w:r>
      <w:r>
        <w:br/>
      </w:r>
      <w:r>
        <w:rPr>
          <w:rFonts w:ascii="Times New Roman"/>
          <w:b w:val="false"/>
          <w:i w:val="false"/>
          <w:color w:val="000000"/>
          <w:sz w:val="28"/>
        </w:rPr>
        <w:t>
      138 "Батыс Қазақстан Құрылыс   Маман      15000 теңге</w:t>
      </w:r>
      <w:r>
        <w:br/>
      </w:r>
      <w:r>
        <w:rPr>
          <w:rFonts w:ascii="Times New Roman"/>
          <w:b w:val="false"/>
          <w:i w:val="false"/>
          <w:color w:val="000000"/>
          <w:sz w:val="28"/>
        </w:rPr>
        <w:t>
          Материалдары Корпорациясы" Маркетолог 15000 теңге</w:t>
      </w:r>
      <w:r>
        <w:br/>
      </w:r>
      <w:r>
        <w:rPr>
          <w:rFonts w:ascii="Times New Roman"/>
          <w:b w:val="false"/>
          <w:i w:val="false"/>
          <w:color w:val="000000"/>
          <w:sz w:val="28"/>
        </w:rPr>
        <w:t>
          Акционерлік қоғамы         Инженер-   15000 теңге</w:t>
      </w:r>
      <w:r>
        <w:br/>
      </w:r>
      <w:r>
        <w:rPr>
          <w:rFonts w:ascii="Times New Roman"/>
          <w:b w:val="false"/>
          <w:i w:val="false"/>
          <w:color w:val="000000"/>
          <w:sz w:val="28"/>
        </w:rPr>
        <w:t>
                                     энергетик</w:t>
      </w:r>
      <w:r>
        <w:br/>
      </w:r>
      <w:r>
        <w:rPr>
          <w:rFonts w:ascii="Times New Roman"/>
          <w:b w:val="false"/>
          <w:i w:val="false"/>
          <w:color w:val="000000"/>
          <w:sz w:val="28"/>
        </w:rPr>
        <w:t>
                                     Электро-   15000 теңге</w:t>
      </w:r>
      <w:r>
        <w:br/>
      </w:r>
      <w:r>
        <w:rPr>
          <w:rFonts w:ascii="Times New Roman"/>
          <w:b w:val="false"/>
          <w:i w:val="false"/>
          <w:color w:val="000000"/>
          <w:sz w:val="28"/>
        </w:rPr>
        <w:t>
                                     монтер</w:t>
      </w:r>
      <w:r>
        <w:br/>
      </w:r>
      <w:r>
        <w:rPr>
          <w:rFonts w:ascii="Times New Roman"/>
          <w:b w:val="false"/>
          <w:i w:val="false"/>
          <w:color w:val="000000"/>
          <w:sz w:val="28"/>
        </w:rPr>
        <w:t>
                                     Слесарь-   15000 теңге</w:t>
      </w:r>
      <w:r>
        <w:br/>
      </w:r>
      <w:r>
        <w:rPr>
          <w:rFonts w:ascii="Times New Roman"/>
          <w:b w:val="false"/>
          <w:i w:val="false"/>
          <w:color w:val="000000"/>
          <w:sz w:val="28"/>
        </w:rPr>
        <w:t>
                                     ремонтник</w:t>
      </w:r>
      <w:r>
        <w:br/>
      </w:r>
      <w:r>
        <w:rPr>
          <w:rFonts w:ascii="Times New Roman"/>
          <w:b w:val="false"/>
          <w:i w:val="false"/>
          <w:color w:val="000000"/>
          <w:sz w:val="28"/>
        </w:rPr>
        <w:t>
                                     Жұмысшы    15000 теңге;</w:t>
      </w:r>
      <w:r>
        <w:br/>
      </w:r>
      <w:r>
        <w:rPr>
          <w:rFonts w:ascii="Times New Roman"/>
          <w:b w:val="false"/>
          <w:i w:val="false"/>
          <w:color w:val="000000"/>
          <w:sz w:val="28"/>
        </w:rPr>
        <w:t>
      139 "Безродная Л.И." жеке      Аспазшы    15000 теңге</w:t>
      </w:r>
      <w:r>
        <w:br/>
      </w:r>
      <w:r>
        <w:rPr>
          <w:rFonts w:ascii="Times New Roman"/>
          <w:b w:val="false"/>
          <w:i w:val="false"/>
          <w:color w:val="000000"/>
          <w:sz w:val="28"/>
        </w:rPr>
        <w:t>
          кәсіпкер                   Кондитер   15000 теңге</w:t>
      </w:r>
      <w:r>
        <w:br/>
      </w:r>
      <w:r>
        <w:rPr>
          <w:rFonts w:ascii="Times New Roman"/>
          <w:b w:val="false"/>
          <w:i w:val="false"/>
          <w:color w:val="000000"/>
          <w:sz w:val="28"/>
        </w:rPr>
        <w:t>
                                     Менеджер   15000 теңге</w:t>
      </w:r>
      <w:r>
        <w:br/>
      </w:r>
      <w:r>
        <w:rPr>
          <w:rFonts w:ascii="Times New Roman"/>
          <w:b w:val="false"/>
          <w:i w:val="false"/>
          <w:color w:val="000000"/>
          <w:sz w:val="28"/>
        </w:rPr>
        <w:t>
                                     Наубайшы   15000 теңге;</w:t>
      </w:r>
      <w:r>
        <w:br/>
      </w:r>
      <w:r>
        <w:rPr>
          <w:rFonts w:ascii="Times New Roman"/>
          <w:b w:val="false"/>
          <w:i w:val="false"/>
          <w:color w:val="000000"/>
          <w:sz w:val="28"/>
        </w:rPr>
        <w:t>
      140 "Газстрой" жауапкершілігі  Есепші     15000 теңге</w:t>
      </w:r>
      <w:r>
        <w:br/>
      </w:r>
      <w:r>
        <w:rPr>
          <w:rFonts w:ascii="Times New Roman"/>
          <w:b w:val="false"/>
          <w:i w:val="false"/>
          <w:color w:val="000000"/>
          <w:sz w:val="28"/>
        </w:rPr>
        <w:t>
          шектеулі серіктестігі</w:t>
      </w:r>
      <w:r>
        <w:br/>
      </w:r>
      <w:r>
        <w:rPr>
          <w:rFonts w:ascii="Times New Roman"/>
          <w:b w:val="false"/>
          <w:i w:val="false"/>
          <w:color w:val="000000"/>
          <w:sz w:val="28"/>
        </w:rPr>
        <w:t>
      141 "Орал қаласының ауыл       Мал        15000 теңге</w:t>
      </w:r>
      <w:r>
        <w:br/>
      </w:r>
      <w:r>
        <w:rPr>
          <w:rFonts w:ascii="Times New Roman"/>
          <w:b w:val="false"/>
          <w:i w:val="false"/>
          <w:color w:val="000000"/>
          <w:sz w:val="28"/>
        </w:rPr>
        <w:t>
          шаруашылығы бөлімі"        дәрігері</w:t>
      </w:r>
      <w:r>
        <w:br/>
      </w:r>
      <w:r>
        <w:rPr>
          <w:rFonts w:ascii="Times New Roman"/>
          <w:b w:val="false"/>
          <w:i w:val="false"/>
          <w:color w:val="000000"/>
          <w:sz w:val="28"/>
        </w:rPr>
        <w:t>
          мемлекеттік мекемесі       Агроном    15000 теңге;</w:t>
      </w:r>
      <w:r>
        <w:br/>
      </w:r>
      <w:r>
        <w:rPr>
          <w:rFonts w:ascii="Times New Roman"/>
          <w:b w:val="false"/>
          <w:i w:val="false"/>
          <w:color w:val="000000"/>
          <w:sz w:val="28"/>
        </w:rPr>
        <w:t>
      142 "Ғылыми-зерттеу және       Мұнай газ  15000 теңге</w:t>
      </w:r>
      <w:r>
        <w:br/>
      </w:r>
      <w:r>
        <w:rPr>
          <w:rFonts w:ascii="Times New Roman"/>
          <w:b w:val="false"/>
          <w:i w:val="false"/>
          <w:color w:val="000000"/>
          <w:sz w:val="28"/>
        </w:rPr>
        <w:t>
          жобалау институты          ісі</w:t>
      </w:r>
      <w:r>
        <w:br/>
      </w:r>
      <w:r>
        <w:rPr>
          <w:rFonts w:ascii="Times New Roman"/>
          <w:b w:val="false"/>
          <w:i w:val="false"/>
          <w:color w:val="000000"/>
          <w:sz w:val="28"/>
        </w:rPr>
        <w:t>
          "Газжобалау"</w:t>
      </w:r>
      <w:r>
        <w:br/>
      </w:r>
      <w:r>
        <w:rPr>
          <w:rFonts w:ascii="Times New Roman"/>
          <w:b w:val="false"/>
          <w:i w:val="false"/>
          <w:color w:val="000000"/>
          <w:sz w:val="28"/>
        </w:rPr>
        <w:t>
          жауапкершілігі шектеулі</w:t>
      </w:r>
      <w:r>
        <w:br/>
      </w:r>
      <w:r>
        <w:rPr>
          <w:rFonts w:ascii="Times New Roman"/>
          <w:b w:val="false"/>
          <w:i w:val="false"/>
          <w:color w:val="000000"/>
          <w:sz w:val="28"/>
        </w:rPr>
        <w:t>
          серіктестігі;</w:t>
      </w:r>
      <w:r>
        <w:br/>
      </w:r>
      <w:r>
        <w:rPr>
          <w:rFonts w:ascii="Times New Roman"/>
          <w:b w:val="false"/>
          <w:i w:val="false"/>
          <w:color w:val="000000"/>
          <w:sz w:val="28"/>
        </w:rPr>
        <w:t>
      143 Орал қаласы әкімдігі Орал  Есепші     15000 теңге</w:t>
      </w:r>
      <w:r>
        <w:br/>
      </w:r>
      <w:r>
        <w:rPr>
          <w:rFonts w:ascii="Times New Roman"/>
          <w:b w:val="false"/>
          <w:i w:val="false"/>
          <w:color w:val="000000"/>
          <w:sz w:val="28"/>
        </w:rPr>
        <w:t>
          қаласының білім беру</w:t>
      </w:r>
      <w:r>
        <w:br/>
      </w:r>
      <w:r>
        <w:rPr>
          <w:rFonts w:ascii="Times New Roman"/>
          <w:b w:val="false"/>
          <w:i w:val="false"/>
          <w:color w:val="000000"/>
          <w:sz w:val="28"/>
        </w:rPr>
        <w:t>
          бөлімінің "N 6 "Шолпан"</w:t>
      </w:r>
      <w:r>
        <w:br/>
      </w:r>
      <w:r>
        <w:rPr>
          <w:rFonts w:ascii="Times New Roman"/>
          <w:b w:val="false"/>
          <w:i w:val="false"/>
          <w:color w:val="000000"/>
          <w:sz w:val="28"/>
        </w:rPr>
        <w:t>
          мектепке дейінгі ұйым"</w:t>
      </w:r>
      <w:r>
        <w:br/>
      </w:r>
      <w:r>
        <w:rPr>
          <w:rFonts w:ascii="Times New Roman"/>
          <w:b w:val="false"/>
          <w:i w:val="false"/>
          <w:color w:val="000000"/>
          <w:sz w:val="28"/>
        </w:rPr>
        <w:t>
          мемлекеттік коммуналдық</w:t>
      </w:r>
      <w:r>
        <w:br/>
      </w:r>
      <w:r>
        <w:rPr>
          <w:rFonts w:ascii="Times New Roman"/>
          <w:b w:val="false"/>
          <w:i w:val="false"/>
          <w:color w:val="000000"/>
          <w:sz w:val="28"/>
        </w:rPr>
        <w:t>
          қазыналық кәсіпорны.</w:t>
      </w:r>
      <w:r>
        <w:br/>
      </w:r>
      <w:r>
        <w:rPr>
          <w:rFonts w:ascii="Times New Roman"/>
          <w:b w:val="false"/>
          <w:i w:val="false"/>
          <w:color w:val="000000"/>
          <w:sz w:val="28"/>
        </w:rPr>
        <w:t>
      2. Орал қаласы әкімдігінің 2009 жылғы 20 тамыздағы N 2151 Орал қаласы әкімдігінің 2009 жылғы 8 қаңтардағы N 26 "Орал қаласы бойынша 2009 жылы қоғамдық жұмыстарды және жастар практикасын ұйымдастыру және қаржыландыру туралы" қаулысына өзгерістер мен толықтырулар енгізу туралы" қаулысы бұзылсын.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қолданысқа енгізіледі және 2009 жылғы 1 шілдеден бастап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әкімінің орынбасары Т. Нығметовке жүктелсін.</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Қала әкімі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