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deb6c" w14:textId="9fdeb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қалалық мәслихатының 2008 жылғы 23 желтоқсандағы № 13-15 "Орал қаласында біржолғы талондардың құнын және жекелеген салық төлем ставкаларын белгілеу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2009 жылғы 3 тамыздағы № 19-10 шешімі. Батыс Қазақстан облысы Орал қаласының әділет басқармасында 2009 жылғы 17 тамыздағы № 7-1-147 тіркелді. Күші жойылды - Батыс Қазақстан облысы Орал қалалық мәслихатының 2013 жылғы 23 қаңтардағы № 10-3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Орал қалалық мәслихатының 23.01.2013 № 10-3 шешімімен (алғаш ресми жарияланған күнінен қолданысқа енгізіледі)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 және Қазақстан Республикасының "Салық және бюджетке төленетін басқа да міндетті төлемдер туралы" (Салық кодексі) кодексінің 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бабына сәйкес Орал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Орал қалалық мәслихатының "Орал қаласында біржолғы талондардың құнын және жекелеген салық төлем ставкаларын белгілеу туралы" 2008 жылғы 23 желтоқсандағы № 13-15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7-1-126 тіркелген, 2009 жылғы 29 қаңтардағы "Жайық үні" газетінде және 2009 жылғы 29 қаңтардағы, 2009 жылғы 5 ақпандағы, 2009 жылғы 12 ақпандағы "Пульс города" газетінде жарияланған), Орал қалалық мәслихатының 2009 жылғы 6 наурыздағы № 14-3 "Орал қалалық мәслихатының 2008 жылғы 23 желтоқсандағы № 13-15 "Орал қаласында біржолғы талондардың құнын және жекелеген салық төлем ставкаларын белгілеу туралы" шешіміне өзгерістер енгізу туралы" (нормативтік құқықтық кесімдерді мемлекеттік тіркеу тізілімінде № 7-1-130 тіркелген, 2009 жылғы 12 наурыздағы "Жайық үні" газетінде № 11 және 2009 жылғы 12 наурыздағы "Пульс города" газетінде № 11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енгізілген өзгерістерді ескере отырып,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шешімнің </w:t>
      </w:r>
      <w:r>
        <w:rPr>
          <w:rFonts w:ascii="Times New Roman"/>
          <w:b w:val="false"/>
          <w:i w:val="false"/>
          <w:color w:val="000000"/>
          <w:sz w:val="28"/>
        </w:rPr>
        <w:t>4 қосымшасының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тармағындағы "7,24 теңге мөлшерінде" сөздер "7,2375 теңге мөлшерінде" сөздерімен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бірінші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Орал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кезекті 19-шы сессиясының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Орал қалалық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хатшысының міндетін атқарушы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