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295" w14:textId="a575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8 қаңтардағы N 25 "Орал қаласы бойынша 2009 жылы халықтың нысаналы топтары үшін әлеуметтік жұмыс орындарын ұйымдастыру жөніндегі шаралар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14 мамырдағы N 1268 қаулысы. Батыс Қазақстан облысы Орал қаласының әділет басқармасында 2009 жылғы 5 маусымда N 7-1-141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 әкімдігінің 2009.12.10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2009 жылы халықтың нысаналы топтары үшін әлеуметтік жұмыс орындарын ұйымдастыру жөніндегі шаралар туралы"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7-1-127 тіркелген, 2009 жылы 5 ақпандағы "Жайық үні" газетінде жарияланған), Орал қаласы әкімдігінің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N 415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"Орал қаласы бойынша 2009 жылы халықтың нысаналы топтары үшін әлеуметтік жұмыс орындарын ұйымдастыру жөніндегі шаралар туралы" қаулысына толықтырулар енгізу туралы" (нормативтік құқықтық актілерді мемлекеттік тіркеу тізілімінде N 7-1-132 тіркелген, 2009 жылы 11 наурызда "Жайық үні" газетінің N 12 жарияланған) қаулылармен енгізілген толықтыруларды ескере отырып, қаулысына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1-қосымшасы "Әлеуметтік жұмыс орындары ұйымдастырылатын кәсіпорындардың тізбесі, еңбек төлеу мөлшері мен қаржыландыру көзінің тізбесі" мынадай мазмұндағы реттік нөмірлері 34, 35, 36, 37, 38, 39, 40, 41, 42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 "Орал қаласы    сумен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тұрғын үй-      ету инженері, 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коммуналдық     сметчик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шаруашылығы,    инженері,     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жолаушы көлігі  программист,  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автомобиль электр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жолдары         газбен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бөлімінің "Орал дәнекерлеуші,   1 6 12387 12387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Су Арнасы"      заңгер,       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мемлекеттік     бақылаушы,      8 6 12387 12387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коммуналдық     күзетші,        1 6 11488 11488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кәсіпорыны      құдықтарды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тазалайтын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жұмысшы,        2 6 10688 10688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слесарь         5 6 12387 12387;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"Дорожник"       заңгер          1 3  7500  7500;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пәтер иелері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кооперативі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"Қазақстан"      Референт-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    іс қағаз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телерадиокор-    жүргізуші,    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порациясы"       электрик        1 6 13470 13470;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 "МУРКЕР" пәтер   аула тазалаушы, 1 6 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иелерінің        лифт жүргізуші  2 6  7500  7500;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кооперативі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"Высота" пәтер   кассир          1 6  7500  7500;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кооперативі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 "Талап"          жұмысшы         6 6 15000 15000;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Орал қаласы      жұмысшы         1 6  8000  8000;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әкімдігі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тұрғын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шаруашылығы,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жолаушы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"Ритуал"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 "Омега" Прибор   аула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құру зауыты"     сыпырушы-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акционерлік      бағбаншы        1 6 13470 13470;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"Қазақстанның    аула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инновациялық     тазалаушы,     10 6 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телекоммуни-     жұмысшы,        5 6  7500  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кациялық жүйелер ағаш ұстасы,    5 6 10000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университеті"    тас қалаушы     5 6 10000 10000;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3-қосымшасы "Әлеуметтік жұмыс орындары ұйымдастырылатын кәсіпкерлік субьектілерінің тізбесі, еңбек төлеу мөлшері мен қаржыландыру көзінің тізбесі" мынадай мазмұндағы реттік нөмірлері 8, 9, 10, 11, 12, 13, 14, 15, 16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"СКФ Отделстрой"       жұмысшы   30 6 13470 13470;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"Диана-сервис"         еншілес   10 6 13470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жауапкершілігі         тігінші              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                      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көле-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"ЖайықСнаб"            референт   2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жауапкершілігі         шабарман   1 6 13470 13470;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"HIDS" жеке            офис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кәсіпкер               менеджері  1 6 13470 13470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жарнама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менеджері  2 6 13470 13470;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"АЛИМ"                 жұмысшы   10 6 15000 15000;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"ORAL BUSINESS         аула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GROUP" жауапкершілігі  тазалаушы  1 6  7500  7500;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"Park Hotel"           жұмысшы    2 6  7500  7500;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"Хайруллина К.М."      даяшы,     2 6 10000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жеке кәсіпкер          асхана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жұмысшысы  1 6 15000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аспазшы    1 6 15000 15000;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"Уразова Р.А."         аспазшы,   2 6 12500 12500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жеке кәсіпкер          даяшы,     1 6 12500 12500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күзетші    1 6 10000 10000.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наурызда туындаған құқықтық қатынастарға таратылады және алғашқы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әкімінің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