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0ed6" w14:textId="0690e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бойынша 2009 жылы қоғамдық жұмыстарды және жастар практикасын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2009 жылғы 8 қаңтардағы N 26 қаулысы. Батыс Қазақстан облысы Орал қаласының әділет басқармасында 2009 жылғы 28 қаңтарда N 7-1-128 тіркелді. Күші жойылды - Батыс Қазақстан облысы Орал қаласы әкімдігінің 2009 жылғы 10 желтоқсандағы N 3150 қаулысымен</w:t>
      </w:r>
    </w:p>
    <w:p>
      <w:pPr>
        <w:spacing w:after="0"/>
        <w:ind w:left="0"/>
        <w:jc w:val="both"/>
      </w:pPr>
      <w:r>
        <w:rPr>
          <w:rFonts w:ascii="Times New Roman"/>
          <w:b w:val="false"/>
          <w:i w:val="false"/>
          <w:color w:val="ff0000"/>
          <w:sz w:val="28"/>
        </w:rPr>
        <w:t>      Ескерту. Күші жойылды - Батыс Қазақстан облысы Орал қаласы әкімдігінің 2009.12.10 N 3150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 Қазақстан Республикасының "Халықты жұмыспен қамту туралы" </w:t>
      </w:r>
      <w:r>
        <w:rPr>
          <w:rFonts w:ascii="Times New Roman"/>
          <w:b w:val="false"/>
          <w:i w:val="false"/>
          <w:color w:val="000000"/>
          <w:sz w:val="28"/>
        </w:rPr>
        <w:t>Заңының</w:t>
      </w:r>
      <w:r>
        <w:rPr>
          <w:rFonts w:ascii="Times New Roman"/>
          <w:b w:val="false"/>
          <w:i w:val="false"/>
          <w:color w:val="000000"/>
          <w:sz w:val="28"/>
        </w:rPr>
        <w:t xml:space="preserve"> 20 бабы, Қазақстан Республикасы Үкіметінің 2001 жылғы 19 маусымдағы </w:t>
      </w:r>
      <w:r>
        <w:rPr>
          <w:rFonts w:ascii="Times New Roman"/>
          <w:b w:val="false"/>
          <w:i w:val="false"/>
          <w:color w:val="000000"/>
          <w:sz w:val="28"/>
        </w:rPr>
        <w:t>N 836</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қаулысын басшылыққа алып, еңбек нарығындағы жағдайды және қоғамдық жұмыстарды ұйымдастыруды жақсарту мақсатында, қала ұйымдарынан түскен сұраныс пен ұсыныстарды ескеріп,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Қоғамдық жұмыстар жүргізілетін кәсіпорындардың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1, 2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2. "Жұмыспен қамту және әлеуметтік бағдарламалар бөлімі" мемлекеттік мекемесі мақсатты топтарға жататын, бастапқы және орта немесе жоғарғы кәсіптік оқу орындарын бітіргендерге мамандығы бойынша дипломнан кейінгі еңбек рыногында бәсекеге қабілеттілігін арттыру, алдағы уақытта жұмысқа орналастыруға жәрдемдесу және алғашқы еңбек өтіліне жағдай жасау үшін жастар практикасын ұйымдастыру және жазғы демалыс кезінде жұмыссыздар ретінде тіркелген оқушыларға қоғамдық жұмыстар ұйымдастырсын.</w:t>
      </w:r>
      <w:r>
        <w:br/>
      </w:r>
      <w:r>
        <w:rPr>
          <w:rFonts w:ascii="Times New Roman"/>
          <w:b w:val="false"/>
          <w:i w:val="false"/>
          <w:color w:val="000000"/>
          <w:sz w:val="28"/>
        </w:rPr>
        <w:t>
</w:t>
      </w:r>
      <w:r>
        <w:rPr>
          <w:rFonts w:ascii="Times New Roman"/>
          <w:b w:val="false"/>
          <w:i w:val="false"/>
          <w:color w:val="000000"/>
          <w:sz w:val="28"/>
        </w:rPr>
        <w:t>
      3. "Жұмыспен қамту және әлеуметтік бағдарламалар бөлімі" мемлекеттік мекемесі және қоғамдық жұмыстар жүргізілетін ұйымдардың жетекшілері осы қаулыны орындауға қабылдасын.</w:t>
      </w:r>
      <w:r>
        <w:br/>
      </w:r>
      <w:r>
        <w:rPr>
          <w:rFonts w:ascii="Times New Roman"/>
          <w:b w:val="false"/>
          <w:i w:val="false"/>
          <w:color w:val="000000"/>
          <w:sz w:val="28"/>
        </w:rPr>
        <w:t>
</w:t>
      </w:r>
      <w:r>
        <w:rPr>
          <w:rFonts w:ascii="Times New Roman"/>
          <w:b w:val="false"/>
          <w:i w:val="false"/>
          <w:color w:val="000000"/>
          <w:sz w:val="28"/>
        </w:rPr>
        <w:t>
      4. "Жұмыспен қамту және әлеуметтік бағдарламалар бөлімі" мемлекеттік мекемесі жұмыс берушілерден қоғамдық жұмыстарды жүргізуге қосымша тапсырыстар түскен жағдайда әкімдікке осы қаулыға енгізілетін толықтырулар туралы ұсыныс дайындасын.</w:t>
      </w:r>
      <w:r>
        <w:br/>
      </w:r>
      <w:r>
        <w:rPr>
          <w:rFonts w:ascii="Times New Roman"/>
          <w:b w:val="false"/>
          <w:i w:val="false"/>
          <w:color w:val="000000"/>
          <w:sz w:val="28"/>
        </w:rPr>
        <w:t>
</w:t>
      </w:r>
      <w:r>
        <w:rPr>
          <w:rFonts w:ascii="Times New Roman"/>
          <w:b w:val="false"/>
          <w:i w:val="false"/>
          <w:color w:val="000000"/>
          <w:sz w:val="28"/>
        </w:rPr>
        <w:t>
      5. 2009 жылға арналған Орал қаласының бюджетіне сәйкес, қоғамдық жұмыстарға қатысушы жұмыссыздарға ақы төлеу нөмірі 100 "қоғамдық жұмыстарға" кіші бағдарламасымен қарастырылған қаржы есебінен жүзеге асырылады.</w:t>
      </w:r>
      <w:r>
        <w:br/>
      </w:r>
      <w:r>
        <w:rPr>
          <w:rFonts w:ascii="Times New Roman"/>
          <w:b w:val="false"/>
          <w:i w:val="false"/>
          <w:color w:val="000000"/>
          <w:sz w:val="28"/>
        </w:rPr>
        <w:t>
</w:t>
      </w:r>
      <w:r>
        <w:rPr>
          <w:rFonts w:ascii="Times New Roman"/>
          <w:b w:val="false"/>
          <w:i w:val="false"/>
          <w:color w:val="000000"/>
          <w:sz w:val="28"/>
        </w:rPr>
        <w:t>
      6. Жастар практикасына қатысушы жұмыссыздарға және жазғы демалыс кезінде оқитын жұмыссыздарға ақы төлеу нөмірі 102 "Халықты жұмыспен қамту саласында азаматарды әлеуметтік қорғау жөніндегі қосымша шаралар" кіші бағдарламасымен қарастырылған қаржы есебінен жүзеге асырылады.</w:t>
      </w:r>
      <w:r>
        <w:br/>
      </w:r>
      <w:r>
        <w:rPr>
          <w:rFonts w:ascii="Times New Roman"/>
          <w:b w:val="false"/>
          <w:i w:val="false"/>
          <w:color w:val="000000"/>
          <w:sz w:val="28"/>
        </w:rPr>
        <w:t>
</w:t>
      </w:r>
      <w:r>
        <w:rPr>
          <w:rFonts w:ascii="Times New Roman"/>
          <w:b w:val="false"/>
          <w:i w:val="false"/>
          <w:color w:val="000000"/>
          <w:sz w:val="28"/>
        </w:rPr>
        <w:t>
      7. Орал қаласы әкімдігінің күші жойылған кейбір қаулыларының тізбесі (3 қосымша).</w:t>
      </w:r>
      <w:r>
        <w:br/>
      </w:r>
      <w:r>
        <w:rPr>
          <w:rFonts w:ascii="Times New Roman"/>
          <w:b w:val="false"/>
          <w:i w:val="false"/>
          <w:color w:val="000000"/>
          <w:sz w:val="28"/>
        </w:rPr>
        <w:t>
</w:t>
      </w:r>
      <w:r>
        <w:rPr>
          <w:rFonts w:ascii="Times New Roman"/>
          <w:b w:val="false"/>
          <w:i w:val="false"/>
          <w:color w:val="000000"/>
          <w:sz w:val="28"/>
        </w:rPr>
        <w:t>
      8. Осы қаулы алғашқы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қала әкімінің орынбасары М. О. Оңдағановқа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w:t>
      </w:r>
    </w:p>
    <w:bookmarkStart w:name="z10" w:id="1"/>
    <w:p>
      <w:pPr>
        <w:spacing w:after="0"/>
        <w:ind w:left="0"/>
        <w:jc w:val="both"/>
      </w:pPr>
      <w:r>
        <w:rPr>
          <w:rFonts w:ascii="Times New Roman"/>
          <w:b w:val="false"/>
          <w:i w:val="false"/>
          <w:color w:val="000000"/>
          <w:sz w:val="28"/>
        </w:rPr>
        <w:t>
1 қосымша</w:t>
      </w:r>
      <w:r>
        <w:br/>
      </w:r>
      <w:r>
        <w:rPr>
          <w:rFonts w:ascii="Times New Roman"/>
          <w:b w:val="false"/>
          <w:i w:val="false"/>
          <w:color w:val="000000"/>
          <w:sz w:val="28"/>
        </w:rPr>
        <w:t>
Орал қаласы әкімдігінің</w:t>
      </w:r>
      <w:r>
        <w:br/>
      </w:r>
      <w:r>
        <w:rPr>
          <w:rFonts w:ascii="Times New Roman"/>
          <w:b w:val="false"/>
          <w:i w:val="false"/>
          <w:color w:val="000000"/>
          <w:sz w:val="28"/>
        </w:rPr>
        <w:t>
2009 жылғы 8 қаңтардағы</w:t>
      </w:r>
      <w:r>
        <w:br/>
      </w:r>
      <w:r>
        <w:rPr>
          <w:rFonts w:ascii="Times New Roman"/>
          <w:b w:val="false"/>
          <w:i w:val="false"/>
          <w:color w:val="000000"/>
          <w:sz w:val="28"/>
        </w:rPr>
        <w:t>
N 26 қаулысымен бекітілген</w:t>
      </w:r>
    </w:p>
    <w:bookmarkEnd w:id="1"/>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Орал қаласы әкімдігінің 2009.07.02 </w:t>
      </w:r>
      <w:r>
        <w:rPr>
          <w:rFonts w:ascii="Times New Roman"/>
          <w:b w:val="false"/>
          <w:i w:val="false"/>
          <w:color w:val="ff0000"/>
          <w:sz w:val="28"/>
        </w:rPr>
        <w:t>N 1680</w:t>
      </w:r>
      <w:r>
        <w:rPr>
          <w:rFonts w:ascii="Times New Roman"/>
          <w:b w:val="false"/>
          <w:i w:val="false"/>
          <w:color w:val="ff0000"/>
          <w:sz w:val="28"/>
        </w:rPr>
        <w:t xml:space="preserve">; өзгерту енгізілді - Батыс Қазақстан облысы Орал қаласы әкімдігінің 2009.09.10 </w:t>
      </w:r>
      <w:r>
        <w:rPr>
          <w:rFonts w:ascii="Times New Roman"/>
          <w:b w:val="false"/>
          <w:i w:val="false"/>
          <w:color w:val="ff0000"/>
          <w:sz w:val="28"/>
        </w:rPr>
        <w:t>N 2355</w:t>
      </w:r>
      <w:r>
        <w:rPr>
          <w:rFonts w:ascii="Times New Roman"/>
          <w:b w:val="false"/>
          <w:i w:val="false"/>
          <w:color w:val="ff0000"/>
          <w:sz w:val="28"/>
        </w:rPr>
        <w:t xml:space="preserve">, 2009.10.29 </w:t>
      </w:r>
      <w:r>
        <w:rPr>
          <w:rFonts w:ascii="Times New Roman"/>
          <w:b w:val="false"/>
          <w:i w:val="false"/>
          <w:color w:val="ff0000"/>
          <w:sz w:val="28"/>
        </w:rPr>
        <w:t>N 2788</w:t>
      </w:r>
      <w:r>
        <w:rPr>
          <w:rFonts w:ascii="Times New Roman"/>
          <w:b w:val="false"/>
          <w:i w:val="false"/>
          <w:color w:val="ff0000"/>
          <w:sz w:val="28"/>
        </w:rPr>
        <w:t xml:space="preserve"> Қаулыларымен</w:t>
      </w:r>
    </w:p>
    <w:p>
      <w:pPr>
        <w:spacing w:after="0"/>
        <w:ind w:left="0"/>
        <w:jc w:val="left"/>
      </w:pPr>
      <w:r>
        <w:rPr>
          <w:rFonts w:ascii="Times New Roman"/>
          <w:b/>
          <w:i w:val="false"/>
          <w:color w:val="000000"/>
        </w:rPr>
        <w:t xml:space="preserve"> Қоғамдық жұмыстар жүргізетін кәсіпорындардың тізбесі,</w:t>
      </w:r>
      <w:r>
        <w:br/>
      </w:r>
      <w:r>
        <w:rPr>
          <w:rFonts w:ascii="Times New Roman"/>
          <w:b/>
          <w:i w:val="false"/>
          <w:color w:val="000000"/>
        </w:rPr>
        <w:t>
қоғамдық жұмыстардың түрлері, көлемі мен нақты жағдайлары,</w:t>
      </w:r>
      <w:r>
        <w:br/>
      </w:r>
      <w:r>
        <w:rPr>
          <w:rFonts w:ascii="Times New Roman"/>
          <w:b/>
          <w:i w:val="false"/>
          <w:color w:val="000000"/>
        </w:rPr>
        <w:t>
қатысушылардың еңбегіне төленетін ақының мөлшері және</w:t>
      </w:r>
      <w:r>
        <w:br/>
      </w:r>
      <w:r>
        <w:rPr>
          <w:rFonts w:ascii="Times New Roman"/>
          <w:b/>
          <w:i w:val="false"/>
          <w:color w:val="000000"/>
        </w:rPr>
        <w:t xml:space="preserve">
оларды қаржыландыру көздері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3053"/>
        <w:gridCol w:w="2884"/>
        <w:gridCol w:w="1231"/>
        <w:gridCol w:w="1251"/>
        <w:gridCol w:w="1252"/>
        <w:gridCol w:w="1418"/>
      </w:tblGrid>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w:t>
            </w:r>
            <w:r>
              <w:br/>
            </w:r>
            <w:r>
              <w:rPr>
                <w:rFonts w:ascii="Times New Roman"/>
                <w:b w:val="false"/>
                <w:i w:val="false"/>
                <w:color w:val="000000"/>
                <w:sz w:val="20"/>
              </w:rPr>
              <w:t>
тізбелері</w:t>
            </w:r>
          </w:p>
        </w:tc>
        <w:tc>
          <w:tcPr>
            <w:tcW w:w="2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тарифтік кесте бойынша еңбегіне төленетін ақы</w:t>
            </w:r>
          </w:p>
          <w:p>
            <w:pPr>
              <w:spacing w:after="20"/>
              <w:ind w:left="20"/>
              <w:jc w:val="both"/>
            </w:pPr>
            <w:r>
              <w:rPr>
                <w:rFonts w:ascii="Times New Roman"/>
                <w:b w:val="false"/>
                <w:i w:val="false"/>
                <w:color w:val="000000"/>
                <w:sz w:val="20"/>
              </w:rPr>
              <w:t>(теңге)</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мен нақты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әкімдігінің Орал қаласының тұрғын үй- коммуналдық шаруашылық, жолаушы көлігі және автомобиль жолдары бөлімінің Көп салалы мемлекеттік коммуналдық жол пайдалану кәсіпорны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кенттік округінде аумақты экологиялық көгалдандыру, аумақты тазарту,</w:t>
            </w:r>
            <w:r>
              <w:br/>
            </w:r>
            <w:r>
              <w:rPr>
                <w:rFonts w:ascii="Times New Roman"/>
                <w:b w:val="false"/>
                <w:i w:val="false"/>
                <w:color w:val="000000"/>
                <w:sz w:val="20"/>
              </w:rPr>
              <w:t>
Тұрмыстық қалдықтарды жинау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14413 1 шіл- деден 14677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15490 1 шіл- деден 15775</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r>
              <w:br/>
            </w:r>
            <w:r>
              <w:rPr>
                <w:rFonts w:ascii="Times New Roman"/>
                <w:b w:val="false"/>
                <w:i w:val="false"/>
                <w:color w:val="000000"/>
                <w:sz w:val="20"/>
              </w:rPr>
              <w:t>
стан Рес-</w:t>
            </w:r>
            <w:r>
              <w:br/>
            </w:r>
            <w:r>
              <w:rPr>
                <w:rFonts w:ascii="Times New Roman"/>
                <w:b w:val="false"/>
                <w:i w:val="false"/>
                <w:color w:val="000000"/>
                <w:sz w:val="20"/>
              </w:rPr>
              <w:t>
публи-</w:t>
            </w:r>
            <w:r>
              <w:br/>
            </w:r>
            <w:r>
              <w:rPr>
                <w:rFonts w:ascii="Times New Roman"/>
                <w:b w:val="false"/>
                <w:i w:val="false"/>
                <w:color w:val="000000"/>
                <w:sz w:val="20"/>
              </w:rPr>
              <w:t>
касын-</w:t>
            </w:r>
            <w:r>
              <w:br/>
            </w:r>
            <w:r>
              <w:rPr>
                <w:rFonts w:ascii="Times New Roman"/>
                <w:b w:val="false"/>
                <w:i w:val="false"/>
                <w:color w:val="000000"/>
                <w:sz w:val="20"/>
              </w:rPr>
              <w:t>
дағы Еңбек заңда-</w:t>
            </w:r>
            <w:r>
              <w:br/>
            </w:r>
            <w:r>
              <w:rPr>
                <w:rFonts w:ascii="Times New Roman"/>
                <w:b w:val="false"/>
                <w:i w:val="false"/>
                <w:color w:val="000000"/>
                <w:sz w:val="20"/>
              </w:rPr>
              <w:t>
рына сәйкес жұмыс беру-</w:t>
            </w:r>
            <w:r>
              <w:br/>
            </w:r>
            <w:r>
              <w:rPr>
                <w:rFonts w:ascii="Times New Roman"/>
                <w:b w:val="false"/>
                <w:i w:val="false"/>
                <w:color w:val="000000"/>
                <w:sz w:val="20"/>
              </w:rPr>
              <w:t>
шілер-</w:t>
            </w:r>
            <w:r>
              <w:br/>
            </w:r>
            <w:r>
              <w:rPr>
                <w:rFonts w:ascii="Times New Roman"/>
                <w:b w:val="false"/>
                <w:i w:val="false"/>
                <w:color w:val="000000"/>
                <w:sz w:val="20"/>
              </w:rPr>
              <w:t>
мен белгі-</w:t>
            </w:r>
            <w:r>
              <w:br/>
            </w:r>
            <w:r>
              <w:rPr>
                <w:rFonts w:ascii="Times New Roman"/>
                <w:b w:val="false"/>
                <w:i w:val="false"/>
                <w:color w:val="000000"/>
                <w:sz w:val="20"/>
              </w:rPr>
              <w:t>
ленеді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әкімінің аппараты мемлекеттік мекеме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жұмыстарға көмектесуі, айналаны абаттандыру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Зачаганск кенттік округі әкімінің аппараты"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 жүргізу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Деркөл кенттік округі әкімінің аппараты"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 аумағындағы тұрғындардың және шаруашылық есебін алу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Желаев кенттік округі әкімінің аппараты"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және мал санағы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Круглоозерное кенттік округі әкімінің аппараты"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және мал санағы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тұрмыс жағдайларын тексеру актілерін ресімдеуде көмек, мұрағат жұмыстары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Үй-үйді аралап, зейнеткер-</w:t>
            </w:r>
            <w:r>
              <w:br/>
            </w:r>
            <w:r>
              <w:rPr>
                <w:rFonts w:ascii="Times New Roman"/>
                <w:b w:val="false"/>
                <w:i w:val="false"/>
                <w:color w:val="000000"/>
                <w:sz w:val="20"/>
              </w:rPr>
              <w:t>
лердің әлеуметтік карталарын жасауға және зейнетақыны қайта есептеуге көмек көрсету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тұрғын үй- коммуналдық шаруашылығы, жолаушылар көлігі және автомобиль жолдары бөлімінің "Горлифт" мемлекеттік коммуналдық кәсіпорыны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Лифтілерді тазалау және күзету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"Уральскгор-</w:t>
            </w:r>
            <w:r>
              <w:br/>
            </w:r>
            <w:r>
              <w:rPr>
                <w:rFonts w:ascii="Times New Roman"/>
                <w:b w:val="false"/>
                <w:i w:val="false"/>
                <w:color w:val="000000"/>
                <w:sz w:val="20"/>
              </w:rPr>
              <w:t>
дорстрой" жауапкершілігі шектеулі серіктестігі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тазалау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білім беру бөлімі" мемлекеттік мекемесі (мектептер, гимназиялар, бала-бақшалар)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жүргізуші, Шабарман, Архивариус, Аумақтарды көгалдандыру, Ғимаратты айналасын жинау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әкімдігі денсаулық сақтау басқармасының "N 1 қалалық емхана" мемлекеттік коммуналдық қазыналық кәсіпорны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көгалдандыру, Ғимаратты айналасын жинау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әкімдігі денсаулық сақтау басқармасының "N 2 қалалық емхана" мемлекеттік коммуналдық қазыналық кәсіпорны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айналасын жинау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әкімдігі денсаулық сақтау басқармасының "N 4 қалалық емхана" мемлекеттік коммуналдық қазыналық кәсіпорны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Іргелес аумақты жинау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денсаулық сақтау басқармасының "Облыстық СПИД-тің алдын алу және оған қарсы күрес жөніндегі орталығы"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осал топтары, шоғырланған жерлерге, тазалық-</w:t>
            </w:r>
            <w:r>
              <w:br/>
            </w:r>
            <w:r>
              <w:rPr>
                <w:rFonts w:ascii="Times New Roman"/>
                <w:b w:val="false"/>
                <w:i w:val="false"/>
                <w:color w:val="000000"/>
                <w:sz w:val="20"/>
              </w:rPr>
              <w:t>
ағарту әдебиеттерін, және қорғану құралдарын, шприцтерді жеткізу және үлестіру үшін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денсаулық сақтау басқармасының "Қалалық жұқпалы аурулар ауруханасы"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Жоғары Соты жанындағы Сот әкімшілігі жөніндегі Комитетінің Батыс Қазақстан облысының соттар Әкімшісі" мемлекеттік мекемесі Орал қалалық соты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Іргелес аумақтарды тазалау және жайландыру, Хабарлама, хат-хабар жеткізу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Жоғары Соты жанындағы Сот әкімшілігі жөніндегі Комитетінің Батыс Қазақстан облысының соттар Әкімшісі" мемлекеттік мекемесі Орал қаласының N 2 соты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 тасымалдау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Батыс Қазақстан облысы Орал қаласының мамандырылған әкімшілік соты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тасушы жұмыстары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облыстық прокуратурасы" мемлекеттік мекемесі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жүргізуші, Аула сыпырушы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мәдениет басқармасының тарихи- өлкетану облыстық мұражайы"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жүргізуші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Жоғары Соты жанындағы Сот әкімшілігі жөніндегі Комитетінің Батыс Қазақстан облысының соттар Әкімшісі" мемлекеттік мекемесі Батыс Қазақстан облыстық соты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 жеткізу, Іргелес аумақтарды жинау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мамандырылған ауданаралық экономикалық соты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 Хаттамаларды жеткізу, Аумақты жинау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 Құқықтық статистика және арнайы есепке алу жөніндегі комитетінің Батыс Қазақстан облысы бойынша басқармасы"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жасау, Ғимарат аумағын жинау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қаласының Қорғаныс істері жөніндегі басқармасы"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жеткізуге көмек көрсету, Шақырушылар-</w:t>
            </w:r>
            <w:r>
              <w:br/>
            </w:r>
            <w:r>
              <w:rPr>
                <w:rFonts w:ascii="Times New Roman"/>
                <w:b w:val="false"/>
                <w:i w:val="false"/>
                <w:color w:val="000000"/>
                <w:sz w:val="20"/>
              </w:rPr>
              <w:t>
дың жеке істерін ресімдеу, Шақыру учаскесінде тәртіп сақтау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комитетінің Батыс Қазақстан облысы бойынша Салық департаменті"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 жер салығы, автокөлік құралдары салығының хабарлама ұсыну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 Бақылау және әлеуметтік қорғау комитетінің Батыс Қазақстан облысы бойынша Бақылау және әлеуметтік қорғау департаменті"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жинау, мұрағат, зейнетақы қайта есептеу жұмыстарына көмек көрсету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жұмыспен қамтуды үйлестіру және әлеуметтік бағдарламалар басқармасы"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 жұмыстарына көмек көрсету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тұрғын-үй коммуналдық шаруашылығы, жолаушы көлігі және автомобиль жолдары</w:t>
            </w:r>
            <w:r>
              <w:br/>
            </w:r>
            <w:r>
              <w:rPr>
                <w:rFonts w:ascii="Times New Roman"/>
                <w:b w:val="false"/>
                <w:i w:val="false"/>
                <w:color w:val="000000"/>
                <w:sz w:val="20"/>
              </w:rPr>
              <w:t>
бөлімі"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жолаушы көлігі жұмысын бақылау және кезекшілік хаттама тасушы жұмыстары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 аппаратының шаруашылық басқармасы" мемлекеттік коммуналдық қазыналық кәсіпорны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тазалау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әкімдігі Орал қаласының тұрғын-үй коммуналдық шаруашылық, жолаушы көлігі және автомобиль жолдары бөлімінің "Ритуал" мемлекеттік коммуналдық кәсіпорны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зираттарының аймақтарын тазарту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Батыс Қазақстан облысының Ішкі істер басқармасының мекен-жай бюросы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базасын реттеу және түскен мәлім-</w:t>
            </w:r>
            <w:r>
              <w:br/>
            </w:r>
            <w:r>
              <w:rPr>
                <w:rFonts w:ascii="Times New Roman"/>
                <w:b w:val="false"/>
                <w:i w:val="false"/>
                <w:color w:val="000000"/>
                <w:sz w:val="20"/>
              </w:rPr>
              <w:t>
демелерді жинақтау жұмыстарына көмек көрсету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Ақпараттық технологиялар колледжі" мемлекеттік емес білім беру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дене шынықтыру және спорт басқармасының "N 1 балалар- жасөспірімдер спорт мектебі" мемлекеттік коммуналдық қазыналық кәсіпорны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қалалық мәдениет бөлімінің С.М.Киров атындағы мәдени және демалыс саябағы" мемлекеттік коммуналдық қазыналық кәсіпорны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Орал қаласының жедел құтқару жасағы" мемлекеттік мекеме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айналасын жинау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Батыс Қазақстан облысының төтенше жағдайлар департаменті мемлекеттік мекеме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жүргізуші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соқыр көздері және нашар көретін балаларға арналған арнаулы мектеп-</w:t>
            </w:r>
            <w:r>
              <w:br/>
            </w:r>
            <w:r>
              <w:rPr>
                <w:rFonts w:ascii="Times New Roman"/>
                <w:b w:val="false"/>
                <w:i w:val="false"/>
                <w:color w:val="000000"/>
                <w:sz w:val="20"/>
              </w:rPr>
              <w:t>
интернаты" мемлекеттік мекеме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Аула жинау, тазалау, Әр-түрлі жұмыстары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мәдениет және тілдерді дамыту бөлімі"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тазалау, хат-хабар тасымалдау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істер Департаменті" мемлекеттік мекемесі Орал қаласының ішкі істер бөлімі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Консьерж үйді немесе көшені қараушы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 Көші-қон комитетінің Батыс Қазақстан облысы бойынша басқармасы" мемлекеттік мекеме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Іс-қағаздарды жүргізу, ғимарат ішін жинау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w:t>
            </w:r>
            <w:r>
              <w:br/>
            </w:r>
            <w:r>
              <w:rPr>
                <w:rFonts w:ascii="Times New Roman"/>
                <w:b w:val="false"/>
                <w:i w:val="false"/>
                <w:color w:val="000000"/>
                <w:sz w:val="20"/>
              </w:rPr>
              <w:t>
кәсіптік кешендегі мемлекеттік инспекция комитетінің Солтүстік–</w:t>
            </w:r>
            <w:r>
              <w:br/>
            </w:r>
            <w:r>
              <w:rPr>
                <w:rFonts w:ascii="Times New Roman"/>
                <w:b w:val="false"/>
                <w:i w:val="false"/>
                <w:color w:val="000000"/>
                <w:sz w:val="20"/>
              </w:rPr>
              <w:t xml:space="preserve">
Батыс аймақтық шекарадағы және көліктегі мемлекеттік ветеринариялық бақылау инспекциясы" мемлекеттік мекемесі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Іс-жүргізуші, аумақты тазалау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4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қылмыстық-</w:t>
            </w:r>
            <w:r>
              <w:br/>
            </w:r>
            <w:r>
              <w:rPr>
                <w:rFonts w:ascii="Times New Roman"/>
                <w:b w:val="false"/>
                <w:i w:val="false"/>
                <w:color w:val="000000"/>
                <w:sz w:val="20"/>
              </w:rPr>
              <w:t>
атқару жүйесі Комитетінің басқармасы" мемлекеттік мекеме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 көрсету және жаза өтеушілерді шақырту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орман және жануарлар дүниесін қорғау жөніндегі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 жинау жұмыстары, Орман шаруашылығы жұмыстары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ардагер жур- налистерінің Бейүкіметтік ұйымы" қоғамдық бірлестігі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жүргізуші, Аумақты тазалау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мүгедектері ерікті қоғамы" қоғамдық бірлестіктің Орал қалалық филиалы"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жүргізуге көмек көрсету және хат-хабар жеткізу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белгілі тұрағы жоқ тұлғаларға арналған әлеуметтік бейімделу орталығы" мемлекеттік мекеме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Батыс Қазақстан облысының энергетика және коммуналдық шаруашылық басқармасы"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және хат-хабар жеткізу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кәсіпкерлік және өнеркәсіп басқармасы" мемлекеттік мекеме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 және хат-хабар жеткізу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дене шынықтыру және спорт басқармасының "Орал қаласындағы N 4 балалар- жасөспірімдер спорт мектебі" мемлекеттік коммуналдық қазыналық кәсіпорны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облысындағы мүгедек балалардың "Бәйтерек" қоғамдық бірлестігі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балаларға көмек көрсету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ның Көлік және коммуникация министрлігі автомобиль жолдары комитетінің "Батысжолзерт-</w:t>
            </w:r>
            <w:r>
              <w:br/>
            </w:r>
            <w:r>
              <w:rPr>
                <w:rFonts w:ascii="Times New Roman"/>
                <w:b w:val="false"/>
                <w:i w:val="false"/>
                <w:color w:val="000000"/>
                <w:sz w:val="20"/>
              </w:rPr>
              <w:t>
ханасы"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жүргізуші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мәдениет басқармасы"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 жеткізу, аумақты жинау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мұрағаттар және құжаттама басқармасы"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Азаматтардан әлеуметтік-</w:t>
            </w:r>
            <w:r>
              <w:br/>
            </w:r>
            <w:r>
              <w:rPr>
                <w:rFonts w:ascii="Times New Roman"/>
                <w:b w:val="false"/>
                <w:i w:val="false"/>
                <w:color w:val="000000"/>
                <w:sz w:val="20"/>
              </w:rPr>
              <w:t>
құқықтық мәселелер жөнінде түскен өтініштерге жауап қайтару жұмыстарына көмек көрсету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судан құтқару қызметі"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дене шынықтыру және спорт басқармасының "Олимпиада резервтерін даярлау орталығы" мемлекеттік коммуналдық қазыналық кәсіпорны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Істер департаменті Орал қаласы жол полиция басқармасы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тазалау, ағаштарды, көгалдарды қию, Ғимараттың ішін жинау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тілдерді дамыту басқармасы"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қалалық білім басқармасының "Балалар мен жастардың экология және туризм "Атамекен" қалалық орталығы мемлекеттік коммуналдық қазыналық кәсіпорын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кәсіпкерлік бөлімі"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жүргізуші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Жоғары Соты жанындағы Сот әкімшілігі жөніндегі Комитетінің Батыс Қазақстан облысының соттар Әкімшісі" мемлекеттік мекемесі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Хаттамаларды жеткізу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"Шырақ" мүгедектер қоғамдық қоры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 Қоғамдық бірлестігі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Іс-қағаз жүргізуші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0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әйелдердің Республикалық "БИБІ-АНА" Қоғамы Қоғамдық Бірлестігі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Іс-қағаз жүргізуші, Шабарман жүргізуші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әкімдігінің "Іс басқармасы" мемлекеттік коммуналдық қазыналық кәсіпорны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жүргізуші, Жұмысшы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Балалардың құқықтарын қорғау Комитетінің Батыс Қазақстан облысының Балалардың құқықтарын қорғау департаменті"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Шабарман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Автомобиль жолдары комитетінің "Қазақавтожол" шаруашылық жүргізу құқығындағы Республикалық мемлекеттік кәсіпорны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тұрғын үй-коммуналдық шаруашылығы, жолаушы көлігі және автомобиль жолдары бөлімінің "Орал Су Арнасы" мемлекеттік коммуналдық кәсіпорыны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агенттігінің (Монополияға қарсы агенттік) Ақтөбе және Батыс Қазақстан облыстары бойынша өңіраралық инспекциясы"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жүргізуші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денсаулық сақтау басқармасының "N 2 облыстық мамандырылған бөбектер үйі"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тазалаушы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білім басқармасының Орал газ, мұнай және салалық технологиялар колледжі" Мемлекеттік коммуналдық қазыналық кәсіпорын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"ОралКөмек" жеке қоры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әкімдігінің Орал қаласы тұрғын үй-коммуналдық шаруашылығы, жолаушылар көлігі және автомобиль жолдары бөлімінің "Орал Құрылыс Жөндеу Сервис" мемлекеттік коммуналдық кәсіпорны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"Диабет" қоғамы қоғамдық бірлестігі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жүргізуші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қалалық бау-бақшашылар қоғамы қоғамдық бірлестігі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 бақшашылар серіктестік-</w:t>
            </w:r>
            <w:r>
              <w:br/>
            </w:r>
            <w:r>
              <w:rPr>
                <w:rFonts w:ascii="Times New Roman"/>
                <w:b w:val="false"/>
                <w:i w:val="false"/>
                <w:color w:val="000000"/>
                <w:sz w:val="20"/>
              </w:rPr>
              <w:t>
терін күзету жұмыстарына көмек көрсету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 дан 13470 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мәдениет басқармасының Ж. Молдағалиев атындағы Батыс Қазақстан облыстық ғылыми-әмбебап кітапхана"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w:t>
            </w:r>
            <w:r>
              <w:br/>
            </w:r>
            <w:r>
              <w:rPr>
                <w:rFonts w:ascii="Times New Roman"/>
                <w:b w:val="false"/>
                <w:i w:val="false"/>
                <w:color w:val="000000"/>
                <w:sz w:val="20"/>
              </w:rPr>
              <w:t>
кәсіптік кешендегі мемлекеттік инспекция комитетінің Батыс Қазақстан облыстық аумақтық инспекциясы"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w:t>
            </w:r>
          </w:p>
          <w:p>
            <w:pPr>
              <w:spacing w:after="20"/>
              <w:ind w:left="20"/>
              <w:jc w:val="both"/>
            </w:pPr>
            <w:r>
              <w:rPr>
                <w:rFonts w:ascii="Times New Roman"/>
                <w:b w:val="false"/>
                <w:i w:val="false"/>
                <w:color w:val="000000"/>
                <w:sz w:val="20"/>
              </w:rPr>
              <w:t>Жұмысшы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Батыс Қазақстан облысының Төтенше жағдайлар департаменті Орал қаласының Төтенше жағдайлар басқармасы" мемлекеттік мекемесі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Іс–жүргізуші, Шабарман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 деден 13717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2"/>
    <w:p>
      <w:pPr>
        <w:spacing w:after="0"/>
        <w:ind w:left="0"/>
        <w:jc w:val="both"/>
      </w:pPr>
      <w:r>
        <w:rPr>
          <w:rFonts w:ascii="Times New Roman"/>
          <w:b w:val="false"/>
          <w:i w:val="false"/>
          <w:color w:val="000000"/>
          <w:sz w:val="28"/>
        </w:rPr>
        <w:t>
2 қосымша</w:t>
      </w:r>
      <w:r>
        <w:br/>
      </w:r>
      <w:r>
        <w:rPr>
          <w:rFonts w:ascii="Times New Roman"/>
          <w:b w:val="false"/>
          <w:i w:val="false"/>
          <w:color w:val="000000"/>
          <w:sz w:val="28"/>
        </w:rPr>
        <w:t>
Орал қаласы әкімдігінің</w:t>
      </w:r>
      <w:r>
        <w:br/>
      </w:r>
      <w:r>
        <w:rPr>
          <w:rFonts w:ascii="Times New Roman"/>
          <w:b w:val="false"/>
          <w:i w:val="false"/>
          <w:color w:val="000000"/>
          <w:sz w:val="28"/>
        </w:rPr>
        <w:t>
2009 жылғы 8 қаңтардағы</w:t>
      </w:r>
      <w:r>
        <w:br/>
      </w:r>
      <w:r>
        <w:rPr>
          <w:rFonts w:ascii="Times New Roman"/>
          <w:b w:val="false"/>
          <w:i w:val="false"/>
          <w:color w:val="000000"/>
          <w:sz w:val="28"/>
        </w:rPr>
        <w:t>
N 26 қаулысымен бекітілген</w:t>
      </w:r>
    </w:p>
    <w:bookmarkEnd w:id="2"/>
    <w:p>
      <w:pPr>
        <w:spacing w:after="0"/>
        <w:ind w:left="0"/>
        <w:jc w:val="both"/>
      </w:pPr>
      <w:r>
        <w:rPr>
          <w:rFonts w:ascii="Times New Roman"/>
          <w:b w:val="false"/>
          <w:i w:val="false"/>
          <w:color w:val="ff0000"/>
          <w:sz w:val="28"/>
        </w:rPr>
        <w:t xml:space="preserve">      Ескерту. 2 қосымша жаңа редакцияда - Батыс Қазақстан облысы Орал қаласы әкімдігінің 2009.07.02 </w:t>
      </w:r>
      <w:r>
        <w:rPr>
          <w:rFonts w:ascii="Times New Roman"/>
          <w:b w:val="false"/>
          <w:i w:val="false"/>
          <w:color w:val="ff0000"/>
          <w:sz w:val="28"/>
        </w:rPr>
        <w:t>N 1680</w:t>
      </w:r>
      <w:r>
        <w:rPr>
          <w:rFonts w:ascii="Times New Roman"/>
          <w:b w:val="false"/>
          <w:i w:val="false"/>
          <w:color w:val="ff0000"/>
          <w:sz w:val="28"/>
        </w:rPr>
        <w:t xml:space="preserve"> Қаулыcымен</w:t>
      </w:r>
    </w:p>
    <w:p>
      <w:pPr>
        <w:spacing w:after="0"/>
        <w:ind w:left="0"/>
        <w:jc w:val="left"/>
      </w:pPr>
      <w:r>
        <w:rPr>
          <w:rFonts w:ascii="Times New Roman"/>
          <w:b/>
          <w:i w:val="false"/>
          <w:color w:val="000000"/>
        </w:rPr>
        <w:t xml:space="preserve"> Қоғамдық жұмыстар жүргізетін кәсіпорындардың тізбесі,</w:t>
      </w:r>
      <w:r>
        <w:br/>
      </w:r>
      <w:r>
        <w:rPr>
          <w:rFonts w:ascii="Times New Roman"/>
          <w:b/>
          <w:i w:val="false"/>
          <w:color w:val="000000"/>
        </w:rPr>
        <w:t>
қоғамдық жұмыстардың түрлері, көлемі мен нақты жағдайлары,</w:t>
      </w:r>
      <w:r>
        <w:br/>
      </w:r>
      <w:r>
        <w:rPr>
          <w:rFonts w:ascii="Times New Roman"/>
          <w:b/>
          <w:i w:val="false"/>
          <w:color w:val="000000"/>
        </w:rPr>
        <w:t>
қатысушылардың еңбегіне төленетін ақының мөлшері және</w:t>
      </w:r>
      <w:r>
        <w:br/>
      </w:r>
      <w:r>
        <w:rPr>
          <w:rFonts w:ascii="Times New Roman"/>
          <w:b/>
          <w:i w:val="false"/>
          <w:color w:val="000000"/>
        </w:rPr>
        <w:t xml:space="preserve">
оларды қаржыландыру көздері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084"/>
        <w:gridCol w:w="2415"/>
        <w:gridCol w:w="1415"/>
        <w:gridCol w:w="1666"/>
        <w:gridCol w:w="2187"/>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тізбелері</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 және еңбегіне төленетін ақы мөлшері</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мен нақты жағдай-</w:t>
            </w:r>
            <w:r>
              <w:br/>
            </w:r>
            <w:r>
              <w:rPr>
                <w:rFonts w:ascii="Times New Roman"/>
                <w:b w:val="false"/>
                <w:i w:val="false"/>
                <w:color w:val="000000"/>
                <w:sz w:val="20"/>
              </w:rPr>
              <w:t>
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есептегенде еңбекақы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қаржы-</w:t>
            </w:r>
            <w:r>
              <w:br/>
            </w:r>
            <w:r>
              <w:rPr>
                <w:rFonts w:ascii="Times New Roman"/>
                <w:b w:val="false"/>
                <w:i w:val="false"/>
                <w:color w:val="000000"/>
                <w:sz w:val="20"/>
              </w:rPr>
              <w:t>
сынан (тең- ге)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r>
              <w:br/>
            </w:r>
            <w:r>
              <w:rPr>
                <w:rFonts w:ascii="Times New Roman"/>
                <w:b w:val="false"/>
                <w:i w:val="false"/>
                <w:color w:val="000000"/>
                <w:sz w:val="20"/>
              </w:rPr>
              <w:t>
нің қаржы-</w:t>
            </w:r>
            <w:r>
              <w:br/>
            </w:r>
            <w:r>
              <w:rPr>
                <w:rFonts w:ascii="Times New Roman"/>
                <w:b w:val="false"/>
                <w:i w:val="false"/>
                <w:color w:val="000000"/>
                <w:sz w:val="20"/>
              </w:rPr>
              <w:t>
сынан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Статистика департаменті" мемлекеттік мекемесі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тізімдерін құрастыру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w:t>
            </w:r>
            <w:r>
              <w:br/>
            </w:r>
            <w:r>
              <w:rPr>
                <w:rFonts w:ascii="Times New Roman"/>
                <w:b w:val="false"/>
                <w:i w:val="false"/>
                <w:color w:val="000000"/>
                <w:sz w:val="20"/>
              </w:rPr>
              <w:t>
деден 4717</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Домуправление" пәтер иелері кооперативі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"Дорожник" пәтер иелері тұтыну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"Жалын" пәтер иелері тұтыну кооперативі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пәтер иелері тұтыну кооперативі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пәтер иелері тұтыну кооперативі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"Орнату" пәтер иелері кооперативі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"Сван" пәтер иелері кооперативі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 пәтер иелері тұтыну кооперативі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 пәтер иелері кооперативі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"Удача" пәтер иелері тұтыну кооперативі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"Медик" жатақханасы қызмет ететін "Шаңырақ" тұтынушылар кооперативі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 пәтерлер меншік иелерінің тұтыну кооперативі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 " пәтер иелері тұтыну кооперативі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меншік пәтер иелері кооперативі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"Домовой" пәтер иелері тұтыну кооперативі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"Топаз" пәтерлер иелерінің кооперативі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"Жанаатау" тұтыну кооперативі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үй- жайлар иелері кооперативі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"Агрореммаш" акционерлік қоғамының зауыт ықшамаудан пәтер иелерінің тұрғын үй кооперативі" пәтер иелері тұтыну кооперативі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"Северянка" жайлар иелерінің кооперативі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 ғимарат иелері кооперативі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"Евразия" пәтерлер иелері кооперативі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"ЖЭК-5" пәтер иелері тұтыну кооператив-</w:t>
            </w:r>
            <w:r>
              <w:br/>
            </w:r>
            <w:r>
              <w:rPr>
                <w:rFonts w:ascii="Times New Roman"/>
                <w:b w:val="false"/>
                <w:i w:val="false"/>
                <w:color w:val="000000"/>
                <w:sz w:val="20"/>
              </w:rPr>
              <w:t>
терінің қауымдастығы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 пәтер иелері тұтыну кооператив-</w:t>
            </w:r>
            <w:r>
              <w:br/>
            </w:r>
            <w:r>
              <w:rPr>
                <w:rFonts w:ascii="Times New Roman"/>
                <w:b w:val="false"/>
                <w:i w:val="false"/>
                <w:color w:val="000000"/>
                <w:sz w:val="20"/>
              </w:rPr>
              <w:t>
терінің қаумдастығы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"КСК-1" пәтер иелерінің кооперативі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"УралВисма" тұтынушылар кооперативі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"Батурина көшесі 45" пәтер иелері тұтыну кооперативі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 жайлар иелерінің кооперативі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 пәтер иелері кооперативі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"Еламан" пәтерлер иелерінің кооперативі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"Чайка" пәтер иелері тұтыну кооперативі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 пәтер иелерінің кооперативі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"МГҚК ҚазҚұрылыс</w:t>
            </w:r>
            <w:r>
              <w:br/>
            </w:r>
            <w:r>
              <w:rPr>
                <w:rFonts w:ascii="Times New Roman"/>
                <w:b w:val="false"/>
                <w:i w:val="false"/>
                <w:color w:val="000000"/>
                <w:sz w:val="20"/>
              </w:rPr>
              <w:t>
Сервис" акционерлік қоғамы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жүргізуші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"Юность" жайлар иелерінің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"МУрКЕр" пәтер иелерінің кооперативі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 тардан 4470</w:t>
            </w:r>
            <w:r>
              <w:br/>
            </w:r>
            <w:r>
              <w:rPr>
                <w:rFonts w:ascii="Times New Roman"/>
                <w:b w:val="false"/>
                <w:i w:val="false"/>
                <w:color w:val="000000"/>
                <w:sz w:val="20"/>
              </w:rPr>
              <w:t>
1 шіл- деден 4717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3"/>
    <w:p>
      <w:pPr>
        <w:spacing w:after="0"/>
        <w:ind w:left="0"/>
        <w:jc w:val="both"/>
      </w:pPr>
      <w:r>
        <w:rPr>
          <w:rFonts w:ascii="Times New Roman"/>
          <w:b w:val="false"/>
          <w:i w:val="false"/>
          <w:color w:val="000000"/>
          <w:sz w:val="28"/>
        </w:rPr>
        <w:t>
3 қосымша</w:t>
      </w:r>
      <w:r>
        <w:br/>
      </w:r>
      <w:r>
        <w:rPr>
          <w:rFonts w:ascii="Times New Roman"/>
          <w:b w:val="false"/>
          <w:i w:val="false"/>
          <w:color w:val="000000"/>
          <w:sz w:val="28"/>
        </w:rPr>
        <w:t>
Орал қаласы әкімдігінің</w:t>
      </w:r>
      <w:r>
        <w:br/>
      </w:r>
      <w:r>
        <w:rPr>
          <w:rFonts w:ascii="Times New Roman"/>
          <w:b w:val="false"/>
          <w:i w:val="false"/>
          <w:color w:val="000000"/>
          <w:sz w:val="28"/>
        </w:rPr>
        <w:t>
2009 жылғы 8 қаңтардағы</w:t>
      </w:r>
      <w:r>
        <w:br/>
      </w:r>
      <w:r>
        <w:rPr>
          <w:rFonts w:ascii="Times New Roman"/>
          <w:b w:val="false"/>
          <w:i w:val="false"/>
          <w:color w:val="000000"/>
          <w:sz w:val="28"/>
        </w:rPr>
        <w:t>
N 26 қаулысымен бекітілген</w:t>
      </w:r>
    </w:p>
    <w:bookmarkEnd w:id="3"/>
    <w:p>
      <w:pPr>
        <w:spacing w:after="0"/>
        <w:ind w:left="0"/>
        <w:jc w:val="left"/>
      </w:pPr>
      <w:r>
        <w:rPr>
          <w:rFonts w:ascii="Times New Roman"/>
          <w:b/>
          <w:i w:val="false"/>
          <w:color w:val="000000"/>
        </w:rPr>
        <w:t xml:space="preserve"> Орал қаласы әкімдігінің күші жойылған</w:t>
      </w:r>
      <w:r>
        <w:br/>
      </w:r>
      <w:r>
        <w:rPr>
          <w:rFonts w:ascii="Times New Roman"/>
          <w:b/>
          <w:i w:val="false"/>
          <w:color w:val="000000"/>
        </w:rPr>
        <w:t>
кейбір қаулыларының тізбесі</w:t>
      </w:r>
    </w:p>
    <w:p>
      <w:pPr>
        <w:spacing w:after="0"/>
        <w:ind w:left="0"/>
        <w:jc w:val="both"/>
      </w:pPr>
      <w:r>
        <w:rPr>
          <w:rFonts w:ascii="Times New Roman"/>
          <w:b w:val="false"/>
          <w:i w:val="false"/>
          <w:color w:val="000000"/>
          <w:sz w:val="28"/>
        </w:rPr>
        <w:t>      1. Орал қаласы әкімдігінің "Орал қаласы бойынша 2008 жылы қоғамдық жұмыстарды ұйымдастыру және қаржыландыру туралы" 2007 жылғы 27 желтоқсандағы N 2991 қаулысы (нормативтік құқықтық кесімдерді мемлекеттік тіркеу тізілімінде N 7-1-79 тіркелген, 2008 жылғы 24 қаңтардағы "Жайық үні" газетінің N 4 жарияланған).</w:t>
      </w:r>
      <w:r>
        <w:br/>
      </w:r>
      <w:r>
        <w:rPr>
          <w:rFonts w:ascii="Times New Roman"/>
          <w:b w:val="false"/>
          <w:i w:val="false"/>
          <w:color w:val="000000"/>
          <w:sz w:val="28"/>
        </w:rPr>
        <w:t>
      2. Орал қаласы әкімдігінің 2008 жылғы 10 сәуірдегі N 968 "Орал қаласы әкімдігінің 2007 жылғы 27 желтоқсандағы N 2991 "Орал қаласы бойынша 2008 жылы қоғамдық жұмыстарды ұйымдастыру және қаржыландыру туралы" қаулысына толықтырулар енгізу туралы" қаулысы (нормативтік құқықтық кесімдерді мемлекеттік тіркеу тізілімінде N 7-1-87 тіркелген, 2008 жылғы 15 мамырдағы "Жайық үні" газетінің N 20 жарияланған).</w:t>
      </w:r>
      <w:r>
        <w:br/>
      </w:r>
      <w:r>
        <w:rPr>
          <w:rFonts w:ascii="Times New Roman"/>
          <w:b w:val="false"/>
          <w:i w:val="false"/>
          <w:color w:val="000000"/>
          <w:sz w:val="28"/>
        </w:rPr>
        <w:t>
      3. Орал қаласы әкімдігінің 2008 жылғы 27 тамыздағы N 2449 "Орал қаласы әкімдігінің 2007 жылғы 27 желтоқсандағы N 2991 "Орал қаласы бойынша 2008 жылы қоғамдық жұмыстарды ұйымдастыру және қаржыландыру туралы" қаулысына өзгерістер енгізу туралы" қаулысы (нормативтік құқықтық кесімдерді мемлекеттік тіркеу тізілімінде N 7-1-112 тіркелген, 2008 жылғы 9 қазандағы "Жайық үні" газетінің N 41 жарияланған).</w:t>
      </w:r>
      <w:r>
        <w:br/>
      </w:r>
      <w:r>
        <w:rPr>
          <w:rFonts w:ascii="Times New Roman"/>
          <w:b w:val="false"/>
          <w:i w:val="false"/>
          <w:color w:val="000000"/>
          <w:sz w:val="28"/>
        </w:rPr>
        <w:t>
      4. Орал қаласы әкімдігінің 2008 жылғы 16 қазандағы </w:t>
      </w:r>
      <w:r>
        <w:rPr>
          <w:rFonts w:ascii="Times New Roman"/>
          <w:b w:val="false"/>
          <w:i w:val="false"/>
          <w:color w:val="000000"/>
          <w:sz w:val="28"/>
        </w:rPr>
        <w:t>N 2829</w:t>
      </w:r>
      <w:r>
        <w:rPr>
          <w:rFonts w:ascii="Times New Roman"/>
          <w:b w:val="false"/>
          <w:i w:val="false"/>
          <w:color w:val="000000"/>
          <w:sz w:val="28"/>
        </w:rPr>
        <w:t xml:space="preserve"> "Орал қаласы әкімдігінің 2007 жылғы 27 желтоқсандағы N 2991 "Орал қаласы бойынша 2008 жылы қоғамдық жұмыстарды ұйымдастыру және қаржыландыру туралы" қаулысына өзгерістер мен толықтырулар енгізу туралы" қаулысы (нормативтік құқықтық кесімдерді мемлекеттік тіркеу тізілімінде N 7-1-117 тіркелген, 2008 жылғы 27 қарашадағы "Жайық үні" газетінің N 48 жарияланған).</w:t>
      </w:r>
    </w:p>
    <w:bookmarkStart w:name="z13" w:id="4"/>
    <w:p>
      <w:pPr>
        <w:spacing w:after="0"/>
        <w:ind w:left="0"/>
        <w:jc w:val="both"/>
      </w:pPr>
      <w:r>
        <w:rPr>
          <w:rFonts w:ascii="Times New Roman"/>
          <w:b w:val="false"/>
          <w:i w:val="false"/>
          <w:color w:val="000000"/>
          <w:sz w:val="28"/>
        </w:rPr>
        <w:t>
4 қосымша</w:t>
      </w:r>
      <w:r>
        <w:br/>
      </w:r>
      <w:r>
        <w:rPr>
          <w:rFonts w:ascii="Times New Roman"/>
          <w:b w:val="false"/>
          <w:i w:val="false"/>
          <w:color w:val="000000"/>
          <w:sz w:val="28"/>
        </w:rPr>
        <w:t>
Орал қаласы әкімдігінің</w:t>
      </w:r>
      <w:r>
        <w:br/>
      </w:r>
      <w:r>
        <w:rPr>
          <w:rFonts w:ascii="Times New Roman"/>
          <w:b w:val="false"/>
          <w:i w:val="false"/>
          <w:color w:val="000000"/>
          <w:sz w:val="28"/>
        </w:rPr>
        <w:t>
2009 жылғы 19 ақпандағы</w:t>
      </w:r>
      <w:r>
        <w:br/>
      </w:r>
      <w:r>
        <w:rPr>
          <w:rFonts w:ascii="Times New Roman"/>
          <w:b w:val="false"/>
          <w:i w:val="false"/>
          <w:color w:val="000000"/>
          <w:sz w:val="28"/>
        </w:rPr>
        <w:t>
N 413 қаулысымен бекітілген</w:t>
      </w:r>
    </w:p>
    <w:bookmarkEnd w:id="4"/>
    <w:p>
      <w:pPr>
        <w:spacing w:after="0"/>
        <w:ind w:left="0"/>
        <w:jc w:val="both"/>
      </w:pPr>
      <w:r>
        <w:rPr>
          <w:rFonts w:ascii="Times New Roman"/>
          <w:b w:val="false"/>
          <w:i w:val="false"/>
          <w:color w:val="ff0000"/>
          <w:sz w:val="28"/>
        </w:rPr>
        <w:t xml:space="preserve">      Ескерту. 4 қосымша жаңа редакцияда - Батыс Қазақстан облысы Орал қаласы әкімдігінің 2009.07.02 </w:t>
      </w:r>
      <w:r>
        <w:rPr>
          <w:rFonts w:ascii="Times New Roman"/>
          <w:b w:val="false"/>
          <w:i w:val="false"/>
          <w:color w:val="ff0000"/>
          <w:sz w:val="28"/>
        </w:rPr>
        <w:t>N 1680</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Қоғамдық жұмыстар жүргізетін кәсіпкер</w:t>
      </w:r>
      <w:r>
        <w:br/>
      </w:r>
      <w:r>
        <w:rPr>
          <w:rFonts w:ascii="Times New Roman"/>
          <w:b/>
          <w:i w:val="false"/>
          <w:color w:val="000000"/>
        </w:rPr>
        <w:t>
субъектілердің тізбесі, қоғамдық жұмыстардың</w:t>
      </w:r>
      <w:r>
        <w:br/>
      </w:r>
      <w:r>
        <w:rPr>
          <w:rFonts w:ascii="Times New Roman"/>
          <w:b/>
          <w:i w:val="false"/>
          <w:color w:val="000000"/>
        </w:rPr>
        <w:t>
түрлері, көлемі мен нақты жағдайлары,</w:t>
      </w:r>
      <w:r>
        <w:br/>
      </w:r>
      <w:r>
        <w:rPr>
          <w:rFonts w:ascii="Times New Roman"/>
          <w:b/>
          <w:i w:val="false"/>
          <w:color w:val="000000"/>
        </w:rPr>
        <w:t>
қатысушылардың еңбегіне төленетін ақының</w:t>
      </w:r>
      <w:r>
        <w:br/>
      </w:r>
      <w:r>
        <w:rPr>
          <w:rFonts w:ascii="Times New Roman"/>
          <w:b/>
          <w:i w:val="false"/>
          <w:color w:val="000000"/>
        </w:rPr>
        <w:t>
мөлшері және оларды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993"/>
        <w:gridCol w:w="1873"/>
        <w:gridCol w:w="1293"/>
        <w:gridCol w:w="2713"/>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 субъектілердің</w:t>
            </w:r>
            <w:r>
              <w:br/>
            </w:r>
            <w:r>
              <w:rPr>
                <w:rFonts w:ascii="Times New Roman"/>
                <w:b w:val="false"/>
                <w:i w:val="false"/>
                <w:color w:val="000000"/>
                <w:sz w:val="20"/>
              </w:rPr>
              <w:t>
тізбесі</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w:t>
            </w:r>
            <w:r>
              <w:br/>
            </w:r>
            <w:r>
              <w:rPr>
                <w:rFonts w:ascii="Times New Roman"/>
                <w:b w:val="false"/>
                <w:i w:val="false"/>
                <w:color w:val="000000"/>
                <w:sz w:val="20"/>
              </w:rPr>
              <w:t>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көзі және еңбекақы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есептегенде еңбекақы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қаржы-</w:t>
            </w:r>
            <w:r>
              <w:br/>
            </w:r>
            <w:r>
              <w:rPr>
                <w:rFonts w:ascii="Times New Roman"/>
                <w:b w:val="false"/>
                <w:i w:val="false"/>
                <w:color w:val="000000"/>
                <w:sz w:val="20"/>
              </w:rPr>
              <w:t>
сынан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w:t>
            </w:r>
            <w:r>
              <w:br/>
            </w:r>
            <w:r>
              <w:rPr>
                <w:rFonts w:ascii="Times New Roman"/>
                <w:b w:val="false"/>
                <w:i w:val="false"/>
                <w:color w:val="000000"/>
                <w:sz w:val="20"/>
              </w:rPr>
              <w:t>
шінің</w:t>
            </w:r>
            <w:r>
              <w:br/>
            </w:r>
            <w:r>
              <w:rPr>
                <w:rFonts w:ascii="Times New Roman"/>
                <w:b w:val="false"/>
                <w:i w:val="false"/>
                <w:color w:val="000000"/>
                <w:sz w:val="20"/>
              </w:rPr>
              <w:t>
қаржы-</w:t>
            </w:r>
            <w:r>
              <w:br/>
            </w:r>
            <w:r>
              <w:rPr>
                <w:rFonts w:ascii="Times New Roman"/>
                <w:b w:val="false"/>
                <w:i w:val="false"/>
                <w:color w:val="000000"/>
                <w:sz w:val="20"/>
              </w:rPr>
              <w:t>
сынан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НТВ" жауапкершілігі шектеулі серіктестігі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қаңтардан 4470</w:t>
            </w:r>
            <w:r>
              <w:br/>
            </w:r>
            <w:r>
              <w:rPr>
                <w:rFonts w:ascii="Times New Roman"/>
                <w:b w:val="false"/>
                <w:i w:val="false"/>
                <w:color w:val="000000"/>
                <w:sz w:val="20"/>
              </w:rPr>
              <w:t>
1 шілдеден 4717</w:t>
            </w:r>
            <w:r>
              <w:br/>
            </w:r>
            <w:r>
              <w:rPr>
                <w:rFonts w:ascii="Times New Roman"/>
                <w:b w:val="false"/>
                <w:i w:val="false"/>
                <w:color w:val="000000"/>
                <w:sz w:val="20"/>
              </w:rPr>
              <w:t>
теңгеден кем емес</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"Универсервис" жауапкершілігі шектеулі серіктестігі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қаңтардан 4470</w:t>
            </w:r>
            <w:r>
              <w:br/>
            </w:r>
            <w:r>
              <w:rPr>
                <w:rFonts w:ascii="Times New Roman"/>
                <w:b w:val="false"/>
                <w:i w:val="false"/>
                <w:color w:val="000000"/>
                <w:sz w:val="20"/>
              </w:rPr>
              <w:t>
1 шілдеден 4717</w:t>
            </w:r>
            <w:r>
              <w:br/>
            </w:r>
            <w:r>
              <w:rPr>
                <w:rFonts w:ascii="Times New Roman"/>
                <w:b w:val="false"/>
                <w:i w:val="false"/>
                <w:color w:val="000000"/>
                <w:sz w:val="20"/>
              </w:rPr>
              <w:t>
теңгеден кем емес</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"УралТехСервис" жауапкершілігі шектеулі серіктестігі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қаңтардан 4470</w:t>
            </w:r>
            <w:r>
              <w:br/>
            </w:r>
            <w:r>
              <w:rPr>
                <w:rFonts w:ascii="Times New Roman"/>
                <w:b w:val="false"/>
                <w:i w:val="false"/>
                <w:color w:val="000000"/>
                <w:sz w:val="20"/>
              </w:rPr>
              <w:t>
1 шілдеден 4717</w:t>
            </w:r>
            <w:r>
              <w:br/>
            </w:r>
            <w:r>
              <w:rPr>
                <w:rFonts w:ascii="Times New Roman"/>
                <w:b w:val="false"/>
                <w:i w:val="false"/>
                <w:color w:val="000000"/>
                <w:sz w:val="20"/>
              </w:rPr>
              <w:t>
теңгеден кем емес</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"Евразия-Пресс Батыс" жауапкершілігі шектеулі серіктестігі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қаңтардан 4470</w:t>
            </w:r>
            <w:r>
              <w:br/>
            </w:r>
            <w:r>
              <w:rPr>
                <w:rFonts w:ascii="Times New Roman"/>
                <w:b w:val="false"/>
                <w:i w:val="false"/>
                <w:color w:val="000000"/>
                <w:sz w:val="20"/>
              </w:rPr>
              <w:t>
1 шілдеден 4717</w:t>
            </w:r>
            <w:r>
              <w:br/>
            </w:r>
            <w:r>
              <w:rPr>
                <w:rFonts w:ascii="Times New Roman"/>
                <w:b w:val="false"/>
                <w:i w:val="false"/>
                <w:color w:val="000000"/>
                <w:sz w:val="20"/>
              </w:rPr>
              <w:t xml:space="preserve">
теңгеден кем емес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Жарығы" жауапкершілігі шектеулі серіктестігі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қаңтардан 4470</w:t>
            </w:r>
            <w:r>
              <w:br/>
            </w:r>
            <w:r>
              <w:rPr>
                <w:rFonts w:ascii="Times New Roman"/>
                <w:b w:val="false"/>
                <w:i w:val="false"/>
                <w:color w:val="000000"/>
                <w:sz w:val="20"/>
              </w:rPr>
              <w:t>
1 шілдеден 4717</w:t>
            </w:r>
            <w:r>
              <w:br/>
            </w:r>
            <w:r>
              <w:rPr>
                <w:rFonts w:ascii="Times New Roman"/>
                <w:b w:val="false"/>
                <w:i w:val="false"/>
                <w:color w:val="000000"/>
                <w:sz w:val="20"/>
              </w:rPr>
              <w:t xml:space="preserve">
теңгеден кем емес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жүргізушілер мектебі "Самат" жауапкершілігі шектеулі серіктестігі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қаңтардан 4470</w:t>
            </w:r>
            <w:r>
              <w:br/>
            </w:r>
            <w:r>
              <w:rPr>
                <w:rFonts w:ascii="Times New Roman"/>
                <w:b w:val="false"/>
                <w:i w:val="false"/>
                <w:color w:val="000000"/>
                <w:sz w:val="20"/>
              </w:rPr>
              <w:t>
1 шілдеден 4717</w:t>
            </w:r>
            <w:r>
              <w:br/>
            </w:r>
            <w:r>
              <w:rPr>
                <w:rFonts w:ascii="Times New Roman"/>
                <w:b w:val="false"/>
                <w:i w:val="false"/>
                <w:color w:val="000000"/>
                <w:sz w:val="20"/>
              </w:rPr>
              <w:t>
теңгеден кем емес</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инновациялық және телекоммуникациялық жүйелер университеті" мемлекеттік емес білім беру мекемесі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қаңтардан 4470</w:t>
            </w:r>
            <w:r>
              <w:br/>
            </w:r>
            <w:r>
              <w:rPr>
                <w:rFonts w:ascii="Times New Roman"/>
                <w:b w:val="false"/>
                <w:i w:val="false"/>
                <w:color w:val="000000"/>
                <w:sz w:val="20"/>
              </w:rPr>
              <w:t>
1 шілдеден 4717</w:t>
            </w:r>
            <w:r>
              <w:br/>
            </w:r>
            <w:r>
              <w:rPr>
                <w:rFonts w:ascii="Times New Roman"/>
                <w:b w:val="false"/>
                <w:i w:val="false"/>
                <w:color w:val="000000"/>
                <w:sz w:val="20"/>
              </w:rPr>
              <w:t>
теңгеден кем емес</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"Зенит зауыты" акционерлік қоғамы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қаңтардан 4470</w:t>
            </w:r>
            <w:r>
              <w:br/>
            </w:r>
            <w:r>
              <w:rPr>
                <w:rFonts w:ascii="Times New Roman"/>
                <w:b w:val="false"/>
                <w:i w:val="false"/>
                <w:color w:val="000000"/>
                <w:sz w:val="20"/>
              </w:rPr>
              <w:t>
1 шілдеден 4717</w:t>
            </w:r>
            <w:r>
              <w:br/>
            </w:r>
            <w:r>
              <w:rPr>
                <w:rFonts w:ascii="Times New Roman"/>
                <w:b w:val="false"/>
                <w:i w:val="false"/>
                <w:color w:val="000000"/>
                <w:sz w:val="20"/>
              </w:rPr>
              <w:t>
теңгеден кем емес</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қоғамының Орал оқу-өндірістік кәсіпорны" жауапкершілігі шектеулі серіктестігі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 тазалау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қаңтардан 4470</w:t>
            </w:r>
            <w:r>
              <w:br/>
            </w:r>
            <w:r>
              <w:rPr>
                <w:rFonts w:ascii="Times New Roman"/>
                <w:b w:val="false"/>
                <w:i w:val="false"/>
                <w:color w:val="000000"/>
                <w:sz w:val="20"/>
              </w:rPr>
              <w:t>
1 шілдеден 4717</w:t>
            </w:r>
            <w:r>
              <w:br/>
            </w:r>
            <w:r>
              <w:rPr>
                <w:rFonts w:ascii="Times New Roman"/>
                <w:b w:val="false"/>
                <w:i w:val="false"/>
                <w:color w:val="000000"/>
                <w:sz w:val="20"/>
              </w:rPr>
              <w:t>
теңгеден кем емес</w:t>
            </w:r>
          </w:p>
        </w:tc>
      </w:tr>
    </w:tbl>
    <w:bookmarkStart w:name="z14" w:id="5"/>
    <w:p>
      <w:pPr>
        <w:spacing w:after="0"/>
        <w:ind w:left="0"/>
        <w:jc w:val="both"/>
      </w:pPr>
      <w:r>
        <w:rPr>
          <w:rFonts w:ascii="Times New Roman"/>
          <w:b w:val="false"/>
          <w:i w:val="false"/>
          <w:color w:val="000000"/>
          <w:sz w:val="28"/>
        </w:rPr>
        <w:t>
5 қосымша</w:t>
      </w:r>
      <w:r>
        <w:br/>
      </w:r>
      <w:r>
        <w:rPr>
          <w:rFonts w:ascii="Times New Roman"/>
          <w:b w:val="false"/>
          <w:i w:val="false"/>
          <w:color w:val="000000"/>
          <w:sz w:val="28"/>
        </w:rPr>
        <w:t>
Орал қаласы әкімдігінің</w:t>
      </w:r>
      <w:r>
        <w:br/>
      </w:r>
      <w:r>
        <w:rPr>
          <w:rFonts w:ascii="Times New Roman"/>
          <w:b w:val="false"/>
          <w:i w:val="false"/>
          <w:color w:val="000000"/>
          <w:sz w:val="28"/>
        </w:rPr>
        <w:t>
2009 жылғы 14 мамырдағы</w:t>
      </w:r>
      <w:r>
        <w:br/>
      </w:r>
      <w:r>
        <w:rPr>
          <w:rFonts w:ascii="Times New Roman"/>
          <w:b w:val="false"/>
          <w:i w:val="false"/>
          <w:color w:val="000000"/>
          <w:sz w:val="28"/>
        </w:rPr>
        <w:t>
N 1267 қаулысымен бекітілді</w:t>
      </w:r>
    </w:p>
    <w:bookmarkEnd w:id="5"/>
    <w:p>
      <w:pPr>
        <w:spacing w:after="0"/>
        <w:ind w:left="0"/>
        <w:jc w:val="both"/>
      </w:pPr>
      <w:r>
        <w:rPr>
          <w:rFonts w:ascii="Times New Roman"/>
          <w:b w:val="false"/>
          <w:i w:val="false"/>
          <w:color w:val="ff0000"/>
          <w:sz w:val="28"/>
        </w:rPr>
        <w:t xml:space="preserve">      Ескерту. 5 қосымша жаңа редакцияда - Батыс Қазақстан облысы Орал қаласы әкімдігінің 2009.08.06 </w:t>
      </w:r>
      <w:r>
        <w:rPr>
          <w:rFonts w:ascii="Times New Roman"/>
          <w:b w:val="false"/>
          <w:i w:val="false"/>
          <w:color w:val="ff0000"/>
          <w:sz w:val="28"/>
        </w:rPr>
        <w:t>N 1981</w:t>
      </w:r>
      <w:r>
        <w:rPr>
          <w:rFonts w:ascii="Times New Roman"/>
          <w:b w:val="false"/>
          <w:i w:val="false"/>
          <w:color w:val="ff0000"/>
          <w:sz w:val="28"/>
        </w:rPr>
        <w:t xml:space="preserve">; өзгерту енгізілді - Батыс Қазақстан облысы Орал қаласы әкімдігінің 2009.09.10 </w:t>
      </w:r>
      <w:r>
        <w:rPr>
          <w:rFonts w:ascii="Times New Roman"/>
          <w:b w:val="false"/>
          <w:i w:val="false"/>
          <w:color w:val="ff0000"/>
          <w:sz w:val="28"/>
        </w:rPr>
        <w:t>N 2355</w:t>
      </w:r>
      <w:r>
        <w:rPr>
          <w:rFonts w:ascii="Times New Roman"/>
          <w:b w:val="false"/>
          <w:i w:val="false"/>
          <w:color w:val="ff0000"/>
          <w:sz w:val="28"/>
        </w:rPr>
        <w:t xml:space="preserve">, 2009.10.29 </w:t>
      </w:r>
      <w:r>
        <w:rPr>
          <w:rFonts w:ascii="Times New Roman"/>
          <w:b w:val="false"/>
          <w:i w:val="false"/>
          <w:color w:val="ff0000"/>
          <w:sz w:val="28"/>
        </w:rPr>
        <w:t>N 2788</w:t>
      </w:r>
      <w:r>
        <w:rPr>
          <w:rFonts w:ascii="Times New Roman"/>
          <w:b w:val="false"/>
          <w:i w:val="false"/>
          <w:color w:val="ff0000"/>
          <w:sz w:val="28"/>
        </w:rPr>
        <w:t xml:space="preserve"> Қаулыларымен</w:t>
      </w:r>
    </w:p>
    <w:p>
      <w:pPr>
        <w:spacing w:after="0"/>
        <w:ind w:left="0"/>
        <w:jc w:val="left"/>
      </w:pPr>
      <w:r>
        <w:rPr>
          <w:rFonts w:ascii="Times New Roman"/>
          <w:b/>
          <w:i w:val="false"/>
          <w:color w:val="000000"/>
        </w:rPr>
        <w:t xml:space="preserve"> Жастар практикасы жүргізетін кәсіпорындардың</w:t>
      </w:r>
      <w:r>
        <w:br/>
      </w:r>
      <w:r>
        <w:rPr>
          <w:rFonts w:ascii="Times New Roman"/>
          <w:b/>
          <w:i w:val="false"/>
          <w:color w:val="000000"/>
        </w:rPr>
        <w:t>
тізбесі, жастар практикасының қатысушылардың</w:t>
      </w:r>
      <w:r>
        <w:br/>
      </w:r>
      <w:r>
        <w:rPr>
          <w:rFonts w:ascii="Times New Roman"/>
          <w:b/>
          <w:i w:val="false"/>
          <w:color w:val="000000"/>
        </w:rPr>
        <w:t>
мамандығы, көлемі мен нақты жағдайлары,</w:t>
      </w:r>
      <w:r>
        <w:br/>
      </w:r>
      <w:r>
        <w:rPr>
          <w:rFonts w:ascii="Times New Roman"/>
          <w:b/>
          <w:i w:val="false"/>
          <w:color w:val="000000"/>
        </w:rPr>
        <w:t>
қатысушылардың еңбегіне төленетін ақының</w:t>
      </w:r>
      <w:r>
        <w:br/>
      </w:r>
      <w:r>
        <w:rPr>
          <w:rFonts w:ascii="Times New Roman"/>
          <w:b/>
          <w:i w:val="false"/>
          <w:color w:val="000000"/>
        </w:rPr>
        <w:t>
мөлшері және оларды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4403"/>
        <w:gridCol w:w="3962"/>
        <w:gridCol w:w="2387"/>
      </w:tblGrid>
      <w:tr>
        <w:trPr>
          <w:trHeight w:val="11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тізбелері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практикасына қатысушылардың мамандығы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есебінен төленетін еңбекақысы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орман және жануарлар дүниесін қорғау жөніндегі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Инженер–механик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шаруашылығының инженері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Батыс Қазақстан облысының Төтенше жағдайлар департаменті Орал қаласының Төтенше жағдайлар басқармасы"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"МГҚК Қаз Құрылыс Сервис" акционерлік қоғамы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энергетика және коммуналдық шаруашылық басқармасы"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w:t>
            </w:r>
            <w:r>
              <w:br/>
            </w:r>
            <w:r>
              <w:rPr>
                <w:rFonts w:ascii="Times New Roman"/>
                <w:b w:val="false"/>
                <w:i w:val="false"/>
                <w:color w:val="000000"/>
                <w:sz w:val="20"/>
              </w:rPr>
              <w:t>
құрылысшы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теплотехник</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құрылыс басқармасы"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Инженер-құрылысшы</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Техник-құрылысшы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Бухгалтерге көмек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дене шынықтыру және спорт бөлімі"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маманы</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тұрғын үй-коммуналдық шаруашылығы, жолаушы көлігі және автомобиль жолдары бөлімінің "Орал Су Арнасы" мемлекеттік коммуналдық кәсіпорыны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жүесінің инженері</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инженері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 инженері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 инженері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 инженері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Төкарші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қалаушы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Сылақшы-бояушы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Электро-жүйесінің оңдаушысы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білім басқармасының Орал газ, мұнай және салалық технологиялар колледжі" мемлекеттік коммуналдық қазыналық кәсіпорын</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өндірісін электрлеу және автоматтандыру бойынша инженер</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бағдарламашы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орналастырушы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құбырларын салу инженері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Инженер-құрылысшы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мәдениет басқармасының тарихи-өлкетану облыстық мұражайы"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пәнінің мұғалімі</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Есепшіге көмек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комитетінің Батыс Қазақстан облысы бойынша Салық департаменті"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білім беру бөлімі" мемлекеттік мекемесі (мектептер, гимназиялар, бала-бақшалар)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 ресурстарын басқару жөніндегі Агенттігінің "Жер ресурстарын және жерге орналастыру мемлекеттік ғылыми-өндірістік орталығы" Республикалық мемлекеттік кәсіпорнының шаруашылық жүргізу құқығындағы Батыс Қазақстан еншілес мемлекеттік кәсіпорны"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Техник-жерге орналастырушы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әкімдігі Орал қаласының тұрғын үй-коммуналдық шаруашылық, жолаушы көлігі және автомобиль жолдары бөлімінің көп салалы мемлекеттік коммуналдық жол пайдалану кәсіпорыны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 Бақылау және әлеуметтік қорғау комитетінің Батыс Қазақстан облысы бойынша Бақылау және әлеуметтік қорғау департаменті"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Жоғары Соты жанындағы Сот әкімшілігі жөніндегі Комитетінің Батыс Қазақстан облысының соттар өкімшісі" мемлекеттік мекемесі Орал қалалық соты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агенттігінің Батыс Қазақстан облысы бойынша департаменті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 Көші-қон комитетінің Батыс Қазақстан облысы бойынша департаменті" мемлекеттік мекеме</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Бәсекелестікті қорғау агенттігінің (Монополияға қарсы агенттік) Ақтөбе және Батыс Қазақстан облыстары бойынша өңіраралық инспекциясы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Өндеу өндірістерінің технологиясына көмек көрсету</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 жанындағы Сот әкімшілігі жөніндегі Комитетінің Батыс Қазақстан облысының соттар өкімшісі"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жұмыспен қамтуды үйлестіру және әлеуметтік бағдарламалар басқармасы"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педагогикалық, гуманитарлық (заңгер), ауылшаруашылығы, техникалық бағыттағы мамандықтар бойынша</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мамандандырылған әкімшілік соты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"Агроөнеркәсіптік кешендегі мемлекеттік инспекция Комитетінің Солтүстік–Батыс аймақтық шекарадағы және көліктегі мемлекеттік ветеринариялық бақылау инспекциясы" мемлекеттік мекеме Батыс Қазақстан бойынша басқармасы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электрондық есеп машинасының операторы</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 дәрігер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"Евразия Пресс Батыс" жауапкершілігі шектеулі серіктестік</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әкімдігі денсаулық сақтау басқармасының "N 1 қалалық емхана" мемлекеттік коммуналдық қазыналық кәсіпорны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электрондық есеп машинасының операторы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кәсіпкерлік және өнеркәсіп басқармасы"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қатынастар бөлімі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 жанындағы Сот әкімшілігі жөніндегі Комитетінің Батыс Қазақстан облысының соттар өкімшісі" мемлекеттік мекемесі N 2 Орал қалалық соты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бағдарламашы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"Исимов С. Ж." жеке кәсіпкер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Официант-бармен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Батыс Қазақстан облыстық филиалы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әкімінің аппараты мемлекеттік мекеме</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орналастырушылық техник</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ішкі істер Департаменті Орал қаласының ішкі істер бөлімі"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әкімдігі Орал қаласының тұрғын үй-коммуналдық шаруашылық, жолаушы көлігі және автомобиль жолдары бөлімінің "Жасыл қала" мемлекеттік комуналдық кәсіпорны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шаруашылығының маманы</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Хатшы-референт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Инженер-механик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"Дорожник" пәтер иелері тұтыну кооперативі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Статистика департаменті"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"NIDS" жеке кәсіпкер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 технология пәні</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электрондық есеп машинасының операторы және информациялау негізі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"Жаңатау" тұтыну кооперативі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Инженер-техник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"Байтулекова Д. Ж." жеке кәсіпкер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Официант-бармен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Пекарь</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коммуникациялар министрлігі Автомобиль жолдары комитетінің шаруашылық жүргізу құқығындағы "Қазақавтожол" Республикалық мемлекеттік кәсіпорнының Батыс Қазақстан облыстық филиалы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облысындағы мүгедек балалардың "Бәйтерек" қоғамдық бірлестігі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мұрағаттар және құжаттама басқармасы"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Тарихшы және мұрағатшы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"Махамбет Өтемісов атындағы Батыс Қазақстан мемлекеттік университеті" мемлекеттік қазыналық кәсіпорны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әкімдігі денсаулық сақтау басқармасының "Облыстық клиникалық аурухана" мемлекеттік коммуналдық қазыналық кәсіпорыны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Батыс Қазақстан облысының төтенше жағдайлар департаменті" мемлекеттік мекеме</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Мұңай-газ 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жүйетехнигі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қаласының Қорғаныс істері жөніндегі басқармасы"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Инженер-эколог</w:t>
            </w: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электрондық есеп машинасының операторы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пәнінің мұғалімі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мәдениет басқармасының "А. Н. Островский атындағы драма театры" мемлекеттік коммуналдық қазыналық кәсіпорын</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театрлық білімі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Зоотехник</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Ветеринар-дәрігер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жолаушылар көлігі және автомобиль жолдары басқармасы"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мен аэродромдарды салу және пайдалану</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инновациялық және телекоммуникациялық жүйелер университеті" мемлекеттік емес білім беру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Сылақшы-бояушы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білім басқармасының "Ж. Досмұхамедов атындағы педагогикалық колледжі" мемлекеттік коммуналдық қазыналық кәсіпорны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электрондық есеп машинасының операторы</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Техник-хатшы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"Банк Центр Кредит" акционерлік қоғамы филиалы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Қазақстан Республикасы Бас прокуратурасы құқықтық статистика және арнайы есепке алу жөніндегі комитетінің басқармасы" мемлекеттік мекеме</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"Джапакова Ж. С." Жеке кәсіпкер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әкімдігі денсаулық сақтау басқармасының "Облыстық стоматологиялық балалар емханасы" мемлекеттік коммуналдық қазыналық кәсіпорны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санитарлық-</w:t>
            </w:r>
            <w:r>
              <w:br/>
            </w:r>
            <w:r>
              <w:rPr>
                <w:rFonts w:ascii="Times New Roman"/>
                <w:b w:val="false"/>
                <w:i w:val="false"/>
                <w:color w:val="000000"/>
                <w:sz w:val="20"/>
              </w:rPr>
              <w:t>
эпидемиологиялық қадағалау Комитетінің Батыс Қазақстан облысы бойынша департаменті Орал қаласы бойынша мемлекеттік санитарлық- эпидемиологиялық қадағалау басқармасы"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Хатшы-референт</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"Декор-Интерьер"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Безендіруші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механикалық зауыты"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Инженер-технолог</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Инженер-механик</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білім басқармасы"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"Батыс-Энергон"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"Бисенова Г. К." жеке кәсіпкер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Жарығы"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"Дезинфекция" бірлестігі жеке медициналық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электрондық есеп машинасының операторы</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қалаушы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"Торгово-</w:t>
            </w:r>
            <w:r>
              <w:br/>
            </w:r>
            <w:r>
              <w:rPr>
                <w:rFonts w:ascii="Times New Roman"/>
                <w:b w:val="false"/>
                <w:i w:val="false"/>
                <w:color w:val="000000"/>
                <w:sz w:val="20"/>
              </w:rPr>
              <w:t>
промышленный дом "Казкомплект"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Слесарь-механик</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технигі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Инженер-құрылысшы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Техник-құрылысшы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акционерлік қоғамы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Парикмахер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кәсіпкерлік бөлімі"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"Пассажир-Авто"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Инженер-механик</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"Омега" Прибор құру зауыты" акционерлік қоғамы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әкімдігі Орал қаласының тұрғын үй-коммуналдық шаруашылығы, жолаушы көлігі және автомобиль жолдары бөлімінің "Ритуал" мемлекеттік коммуналдық кәсіпорны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әкімдігі денсаулық сақтау басқармасының "N 2 қалалық емхана" мемлекеттік коммуналдық қазыналық кәсіпорны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электрондық есеп машинасының операторы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 аппаратының шаруашылық басқармасы" мемлекеттік коммуналдық қазыналық кәсіпорны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электрондық есеп машинасының операторы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Экспресс сервис"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Батыс Қазақстан облысының төтенше жағдайлар департаменті" мемлекеттік мекеме</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Мұрағатшы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жүйетехнигі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коммуникациялық технология негіздері бойынша маман</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ауыл шаруашылығы департаменті"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әкімдігі туризм, дене шынықтыру және спорт басқармасының "Балалар- жасөспірімдер спорт мектебі - Мұз айдыны спорт Сарайы" мемлекеттік коммуналдық қазыналық кәсіпорны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үні"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мұғалімі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Республикалық телерадио- корпорациясы" Акционерлік қоғамының Батыс Қазақстан облыстық филиалы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программист</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табиғи ресурстар және табиғат пайдалануды реттеу басқармасы"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"Жайықжылуқуат" акционерлік қоғамы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ардагер журналистері Бейүкіметтік ұйымы" қоғамдық бірлестігі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белгілі тұрағы жоқ тұлғаларға арналған әлеуметтік бейімделу орталығы" мемлекеттік мекеме</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Пресс"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Балалардың құқықтарын қорғау Комитетінің Батыс Қазақстан облысының Балалардың құқықтарын қорғау департаменті"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13470 </w:t>
            </w:r>
          </w:p>
          <w:p>
            <w:pPr>
              <w:spacing w:after="20"/>
              <w:ind w:left="20"/>
              <w:jc w:val="both"/>
            </w:pPr>
            <w:r>
              <w:rPr>
                <w:rFonts w:ascii="Times New Roman"/>
                <w:b w:val="false"/>
                <w:i w:val="false"/>
                <w:color w:val="000000"/>
                <w:sz w:val="20"/>
              </w:rPr>
              <w:t>1 шілдеден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басқарма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әкімдігі туризм, дене шынықтыру және спорт басқармасының "Мамандырылған олимпиадалық резервтегі балалар-</w:t>
            </w:r>
            <w:r>
              <w:br/>
            </w:r>
            <w:r>
              <w:rPr>
                <w:rFonts w:ascii="Times New Roman"/>
                <w:b w:val="false"/>
                <w:i w:val="false"/>
                <w:color w:val="000000"/>
                <w:sz w:val="20"/>
              </w:rPr>
              <w:t>
жасөспірімдер мектебі" мемлекеттік коммуналдық қазыналық кәсіпорны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Дзюдо күресінің жаттықтырушысы</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Садақ ату спортының жаттықтырушысы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Академиялық есу спортының жаттықтырушысы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 Қоғамдық бірлестігі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Жинақтаушы зейнетақы қоры" акционерлік қоғамы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"Альянс Полис" сақтандыру компаниясы" акционерлік қоғамы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орталығы" Батыс Қазақстан облыстық ассоциациясы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"Казпочта" Акционерлік қоғамының Батыс Қазақстан облыстық филиалы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 бойынша маман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Хатшы-референт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Сұраптаушы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Безендіруші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"Шырақ" мүгедектер қоғамдық қоры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"Уралводпроект"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қолдану және су ресурстары инженері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"Таутекенов А. Ш." жеке кәсіпкер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Безендіруші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 және Манас" жеке кәсіпкер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Тілші</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Хатшы-референт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агенті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"Chem-invest"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"КазАрмапром"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Инженер-механик</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"Мартасова С. Б." жеке кәсіпкер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сервиз және туризм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гуманитарлық колледжі" мемлекеттік емес мекеме</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және психология</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сараптау және сертификаттау орталығы" Акционерлік қоғамы Батыс Қазақстан облысы бойынша филиалы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мамандары</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тілінен аудармашы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 көмекші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 Consultinq"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Менеджерге көмекші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Батыс Қазақстан әмбебаб тауар биржасы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Хатшы-референт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оператор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тұрғын үй-коммуналдық шаруашылығы, жолаушылар көлігі және автомобиль жолдары бөлімінің "Горлифт" мемлекеттік коммуналдық кәсіпорны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Электромеханик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"Ланцет"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қалалық мәдениет бөлімінің Жастар мәдениет үй" мемлекеттік коммуналдық қазыналық кәсіпорны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Әдіскер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мәдениет басқармасы"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 мемлекеттік сатып алу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саласының қызметкері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"Диана-плюс"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маманы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"Диана–сервис" еншілес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Тігінші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әкімінің аппараты мемлекеттік мекеме</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жергілікті басқару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дәрігер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Агрохимик</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комитетінің Батыс Қазақстан облысы бойынша Салық департаментінің Орал қаласы бойынша салық басқармасы"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бағдарламашы</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шаруашылық жүргізу құқығындағы Мемлекеттік инспекция Комитетінің агроөнеркәсіптік кешеніндегі "Фитосанитария" Республикалық мемлекеттік кәсіпорынның Батыс Қазақстан облыстық филиалы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"Тилябова Ю. Н." жеке кәсіпкер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электрондық есеп машинасының операторы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"РИА "ТАЗА-пресс"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экономика және бюджеттік жоспарлау бөлімі"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экономика және бюджеттік жоспарлау басқармасы"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Инженер-құрылысшы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"Темирташева Б. Н." жеке кәсіпкер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менеджері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"Рыскалиева С. Н." жеке кәсіпкер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жүйесінің инженері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"Исатаева С. Е." жеке кәсіпкер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"Уральскагрореммаш" Акционерлік қоғамы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конструктор</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Инженер-технолог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Инженер-жобашы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тілдерді дамыту басқармасы"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жүргізуші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"ЮКАС-OIL"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дене шынықтыру және спорт бөлімі"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маманы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Агроөнеркәсіптік кешендегі мемлекеттік инспекция комитетінің "Республикалық фитосанитариялық диагностика және әдістемелік орталығы"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қылмыстық-атқару жүйесі комитеті түзеу мекемелерінің "Еңбек" шаруашылық жүргізу құқығындағы республикалық мемлекеттік кәсіпорынның "Еңбек-Орал" филиалы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министрлігінің "Батыс Қазақстан облыстық аумақтық қоршаған ортаны қорғау басқармасы" мемлекеттік мекеме</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Агроөнеркәсіптік кешендегі мемлекеттік инспекция комитетінің Орал қалалық аумақтық инспекциясы"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әкімдігінің Орал қаласы тұрғын үй-коммуналдық шаруашылығы, жолаушылар көлігі және автомобиль жолдары бөлімінің "Орал құрылыс Жөндеу Сервис" мемлекеттік коммуналдық кәсіпорны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1 шілдеден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білім басқармасының N 3 кәсіптік лицейі"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 тігінші</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өнер маманы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 маманы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"ЖаикПроектСтрой"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"Ел-ырысы" ауыл шаруашылық тауарларының көтерме-бөлшек сауда базары"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жер қатынастары бөлімі"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орналастырушы техник</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электрондық есеп машинасының операторы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комитетінің Батыс Қазақстан облысы бойынша Салық департаментінің Орал қаласы бойынша салық басқармасы"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бағдарламашы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ісі аудармашы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Жарығы"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құрастырушы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әкімдігінің "Іс басқармасы" мемлекеттік коммуналдық қазыналық кәсіпорыны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"Жардемов А. А." жеке кәсіпкер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"Нұржанар" Акционерлік қоғамы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Инженер-механик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танушы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"Самира"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"Жәңгір хан атындағы Батыс Қазақстан аграрлық-техникалық университеті" Республикалық мемлекеттік қазыналық кәсіпорны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Зертханашы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Кітапханашы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Құрылыс Материалдары Корпорациясы" Акционерлік қоғамы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Инженер-энергетик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"Безродная Л.И." жеке кәсіпкер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Наубайшы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"Газстрой"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ауыл шаруашылығы бөлімі"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дәрігері</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және жобалау институты "Газжобалау"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ісі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әкімдігі Орал қаласының білім беру бөлімінің "N 6 "Шолпан" мектепке дейінгі ұйым" мемлекеттік коммуналдық қазыналық кәсіпорны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"Батысагросервис"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Агроинженер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 және сауда министрлігі Техникалық реттеу және метрология комитетінің "Қазақстан стандарттау және сертификаттау институты (ҚазСтИн) шаруашылық жүргізу құқығындағы республикалық мемлекеттік кәсіпорнының Батыс Қазақстан филиалы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Сертификат, Метрология</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сәулет және қала құрылысы бөлімі"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білім басқармасының "N 4 кәсіптік лицейі"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Мұрағатшы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"Пустобаева Н. А." жеке кәсіпкер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Экскурсия жетекшісі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"Республикалық техникалық және кәсіптік білім беруді дамытудың және біліктілікті берудің ғылыми-әдістемелік орталығы" шаруашылық жүргізу құқығындағы республикалық мемлекеттік кәсіпорнының Батыс Қазақстан облысы бойынша филиалы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бағдарламашы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"Джупарова Г. У." жеке кәсіпкер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құрылыс бөлімі"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Батыс Қазақстан облысы Төтенше жағдайлар департаментінің жедел-құтқару жағасы"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"АжАс-Строй"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"Мендыгазиева С.М." жеке кәсіпкер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бастамалары орталығы "ЖәрдемСодействие" Батыс Қазақстан облыстық қоғамдық бірлестігі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ауылдық тұтыну кооператив одағының арнайы орта мемлекеттік емес білім мекемесі Орал қаржы экономикалық колледжі"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Аспазшыға көмекші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мен заңдылықты сақтау жөніндегі Қазақстан Халықаралық Бюросы" (Республикалық статус) қоғамдық бірлестігінің Батыс Қазақстан филиалы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жолаушылар автокөлік мекемесі"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"Казмонтажсервис"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маманы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оралмандар" қоғамдық бірлестігі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 жанындағы Сот әкімшілігі жөніндегі Комитетінің Батыс Қазақстан облысының соттар Әкімшісі" мемлекеттік мекемесі Мамандырылған ауданаралық экономикалық соты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 жеке кәсіпкер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"Кальянова Т. Ю." жеке кәсіпкер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қайнар" нан өнімдері комбинаты" акционерлік қоғамы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"Поинтек"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 жанындағы Сот әкімшілігі жөніндегі Комитетінің Батыс Қазақстан облысының соттар Әкімшісі" мемлекеттік мекемесі Батыс Қазақстан облыстық соты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"Орал ауыл шаруашылығы тәжірибе станциясы"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"Ақжайықэнергосауда"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мәслихат аппаратының -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"ТМК-Казтрубпром"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маманы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Зоо Вет Сервис"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"Амирова Р." жеке кәсіпкер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Батыс Қазақстан облысының Әділет департаменті Орал қаласының әділет басқармасы"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ниет" жеке кәсіпкер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электрондық есеп машинасының операторы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Орал"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қалалық прокуратурасы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"Батыс-АгроСервис" жауапкершілігі шектеулі серіктестігі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 "Али" жеке кәсіпкер</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қаржылық бақылау комитеті Батыс Қазақстан облысы бойынша қаржылық бақылау инспекциясы"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тұрғын үй-коммуналдық шаруашылығы, жолаушы көлігі және автомобиль жолдары бөлімі мемлекеттік мекемесі</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Инженер-техник</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