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284f" w14:textId="cbb2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2009 жылы халықтың нысаналы топтары үшін әлеуметтік жұмыс орындарын ұйымдастыру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2009 жылғы 8 қаңтардағы N 25 қаулысы. Батыс Қазақстан облысы Орал қаласының әділет басқармасында 2009 жылғы 28 қаңтарда N 7-1-127 тіркелді. Күші жойылды - Батыс Қазақстан облысы Орал қаласы әкімдігінің 2009 жылғы 10 желтоқсандағы N 3150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2009.12.10 N 3150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алып,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 ұйымдастырылатын кәсіпорындардың тізбесі, еңбек төлеу мөлшері мен қаржыландыру көзінің тізбесі бекітілсін (1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 нысаналы топтарға жататын жұмыссыздарды әлеуметтік жұмыс орындарына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 әкімдігінің күші жойылған кейбір қаулылардың тізбесі (2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М. О. Оңдағановқа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қаулысымен бекітілген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Батыс Қазақстан облысы Орал қаласы әкімдігінің 2009.07.02 </w:t>
      </w:r>
      <w:r>
        <w:rPr>
          <w:rFonts w:ascii="Times New Roman"/>
          <w:b w:val="false"/>
          <w:i w:val="false"/>
          <w:color w:val="ff0000"/>
          <w:sz w:val="28"/>
        </w:rPr>
        <w:t>N 1677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Батыс Қазақстан облысы Орал қаласы әкімдігінің 2009.08.06 </w:t>
      </w:r>
      <w:r>
        <w:rPr>
          <w:rFonts w:ascii="Times New Roman"/>
          <w:b w:val="false"/>
          <w:i w:val="false"/>
          <w:color w:val="ff0000"/>
          <w:sz w:val="28"/>
        </w:rPr>
        <w:t>N 1982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 тізбесі, еңбек төлеу</w:t>
      </w:r>
      <w:r>
        <w:br/>
      </w:r>
      <w:r>
        <w:rPr>
          <w:rFonts w:ascii="Times New Roman"/>
          <w:b/>
          <w:i w:val="false"/>
          <w:color w:val="000000"/>
        </w:rPr>
        <w:t>
мөлшері мен қаржыландыру көзінің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3107"/>
        <w:gridCol w:w="2434"/>
        <w:gridCol w:w="1424"/>
        <w:gridCol w:w="1424"/>
        <w:gridCol w:w="1426"/>
        <w:gridCol w:w="1448"/>
      </w:tblGrid>
      <w:tr>
        <w:trPr>
          <w:trHeight w:val="34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тізбелері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жұмыс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нысы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уақыты (ай)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көзі және еңбек ақы төлеу мөлшері (теңге)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1 ай мерзімге есептелгенде еңбекақы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</w:tr>
      <w:tr>
        <w:trPr>
          <w:trHeight w:val="30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меншік пәтер иелері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жүргізуші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"Дорожник"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"Домовой"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"Мекон" пәтер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"Жұлдыз-Алға" пәтер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"Механик" пәтер иелері тұтыну кооператив-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қауымдастығы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оңдаушы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"Высота" пәтер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"Евразия" пәтерлер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"Агрореммаш" Акционерлік қоғамының зауыт ықшамаудан пәтер иелерінің тұрғын үй кооперативі"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жатақханасына қызмет ететін "Шаңырақ" тұтынушылар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"ЖЭК-5" пәтер иелері тұтыну кооператив-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қауымдастығы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"Геолог" пәтерлер меншік иелерінің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 жабдықтаушы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"Удача"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"Оазис" үй- жайлар иелері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иелерінің тұтынушылар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"Орнату" пәтер иелері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 иелері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"Северянка" жайлар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"Ұстаз" Пәтер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оңдаушы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"Родник" ғимарат иелері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"Топаз" пәтерлер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үй-жайлар иелері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оңдаушы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"Жанаатау"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оңдаушы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 иелері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үй-коммуналдық шаруашылық, жолаушы көлігі және автомобиль жолдары бөлімінің "Жасыл қала" мемлекеттік коммуналдық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меншік пәтер иелері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үй-коммуналдық шаруашылығы, жолаушы көлігі және автомобиль жолдары бөлімінің "Орал Су Арнасы" мемлекеттік коммуналдық кәсіпорыны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инженері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 13470 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 инженері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 13470 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инженері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 13470 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 13470 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 тазалайтын 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"Дорожник"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7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"Қазақстан" Республикалық телерадио-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корпорациясы" Акционерлік қоғамының Батыс Қазақстан облыстық филиалы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 13470 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42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"МУРКЕР" пәтер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"Высота" пәтер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"Талап" акционерлік қоғамы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үй-коммуналдық шаруашылығы, жолаушы көлігі және автомобиль жолдары бөлімінің "Ритуал" мемлекеттік коммуналдық кәсіпорыны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"Омега" Прибор құру зауыты" акционерлік қоғамы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 13470 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13717 </w:t>
            </w:r>
          </w:p>
        </w:tc>
      </w:tr>
      <w:tr>
        <w:trPr>
          <w:trHeight w:val="31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"Қазақстанның 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муникациялық жүйелер университеті" мемлекеттік емес білім беру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"АК-КУ" жайлар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 тұрғын үй-коммуналдық шаруашылығы, жолаушылар көлігі және автомобиль жолдары бөлімінің "Орал Құрылыс Жөндеу Сервис" мемлекеттік коммуналдық кәсіпорыны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тұрғын үй-коммуналдық шаруашылығы, жолаушылар көлігі және автомобиль жолдары бөлімінің "Горлифт" мемлекеттік коммуналдық кәсіпорыны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жүргізуші-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қаласының тұрғын үй-коммуналдық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тұрғын үй-коммуналдық шаруашылық, жолаушы көлігі және автомобиль жолдары бөлімінің "Орал Су Арнасы" мемлекеттік коммуналдық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6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"Кристалл"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5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"МУРКЕР" пәтер иелерінің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"Жанаатау"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жүргізуші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үй-жайлар иелері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"Нур" пәтер иелері тұтыну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туберкулез мәселелерінің балалар орталығы" қоғамдық қоры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жүргізуші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"УралВисма" тұтынушылар кооперативі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жүргізуші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"Халықаралық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мекеме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жер ресурстарын басқару жөніндегі Агенттігінің "Жер ресурстарын және жерге орналастыру мемлекеттік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орталығы "Республикалық мемлекеттік кәсіпорындар-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шаруашылық жүргізу құқығындағы Батыс Қазақстан еншілес мемлекеттік кәсіпорны"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"Экономика және Ақпараттық технологиялар колледжі" мемлекеттік емес білім беру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әкімдігінің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қаулылардың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Орал қаласы әкімдігінің "Орал қаласы бойынша 2008 жылы халықтың нысаналы топтары үшін әлеуметтік жұмыс орындарын ұйымдастыру жөніндегі шаралар туралы" 2008 жылғы 10 сәуірдегі N 969 қаулысы (нормативтік құқықтық актілерді мемлекеттік тіркеу тізілімінде N 7-1-88 тіркелген 2008 жылы 8 мамырда "Жайық үні" газетінің N 19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қаласы әкімдігінің 2008 жылғы 26 маусымдағы N 1659 "Орал қаласы әкімдігінің 2008 жылғы 10 сәуірдегі N 969 Орал қаласы бойынша 2008 жылы халықтың нысаналы топтары үшін әлеуметтік жұмыс орындарын ұйымдастыру жөніндегі шаралар туралы" қаулысына толықтырулар енгізу туралы" қаулысы (нормативтік құқықтық актілерді мемлекеттік тіркеу тізілімінде N 7-1-105 тіркелген 2008 жылы 24 шілдеде "Жайық үні" газетінің N 30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 әкімдігінің 2008 жылғы 24 шілдедегі N 1938 "Орал қаласы әкімдігінің 2008 жылғы 10 сәуірдегі N 969 Орал қаласы бойынша 2008 жылы халықтың нысаналы топтары үшін әлеуметтік жұмыс орындарын ұйымдастыру жөніндегі шаралар туралы" қаулысына өзгерістер енгізу туралы" қаулысы (нормативтік құқықтық актілерді мемлекеттік тіркеу тізілімінде N 7-1-108 тіркелген 2008 жылы 21 тамызда "Жайық үні" газетінің N 34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Орал қаласы әкімдігінің 2008 жылғы 20 қарашадағы N 4077 "Орал қаласы әкімдігінің 2008 жылғы 10 сәуірдегі N 969 "Орал қаласы бойынша 2008 жылы халықтың нысаналы топтары үшін әлеуметтік жұмыс орындарын ұйымдастыру жөніндегі шаралар туралы" қаулысына өзгерістер енгізу туралы" қаулысы (нормативтік құқықтық актілерді мемлекеттік тіркеу тізілімінде N 7-1-118 тіркелген).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415 қаулысымен бекітілген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 қосымша жаңа редакцияда - Батыс Қазақстан облысы Орал қаласы әкімдігінің 2009.07.02 </w:t>
      </w:r>
      <w:r>
        <w:rPr>
          <w:rFonts w:ascii="Times New Roman"/>
          <w:b w:val="false"/>
          <w:i w:val="false"/>
          <w:color w:val="ff0000"/>
          <w:sz w:val="28"/>
        </w:rPr>
        <w:t>N 1677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Батыс Қазақстан облысы Орал қаласы әкімдігінің 2009.08.06 </w:t>
      </w:r>
      <w:r>
        <w:rPr>
          <w:rFonts w:ascii="Times New Roman"/>
          <w:b w:val="false"/>
          <w:i w:val="false"/>
          <w:color w:val="ff0000"/>
          <w:sz w:val="28"/>
        </w:rPr>
        <w:t>N 1982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кәсіпкерлік субъектілерінің тізбесі,</w:t>
      </w:r>
      <w:r>
        <w:br/>
      </w:r>
      <w:r>
        <w:rPr>
          <w:rFonts w:ascii="Times New Roman"/>
          <w:b/>
          <w:i w:val="false"/>
          <w:color w:val="000000"/>
        </w:rPr>
        <w:t>
еңбек төлеу мөлшері мен қаржыландыру көзінің</w:t>
      </w:r>
      <w:r>
        <w:br/>
      </w:r>
      <w:r>
        <w:rPr>
          <w:rFonts w:ascii="Times New Roman"/>
          <w:b/>
          <w:i w:val="false"/>
          <w:color w:val="000000"/>
        </w:rPr>
        <w:t>
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269"/>
        <w:gridCol w:w="2123"/>
        <w:gridCol w:w="1520"/>
        <w:gridCol w:w="1524"/>
        <w:gridCol w:w="1524"/>
        <w:gridCol w:w="1525"/>
      </w:tblGrid>
      <w:tr>
        <w:trPr>
          <w:trHeight w:val="46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субъектілерінің тізбелері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жұмыс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 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нысы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уақыты (ай)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көзі және еңбек ақы төлеу мөлшері (теңге)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1 ай мерзімге есептелгенде еңбекақы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</w:tr>
      <w:tr>
        <w:trPr>
          <w:trHeight w:val="30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"Ақжайық" спорт клубы"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"Диана-плюс"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 13470 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15000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даған жұмыс 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 </w:t>
            </w:r>
          </w:p>
        </w:tc>
      </w:tr>
      <w:tr>
        <w:trPr>
          <w:trHeight w:val="6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 НТВ"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"НурГазПром Строй"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"Букетов А. Т."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көмекшісі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"Евразия-пресс Батыс"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"СКФ Отделстрой"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13470 1 шілде-ден 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13470 1 шілде-ден 13717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"Диана-сервис" еншілес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қаң- тардан 13470 1 шілде-ден 15000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даған жұмыс көле- мінде </w:t>
            </w:r>
          </w:p>
        </w:tc>
      </w:tr>
      <w:tr>
        <w:trPr>
          <w:trHeight w:val="18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"ЖайықСнаб"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13470 1 шілде-ден 15000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13470 1 шілде- ден 13717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"NIDS"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"ORAL BUSINESS GROUP"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"Park Hotel" жауапкершілігі шектеулі серіктестігі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"Хайруллина К. М."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жұмысшысы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"Уразова Р. А."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"Аиза"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Жол Құрылыс"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 15.10. дейін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"Андырова А. А."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шілде-ден 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шілде-ден 13717</w:t>
            </w:r>
          </w:p>
        </w:tc>
      </w:tr>
      <w:tr>
        <w:trPr>
          <w:trHeight w:val="19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"АлТим" құрылыс фирмасы"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ұстасы 5-6 разряд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 5-6 разряд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"БатысТранс Строй"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 сырлаушы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ұстасы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триктер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Мастерлер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леушілер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оң-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"Сабыр" шаруа қожалығы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дейін 2009 ж.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торист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19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"Ремстройбыт"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 сырлаушы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ұстасы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триктер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оң-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19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"Мусаева Б."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"Оралстрой"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триктер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және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леушілер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Арматуршы-бетоншы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Жарығы"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қоюшы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"Жайық-Сауда" жауапкершілігі шектеулі серіктестік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 жүргізуші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агенті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Кафельщик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 жабушы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Бизнес центр"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Сатушы- бақылаушы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түйеуші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9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"Кадры.кz"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"Канат"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"Уральскстрой-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 жауапкершілігі шектеулі серіктестік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ұстасы- бетоншы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19 қыр-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дейін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9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"Батысгаз-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 жауапкершілігі шектеулі серіктестік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3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"Суттибаева А. Н."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 сатушы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"Урал-Сервис- Строй"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01.07.09 25.09.09 ж. дейін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"Конырбаева Б. С."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"А.С.С.Сервис" жауапкершілігі шектеулі серіктестік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"Чегенбаева А. Ш." жеке нотариус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1 қыр-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дейін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3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"БИЗНЕС-АДАЛ"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"Земпроект Сервис"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"Alina Trade" жауапкершілігі шектеулі серіктестігінің Орал қаласындағы филиалы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 "ТАЗА-пресс"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агенті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трондық есеп маши-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насының операторы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"Ремстройбыт"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20.09.2009 ж. дейін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3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қоғамының Орал оқу-өндірістік кәсіпорны"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Бизнес центр"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Жүргізуші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9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"Труфанова Н. А."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"Лобастов Ю. В."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30.09.2009 ж. дейін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3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"Острейкин И. Я."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Аспазшыға көмекші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"Соболева Л. Н."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"Рамазан"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"Мендыгазиева Э. К." жеке кәсіпкер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тасушы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"Темирлан" жауапкершілігі шектеулі серіктестігі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