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0d725" w14:textId="eb0d7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әкімдігінің 2009 жылғы 2 маусымдағы № 156 "Жекешелендіруге жататын коммуналдық меншік объектілері туралы" қаулысына 
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2009 жылғы 29 қазандағы № 283 қаулысы. Батыс Қазақстан облысының Әділет департаментінде 2009 жылғы 13 қарашада № 3033 тіркелді. Күші жойылды - Батыс Қазақстан облыс әкімдігінің 2011 жылғы 26 қаңтардағы № 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 әкімдігінің 2011.01.26 № 9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"Өсімдіктер карантині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"Нормативтік 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отырып, Қазақстан Республикасы Ауыл шаруашылығы министрлігі Агроөнеркәсіптік кешендегі мемлекеттік инспекция комитетінің Батыс Қазақстан облыстық аумақтық инспекциясының 2009 жылғы 30 сәуірдегі № 4-17-575 ұсынысын ескере отырып,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Зеленов, Теректі, Тасқала, Бөрлі, Сырым, Шыңғырлау аудандарының ауылдық округтерінде және Орал қаласының кейбір аумақтарында карантиндік арамшөп ошақтарына карантин аймағы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Зеленов, Теректі, Тасқала, Бөрлі, Сырым, Шыңғырлау аудандары мен Орал қаласының әкімдері қолданыстағы заңнамаларға сәйкес: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карантиндік шектеулер және карантинді обьектілерді оқшаулау мен жою жөніндегі шаралар тізбесі карантинді аймақтың жеке, заңды тұлғалары мен халқына хабарлансын;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қаулыдан туындайтын қажетті шараларды 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Батыс Қазақстан облысы әкімдігінің "Зеленов, Теректі, Тасқала және Бөрлі аудандарының аумағында карантин аймағын белгілеу туралы" 2006 жылғы 28 ақпандағы 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тіркеу тізілімінде № 2959 тіркелген, 2006 жылғы 28 наурыздағы облыстық "Орал өңірі" және "Приуралье" газеттерінде жарияланған), Батыс Қазақстан облысы әкімдігінің 2007 жылғы 11 мамырдағы 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"Облыс әкімдігінің "Зеленов, Теректі, Тасқала және Бөрлі аудандарының аумағында карантин аймағын белгілеу туралы" 2006 жылғы 28 ақпандағы № 90 қаулысына өзгерістер мен толықтырулар енгізу туралы" қаулысы (нормативтік құқықтық кесімдерді тіркеу тізілімінде № 2989 тіркелген, 2007 жылғы 29 мамырдағы облыстық "Орал өңірі" және "Приуралье" газеттерінің № 60 санында жарияланған)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орынбасары Е. Ғ. Салықовқа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2009 жылғы 14 тамыздағы № 187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 әкімдігінің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Зеленов, Теректі, Тасқала, Бөрлі,</w:t>
      </w:r>
      <w:r>
        <w:br/>
      </w:r>
      <w:r>
        <w:rPr>
          <w:rFonts w:ascii="Times New Roman"/>
          <w:b/>
          <w:i w:val="false"/>
          <w:color w:val="000000"/>
        </w:rPr>
        <w:t>
Сырым, Шыңғырлау аудандарының ауылдық</w:t>
      </w:r>
      <w:r>
        <w:br/>
      </w:r>
      <w:r>
        <w:rPr>
          <w:rFonts w:ascii="Times New Roman"/>
          <w:b/>
          <w:i w:val="false"/>
          <w:color w:val="000000"/>
        </w:rPr>
        <w:t>
округтерінде және Орал қаласының кейбір</w:t>
      </w:r>
      <w:r>
        <w:br/>
      </w:r>
      <w:r>
        <w:rPr>
          <w:rFonts w:ascii="Times New Roman"/>
          <w:b/>
          <w:i w:val="false"/>
          <w:color w:val="000000"/>
        </w:rPr>
        <w:t>
аумақтарында карантиндік арамшөп ошақтарына</w:t>
      </w:r>
      <w:r>
        <w:br/>
      </w:r>
      <w:r>
        <w:rPr>
          <w:rFonts w:ascii="Times New Roman"/>
          <w:b/>
          <w:i w:val="false"/>
          <w:color w:val="000000"/>
        </w:rPr>
        <w:t>
КАРАНТИН АЙМАҒЫ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8"/>
        <w:gridCol w:w="2894"/>
        <w:gridCol w:w="2894"/>
        <w:gridCol w:w="1900"/>
        <w:gridCol w:w="1424"/>
      </w:tblGrid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атауы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округтердің атауы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Ауылшаруа-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шылығы құрылым-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дарының атауы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тиндік арамшөп атауы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Зақым-далған алаң, га</w:t>
            </w:r>
          </w:p>
        </w:tc>
      </w:tr>
      <w:tr>
        <w:trPr>
          <w:trHeight w:val="18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Белес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"Верниязов И. У."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Жатаған кекіре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18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Дариян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"Алдагер" ШҚ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Жатаған кекіре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"Зенит-Агро" ЖШС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Жатаған кекіре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Егіндібұлақ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"Сергалиев" ШҚ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Жатаған кекіре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"Цыганово" ЖШС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Жатаған кекіре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"Алан" ШҚ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Жатаған кекіре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Железнов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"Верниязов И. У." ШҚ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Жатаған кекіре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"Сарбас" ШҚ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Жатаған кекіре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"Журавлев А. И." ШҚ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Жатаған кекіре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"Тасмұхам- бетов" ШҚ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Жатаған кекіре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"Нұрсұлтан" ШҚ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Жатаған кекіре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"Варданян А. С." ШҚ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Жатаған кекіре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"Ефимов В." ШҚ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Жатаған кекіре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"Милешкин М. Н." ШҚ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Жатаған кекіре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Краснов 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"Каркула В. Н." ЖШС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Жатаған кекіре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"Асан-Аул" ЖШС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Жатаған кекіре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"Мар-Эль" ШҚ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Жатаған кекіре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Көшім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"В. Г. Павлов" ШҚ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Жатаған кекіре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"Лукпанов" ШҚ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Жатаған кекіре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"Кажман" ШҚ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Жатаған кекіре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"Нұрғожа" ШҚ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Жатаған кекіре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"Кәрім" ШҚ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Жатаған кекіре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Макаров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"Болгар" ШҚ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Жатаған кекіре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"Ақназар" ШҚ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Жатаған кекіре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"Умаров Ф. А." ШҚ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Жатаған кекіре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"Ақ-аю" ШҚ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Жатаған кекіре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"Ивановского" ШҚ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Жатаған кекіре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"Дихан" ШҚ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Жатаған кекіре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"Деметра" ШҚ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Жатаған кекіре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Первосоветск 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"Пермское" ЖШС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Жатаған кекіре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Переметный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"Долина" ЖШС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Жатаған кекіре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"Аубаков З. Б." ШҚ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Жатаған кекіре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"Хайруллин" ШҚ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Жатаған кекіре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"Берекетов С. М." ШҚ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Жатаған кекіре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"Дамир" ЖШС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Жатаған кекіре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"Каменский" ЖШС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Жатаған кекіре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Раздольный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"Достық" ШҚ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Жатаған кекіре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Трекин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"Дәуқара" ШҚ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Жатаған кекіре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"Хабиев Е. Б." ШҚ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Жатаған кекіре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Янайкин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"Лесное" ЖШС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Жатаған кекіре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"Дүйсен" ШҚ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Жатаған кекіре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"Қызылбас" ШҚ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Жатаған кекіре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Январцев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"Жанғалиев А. К." ШҚ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Жатаған кекіре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инженерлік технологиялық университеті"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Жатаған кекіре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Жатаған кекіре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22160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Арам шырмауық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Щапов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Арам шырмауық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Арам шырмауық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"Гаухар" ШҚ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Жатаған кекіре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"Мерлан" ШҚ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Жатаған кекіре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"Назира" ШҚ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Жатаған кекіре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"Абай К" ЖШС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Жатаған кекіре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"Шолан" ШҚ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Жатаған кекіре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"Кубай" ШҚ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Жатаған кекіре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Аңқаты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"Айсұлу" ШҚ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Жатаған кекіре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Долин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 көл" ШҚ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Жатаған кекіре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"Галиев М. К." ШҚ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Жатаған кекіре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Новопавловка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"Ахмадиев А. К." ШҚ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Жатаған кекіре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Подстепный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"Әліп" ШҚ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Жатаған кекіре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"Ерәлі" ШҚ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Жатаған кекіре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"Нуржан" ШҚ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Жатаған кекіре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Придорожный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"Достык" ШҚ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Жатаған кекіре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"Болашақ" ШҚ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Жатаған кекіре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Төңкеріс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"Кайрат" ШҚ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Жатаған кекіре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Шаған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"Бахтияр" ШҚ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Жатаған кекіре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"Ақас" ЖШС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Жатаған кекіре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"Агрофирма Көкөніс" ЖШС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Жатаған кекіре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"Строитель" ШҚ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Жатаған кекіре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Шағатай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"Чапаев АТМЗ" ЖШС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Жатаған кекіре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Жатаған кекіре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"Теміржан" ШҚ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Жатаған кекіре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"Ақ-Бұлақ" ШҚ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Жатаған кекіре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"Шынбай" ШҚ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Жатаған кекіре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"Амир" ШҚ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Жатаған кекіре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"Арай" ШҚ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Жатаған кекіре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"Береке" ШҚ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Жатаған кекіре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"Жанибек" ШҚ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Жатаған кекіре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"Шағала" ШҚ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Жатаған кекіре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"Чижа-1" ЖШС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Жатаған кекіре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"Сапенов и К" ЖШС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Жатаған кекіре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"Мамбетов" ШҚ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Жатаған кекіре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Достық 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"Джубаныш- калиев" ШҚ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Жатаған кекіре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"Карен" ШҚ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Жатаған кекіре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"Махамбет" ШҚ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Жатаған кекіре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"Рустам" ШҚ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Жатаған кекіре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"Талшин" ШҚ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Жатаған кекіре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Мерей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"Кемешов С. К." ШҚ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Жатаған кекіре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"Аслан" ШҚ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Жатаған кекіре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"Бірлік" ШҚ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Жатаған кекіре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"Жаппас" ШҚ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Жатаған кекіре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"Картоп" Жалгерлік Звено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Жатаған кекіре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"Ташим" ШҚ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Жатаған кекіре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"Луч" ЖШС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Жатаған кекіре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"Аюпов" ШҚ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Жатаған кекіре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"Дильназ" ШҚ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Жатаған кекіре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"Заря" ШҚ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Жатаған кекіре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Шежін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"Аманжол" ШҚ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Жатаған кекіре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"Абу-Бакар" ШҚ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Жатаған кекіре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Жатаған кекіре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9293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Ақбұлақ 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"Миргород" ЖШС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Жатаған кекіре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"Саша" ШҚ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Жатаған кекіре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"Испусинов C. Т." ШҚ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Жатаған кекіре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"Арай" ШҚ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Жатаған кекіре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Бумакөл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"Бума" ЖШС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Жатаған кекіре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Канай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"Алия" ШҚ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Жатаған кекіре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"Шұғыла" ЖШС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Жатаған кекіре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Кеңтүбек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"Рауан" ЖШС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Жатаған кекіре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Пугачев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"Алтын- Дала" ШҚ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Жатаған кекіре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Жатаған кекіре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"Арай-2" ЖШС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Жатаған кекіре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"МТС "Алғабас" ЖШС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Жатаған кекіре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"Нурсултан" ШҚ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Жатаған кекіре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"Жалын Б" ЖШС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Жатаған кекіре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Аралтөбе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"Саинов А" ШҚ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Жатаған кекіре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"Ануар" ШҚ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Жатаған кекіре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"Нұр" ШҚ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Жатаған кекіре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Елтай 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"Нұр-Төре" ШҚ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Жатаған кекіре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"Сақып" ШҚ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Жатаған кекіре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"Нұр-Иман" ШҚ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Жатаған кекіре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"Даурен" ШҚ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Жатаған кекіре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Талдыбұлақ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"Көктөбе" ЖШС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Жатаған кекіре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"Нұр-С" ШҚ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Жатаған кекіре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"Арай" ШҚ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Жатаған кекіре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Шолақ-Аңқаты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"Правда" ШҚ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Жатаған кекіре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"Абай" ШҚ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Жатаған кекіре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"Нұрдаулет" ШҚ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Жатаған кекіре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"Сисен" ШҚ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Жатаған кекіре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"Нұрхат" ШҚ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Жатаған кекіре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Жатаған кекіре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12318 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Полтавка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"Полтавский" ЖШС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Жатаған кекіре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Жатаған кекіре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қ.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Зашаған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"Сүлейменов Ш. С." ШҚ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Жатаған кекіре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"Донсков" ШҚ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Жатаған кекіре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Круглоозерное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"КТА" ЖШС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Жатаған кекіре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"АФ Яик" ЖШС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Жатаған кекіре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"Табигат" ЖШС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Жатаған кекіре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"Сарс" ШҚ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Жатаған кекіре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"Калентьев М. А." ШҚ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Жатаған кекіре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"Сабыр" ШҚ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Жатаған кекіре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"Юнус" ШҚ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Жатаған кекіре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"Жерихов" ШҚ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Жатаған кекіре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"Бакалкин" ШҚ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Жатаған кекіре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"Жумажан" ШҚ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Жатаған кекіре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"Ернұр" ШҚ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Жатаған кекіре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"Аль Мухан" ШҚ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Жатаған кекіре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Жатаған кекіре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Жатаған кекіре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Арам шырмауық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Толық берілуі: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ШҚ - шаруа қожалығы,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ЖШС - жауапкершілігі шектеулі серіктестік: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