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171" w14:textId="f84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 объектілері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2009 жылғы 2 маусымдағы № 156 қаулысы. Батыс Қазақстан облысының Әділет департаментінде 2009 жылғы 4 маусымда № 3027 тіркелді. Күші жойылды - Батыс Қазақстан облыс әкімдігінің 2011 жылғы 26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 әкімдігінің 2011.01.26 № 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"Жекешелендіру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Үкіметінің 1999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меншік объектілерін жекешелендіру мәселелері" қаулысы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жекешелендіруге жататын коммуналдық меншік объектілерінің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қаржы басқармасы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объектілерді жекешелендіруді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 А. Ноғаевқа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Батыс Қазақстан облыс әкімдігінің 2009.10.29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 объектілерінің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240"/>
        <w:gridCol w:w="2174"/>
        <w:gridCol w:w="2501"/>
        <w:gridCol w:w="1781"/>
        <w:gridCol w:w="2350"/>
      </w:tblGrid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 жайы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шаршы метр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жай-күйі</w:t>
            </w:r>
          </w:p>
        </w:tc>
      </w:tr>
      <w:tr>
        <w:trPr>
          <w:trHeight w:val="21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ғимараты, 1970 жылы салынған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Ақжайық ауданы, Жанама ауылы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мәдениет және тілдерді дамыту бөлімінің Ақжайық аудандық мәдени- демалыс орталығы"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танғысыз</w:t>
            </w:r>
          </w:p>
        </w:tc>
      </w:tr>
      <w:tr>
        <w:trPr>
          <w:trHeight w:val="21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ГКӨҚ-1,16 тұрақсыз конденсатының конденсат құбыры, ұзындығы 4,1 км, диаметрі 377 мм, жер телімісіз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Бөрлі ауданы, Березов ауылдық округі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қаржы басқармасы"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танғысыз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ГКӨҚ-2 № 1 іске қосу кешені, жер телімісіз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Бөрлі ауданы, Березов ауылдық округі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қаржы басқармасы"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танғысыз</w:t>
            </w:r>
          </w:p>
        </w:tc>
      </w:tr>
      <w:tr>
        <w:trPr>
          <w:trHeight w:val="18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УАЗ-31514 м/н L 144 ВН, 2000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Шыңғырлау ауданы, Шыңғырлау ауылы, Тайманов көш., 93/А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мәдениет бөлімінің"Шыңғырлау аудандық мәдени- демалыс орталығы"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8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ВАЗ-21213 м/н L 143 ВН, 2000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Шыңғырлау ауданы, Шыңғырлау ауылы, Тайманов көш., 93/А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мәдениет бөлімінің"Шыңғырлау аудандық мәдени- демалыс орталығы"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8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ВАЗ-21100 м/н L 108 ВН, 2000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Шыңғырлау ауданы, Шыңғырлау ауылы, Тайманов көш., 93/А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мәдениет бөлімінің"Шыңғырлау аудандық мәдени- демалыс орталығы"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ВАЗ-21074 м/н L 267 SK, 2001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Достық-Дружба даңғылы, 182/1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құрылыс бөлімі"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5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ВАЗ-21102 м/н L 652 AR, 2001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Свердлов көш., 1/3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қаласындағы белгілі тұрағы жоқ тұлғаларға арналған әлеуметтік бейімделу орталығы"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30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Audi C4, м/н L 825 BD, 1996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Автомо- бильная көш., 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тұрғын үй- коммуналдық шаруашылы- ғы, 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30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ВАЗ-21213 м/н L 623 ВE, 1998 ж.ш.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Автомо- бильная көш., 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тұрғын үй-коммуналдық шаруашылы- ғы,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3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ВАЗ-21213 м/н L 608 ВE, 1998 ж. 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Автомо- бильная көш., 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тұрғын үй- коммуналдық шаруашылы- ғы,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УАЗ-31602 011 м/н L 116 BE, 2002 ж. 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Жәнібек ауданы, Жәнібек ауылы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"Жәнібек аудандық жер қатынастары бөлімі"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УАЗ-31514 м/н L 932 АF, 2001 ж. 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Сырым ауданы, Жымпиты ауылы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ауыл шаруашылық бөлімі"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УАЗ-3962 м/н L 480 АF, 2000 ж. 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Бөрлі ауданы, Ақсай қаласы, Халықтар достығы көш., 1А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ауданының туберку- лезге қарсы ауруханасы"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 ВАЗ-21310 м/н L 352 ВD, 2000 ж. ш.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Бөрлі ауданы, Ақсай қаласы, Халықтар достығы көш., 1А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ауданының туберку- лезге қарсы ауруханасы"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машина Mersedes Be№z d Ho мемлекеттік нөмірі L 359 ВН, 1993 жылы шыққан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Зеленов ауданы, Дариян ауылы, Шолохов көшесі, 11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аурухана"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машина Газ 33021212, мемлекеттік нөмірі L 382 ВН, 2001 жылы шыққан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Зеленов ауданы, Дариян ауылы, Шолохов көшесі, 11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аурухана" МКҚК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машина ЗИЛ-130МТ, мемлекеттік нөмірі L 8907 УТН, 1985 жылы шыққан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қаласы, Еуразия даңғылы, 238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 кәсіптік лицейі"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танғысыз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машина УАЗ 39625, мемлекеттік нөмірі L 943 АF, 2001 жылы шыққан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Тасқала ауданы, Ақтау ауылы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ауылдық округі әкімінің аппараты" 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 танарлық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БҚО - Батыс Қазақстан облысы;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