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afd" w14:textId="948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2009 жылғы 11 ақпандағы N 11-14 шешімі. Батыс Қазақстан облысының Әділет басқармасында 2009 жылғы 19 ақпанда N 3021 тіркелді. Күші жойылды - Батыс Қазақстан облыстық мәслихатының 2018 жылғы 7 желтоқсандағы № 21-8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Салық Кодексінің 495-бабының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тұрақты көздерден ластағыш заттардың шығарындылары үшін және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1.2 жолындағы қауіптілік деңгейін ескере отырып, өнеркәсіптік қалдықтар орналастырғаны үшін ставкалары 2 есеге арттырылсын.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– Батыс Қазақстан облыстық мәслихатының 01.06.2017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мәслихатының "Қоршаған ортаға эмиссиялар үшін төлемақының ставкалары туралы" 2008 жылғы 26 ақпандағы N 6–9 (мемлекеттік нормативтік құқықтық актілерді тіркеу Реестрінде N 3001 тіркелген, облыстық "Орал Өңірі" газетінде 2008 жылғы 13 наурызда N 31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мәслихаттың 2008 жылғы 16 мамырдағы N 7-5 "Батыс Қазақстан облыстық мәслихатының "Қоршаған ортаға эмиссиялар үшін төлемақының ставкалары туралы" 2008 жылғы 26 ақпандағы N 6-9 шешіміне өзгерістер енгізу туралы" (мемлекеттік нормативтік құқықтық актілерді тіркеу Реестрінде N 3007 тіркелген, облыстық "Орал Өңірі" газетінде 2008 жылы 19 маусымда N 70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 және 2009 жылғы 1 қаңтардан бастап туындаған құқық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