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af92" w14:textId="c55a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2009 жылғы 04 желтоқсандағы N 674 қаулысы. Шығыс Қазақстан облысы Әділет департаментінің Шемонаиха аудандық Әділет басқармасында 2010 жылғы 05 қаңтарда N 5-19-109 тіркелді. Қаулысының қабылдау мерзімінің өтуіне байланысты қолдану тоқтатылды (Шемонаиха ауданы әкімінің 2011 жылғы 15 сәуірдегі N 1-1205 хаты)</w:t>
      </w:r>
    </w:p>
    <w:p>
      <w:pPr>
        <w:spacing w:after="0"/>
        <w:ind w:left="0"/>
        <w:jc w:val="both"/>
      </w:pPr>
      <w:bookmarkStart w:name="z29" w:id="0"/>
      <w:r>
        <w:rPr>
          <w:rFonts w:ascii="Times New Roman"/>
          <w:b w:val="false"/>
          <w:i w:val="false"/>
          <w:color w:val="ff0000"/>
          <w:sz w:val="28"/>
        </w:rPr>
        <w:t>
      Ескерту. Қаулысының қабылдау мерзімінің өтуіне байланысты қолдану тоқтатылды (Шемонаиха ауданы әкімінің 2011.04.15 N 1-1205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w:t>
      </w:r>
      <w:r>
        <w:rPr>
          <w:rFonts w:ascii="Times New Roman"/>
          <w:b w:val="false"/>
          <w:i w:val="false"/>
          <w:color w:val="000000"/>
          <w:sz w:val="28"/>
        </w:rPr>
        <w:t xml:space="preserve">, 7-бабы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2-бабының</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және мемлекеттік кепілдіктер жүйесін кеңейту мақсатында,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2010 жылы қоғамдық жұмыстар жүргізілетін ұйымдардың тізімі,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аудан аумағында тұратын халықтың мақсатты тобына жататын тұлғалар тізілімі анықталсын.</w:t>
      </w:r>
      <w:r>
        <w:br/>
      </w:r>
      <w:r>
        <w:rPr>
          <w:rFonts w:ascii="Times New Roman"/>
          <w:b w:val="false"/>
          <w:i w:val="false"/>
          <w:color w:val="000000"/>
          <w:sz w:val="28"/>
        </w:rPr>
        <w:t>
</w:t>
      </w:r>
      <w:r>
        <w:rPr>
          <w:rFonts w:ascii="Times New Roman"/>
          <w:b w:val="false"/>
          <w:i w:val="false"/>
          <w:color w:val="000000"/>
          <w:sz w:val="28"/>
        </w:rPr>
        <w:t xml:space="preserve">
      3. Қатысушылардың еңбек ақысының мөлшері радиациялық қауіпті аймақта тұрғаны үшін қосымша төлеммен 2010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4.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Шемонаиха ауданы әкімнің орынбасары М.Е. Желдібаевқа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Шемонаиха ауданының әкімі             Г. Ермолаев</w:t>
      </w:r>
    </w:p>
    <w:bookmarkStart w:name="z7" w:id="2"/>
    <w:p>
      <w:pPr>
        <w:spacing w:after="0"/>
        <w:ind w:left="0"/>
        <w:jc w:val="both"/>
      </w:pPr>
      <w:r>
        <w:rPr>
          <w:rFonts w:ascii="Times New Roman"/>
          <w:b w:val="false"/>
          <w:i w:val="false"/>
          <w:color w:val="000000"/>
          <w:sz w:val="28"/>
        </w:rPr>
        <w:t>
Шемонаиха ауданы әкімдігінің</w:t>
      </w:r>
      <w:r>
        <w:br/>
      </w:r>
      <w:r>
        <w:rPr>
          <w:rFonts w:ascii="Times New Roman"/>
          <w:b w:val="false"/>
          <w:i w:val="false"/>
          <w:color w:val="000000"/>
          <w:sz w:val="28"/>
        </w:rPr>
        <w:t>
2009 жылғы 04 желтоқсандағы</w:t>
      </w:r>
      <w:r>
        <w:br/>
      </w:r>
      <w:r>
        <w:rPr>
          <w:rFonts w:ascii="Times New Roman"/>
          <w:b w:val="false"/>
          <w:i w:val="false"/>
          <w:color w:val="000000"/>
          <w:sz w:val="28"/>
        </w:rPr>
        <w:t>
№ 674 қаулысымен бекітілген</w:t>
      </w:r>
      <w:r>
        <w:br/>
      </w:r>
      <w:r>
        <w:rPr>
          <w:rFonts w:ascii="Times New Roman"/>
          <w:b w:val="false"/>
          <w:i w:val="false"/>
          <w:color w:val="000000"/>
          <w:sz w:val="28"/>
        </w:rPr>
        <w:t>
1-қосымша</w:t>
      </w:r>
    </w:p>
    <w:bookmarkEnd w:id="2"/>
    <w:bookmarkStart w:name="z28" w:id="3"/>
    <w:p>
      <w:pPr>
        <w:spacing w:after="0"/>
        <w:ind w:left="0"/>
        <w:jc w:val="left"/>
      </w:pPr>
      <w:r>
        <w:rPr>
          <w:rFonts w:ascii="Times New Roman"/>
          <w:b/>
          <w:i w:val="false"/>
          <w:color w:val="000000"/>
        </w:rPr>
        <w:t xml:space="preserve"> 
2010 жылы қоғамдық жұмыстар жүргізілетін </w:t>
      </w:r>
      <w:r>
        <w:br/>
      </w:r>
      <w:r>
        <w:rPr>
          <w:rFonts w:ascii="Times New Roman"/>
          <w:b/>
          <w:i w:val="false"/>
          <w:color w:val="000000"/>
        </w:rPr>
        <w:t xml:space="preserve">
ұйымдардың тізімі, қоғамдық жұмыстардың түрлері, көлемі, </w:t>
      </w:r>
      <w:r>
        <w:br/>
      </w:r>
      <w:r>
        <w:rPr>
          <w:rFonts w:ascii="Times New Roman"/>
          <w:b/>
          <w:i w:val="false"/>
          <w:color w:val="000000"/>
        </w:rPr>
        <w:t>
қаржыландыру көздері және нақты жағдайлары</w:t>
      </w:r>
    </w:p>
    <w:bookmarkEnd w:id="3"/>
    <w:p>
      <w:pPr>
        <w:spacing w:after="0"/>
        <w:ind w:left="0"/>
        <w:jc w:val="both"/>
      </w:pPr>
      <w:r>
        <w:rPr>
          <w:rFonts w:ascii="Times New Roman"/>
          <w:b w:val="false"/>
          <w:i w:val="false"/>
          <w:color w:val="ff0000"/>
          <w:sz w:val="28"/>
        </w:rPr>
        <w:t xml:space="preserve">      Ескерту. 1-қосымшаға өзгерістер енгізілді - Шемонаиха ауданы әкімдігінің 2010.05.05 </w:t>
      </w:r>
      <w:r>
        <w:rPr>
          <w:rFonts w:ascii="Times New Roman"/>
          <w:b w:val="false"/>
          <w:i w:val="false"/>
          <w:color w:val="ff0000"/>
          <w:sz w:val="28"/>
        </w:rPr>
        <w:t>№ 57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331"/>
        <w:gridCol w:w="2656"/>
        <w:gridCol w:w="3262"/>
        <w:gridCol w:w="1703"/>
        <w:gridCol w:w="1703"/>
        <w:gridCol w:w="1878"/>
      </w:tblGrid>
      <w:tr>
        <w:trPr>
          <w:trHeight w:val="17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r>
              <w:br/>
            </w:r>
            <w:r>
              <w:rPr>
                <w:rFonts w:ascii="Times New Roman"/>
                <w:b w:val="false"/>
                <w:i w:val="false"/>
                <w:color w:val="000000"/>
                <w:sz w:val="20"/>
              </w:rPr>
              <w:t>
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w:t>
            </w:r>
            <w:r>
              <w:br/>
            </w:r>
            <w:r>
              <w:rPr>
                <w:rFonts w:ascii="Times New Roman"/>
                <w:b w:val="false"/>
                <w:i w:val="false"/>
                <w:color w:val="000000"/>
                <w:sz w:val="20"/>
              </w:rPr>
              <w:t>
түрлері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w:t>
            </w:r>
            <w:r>
              <w:br/>
            </w:r>
            <w:r>
              <w:rPr>
                <w:rFonts w:ascii="Times New Roman"/>
                <w:b w:val="false"/>
                <w:i w:val="false"/>
                <w:color w:val="000000"/>
                <w:sz w:val="20"/>
              </w:rPr>
              <w:t>
ланған</w:t>
            </w:r>
            <w:r>
              <w:br/>
            </w:r>
            <w:r>
              <w:rPr>
                <w:rFonts w:ascii="Times New Roman"/>
                <w:b w:val="false"/>
                <w:i w:val="false"/>
                <w:color w:val="000000"/>
                <w:sz w:val="20"/>
              </w:rPr>
              <w:t>
қажетті</w:t>
            </w:r>
            <w:r>
              <w:br/>
            </w:r>
            <w:r>
              <w:rPr>
                <w:rFonts w:ascii="Times New Roman"/>
                <w:b w:val="false"/>
                <w:i w:val="false"/>
                <w:color w:val="000000"/>
                <w:sz w:val="20"/>
              </w:rPr>
              <w:t>
лік)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w:t>
            </w:r>
            <w:r>
              <w:br/>
            </w:r>
            <w:r>
              <w:rPr>
                <w:rFonts w:ascii="Times New Roman"/>
                <w:b w:val="false"/>
                <w:i w:val="false"/>
                <w:color w:val="000000"/>
                <w:sz w:val="20"/>
              </w:rPr>
              <w:t>
тілген)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w:t>
            </w:r>
            <w:r>
              <w:br/>
            </w:r>
            <w:r>
              <w:rPr>
                <w:rFonts w:ascii="Times New Roman"/>
                <w:b w:val="false"/>
                <w:i w:val="false"/>
                <w:color w:val="000000"/>
                <w:sz w:val="20"/>
              </w:rPr>
              <w:t>
көзі</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2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w:t>
            </w:r>
            <w:r>
              <w:br/>
            </w:r>
            <w:r>
              <w:rPr>
                <w:rFonts w:ascii="Times New Roman"/>
                <w:b w:val="false"/>
                <w:i w:val="false"/>
                <w:color w:val="000000"/>
                <w:sz w:val="20"/>
              </w:rPr>
              <w:t>
тратуарларды</w:t>
            </w:r>
            <w:r>
              <w:br/>
            </w:r>
            <w:r>
              <w:rPr>
                <w:rFonts w:ascii="Times New Roman"/>
                <w:b w:val="false"/>
                <w:i w:val="false"/>
                <w:color w:val="000000"/>
                <w:sz w:val="20"/>
              </w:rPr>
              <w:t>
қардан тазалау</w:t>
            </w:r>
            <w:r>
              <w:br/>
            </w:r>
            <w:r>
              <w:rPr>
                <w:rFonts w:ascii="Times New Roman"/>
                <w:b w:val="false"/>
                <w:i w:val="false"/>
                <w:color w:val="000000"/>
                <w:sz w:val="20"/>
              </w:rPr>
              <w:t>
(30 км)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Шемонаиха</w:t>
            </w:r>
            <w:r>
              <w:br/>
            </w:r>
            <w:r>
              <w:rPr>
                <w:rFonts w:ascii="Times New Roman"/>
                <w:b w:val="false"/>
                <w:i w:val="false"/>
                <w:color w:val="000000"/>
                <w:sz w:val="20"/>
              </w:rPr>
              <w:t>
қаласын</w:t>
            </w:r>
            <w:r>
              <w:br/>
            </w:r>
            <w:r>
              <w:rPr>
                <w:rFonts w:ascii="Times New Roman"/>
                <w:b w:val="false"/>
                <w:i w:val="false"/>
                <w:color w:val="000000"/>
                <w:sz w:val="20"/>
              </w:rPr>
              <w:t>
көріктендіру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қаласының</w:t>
            </w:r>
            <w:r>
              <w:br/>
            </w:r>
            <w:r>
              <w:rPr>
                <w:rFonts w:ascii="Times New Roman"/>
                <w:b w:val="false"/>
                <w:i w:val="false"/>
                <w:color w:val="000000"/>
                <w:sz w:val="20"/>
              </w:rPr>
              <w:t>
көшелерін</w:t>
            </w:r>
            <w:r>
              <w:br/>
            </w:r>
            <w:r>
              <w:rPr>
                <w:rFonts w:ascii="Times New Roman"/>
                <w:b w:val="false"/>
                <w:i w:val="false"/>
                <w:color w:val="000000"/>
                <w:sz w:val="20"/>
              </w:rPr>
              <w:t>
көріктендіру</w:t>
            </w:r>
            <w:r>
              <w:br/>
            </w:r>
            <w:r>
              <w:rPr>
                <w:rFonts w:ascii="Times New Roman"/>
                <w:b w:val="false"/>
                <w:i w:val="false"/>
                <w:color w:val="000000"/>
                <w:sz w:val="20"/>
              </w:rPr>
              <w:t>
(қоқыс тазалау</w:t>
            </w:r>
            <w:r>
              <w:br/>
            </w:r>
            <w:r>
              <w:rPr>
                <w:rFonts w:ascii="Times New Roman"/>
                <w:b w:val="false"/>
                <w:i w:val="false"/>
                <w:color w:val="000000"/>
                <w:sz w:val="20"/>
              </w:rPr>
              <w:t>
30 км)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мен</w:t>
            </w:r>
            <w:r>
              <w:br/>
            </w:r>
            <w:r>
              <w:rPr>
                <w:rFonts w:ascii="Times New Roman"/>
                <w:b w:val="false"/>
                <w:i w:val="false"/>
                <w:color w:val="000000"/>
                <w:sz w:val="20"/>
              </w:rPr>
              <w:t>
скверлерді</w:t>
            </w:r>
            <w:r>
              <w:br/>
            </w:r>
            <w:r>
              <w:rPr>
                <w:rFonts w:ascii="Times New Roman"/>
                <w:b w:val="false"/>
                <w:i w:val="false"/>
                <w:color w:val="000000"/>
                <w:sz w:val="20"/>
              </w:rPr>
              <w:t>
ұстау,</w:t>
            </w:r>
            <w:r>
              <w:br/>
            </w:r>
            <w:r>
              <w:rPr>
                <w:rFonts w:ascii="Times New Roman"/>
                <w:b w:val="false"/>
                <w:i w:val="false"/>
                <w:color w:val="000000"/>
                <w:sz w:val="20"/>
              </w:rPr>
              <w:t>
гүлзарларды</w:t>
            </w:r>
            <w:r>
              <w:br/>
            </w:r>
            <w:r>
              <w:rPr>
                <w:rFonts w:ascii="Times New Roman"/>
                <w:b w:val="false"/>
                <w:i w:val="false"/>
                <w:color w:val="000000"/>
                <w:sz w:val="20"/>
              </w:rPr>
              <w:t>
көгалдандыру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4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Волчанка</w:t>
            </w:r>
            <w:r>
              <w:br/>
            </w:r>
            <w:r>
              <w:rPr>
                <w:rFonts w:ascii="Times New Roman"/>
                <w:b w:val="false"/>
                <w:i w:val="false"/>
                <w:color w:val="000000"/>
                <w:sz w:val="20"/>
              </w:rPr>
              <w:t>
ауылын</w:t>
            </w:r>
            <w:r>
              <w:br/>
            </w:r>
            <w:r>
              <w:rPr>
                <w:rFonts w:ascii="Times New Roman"/>
                <w:b w:val="false"/>
                <w:i w:val="false"/>
                <w:color w:val="000000"/>
                <w:sz w:val="20"/>
              </w:rPr>
              <w:t>
көріктендіру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w:t>
            </w:r>
            <w:r>
              <w:br/>
            </w:r>
            <w:r>
              <w:rPr>
                <w:rFonts w:ascii="Times New Roman"/>
                <w:b w:val="false"/>
                <w:i w:val="false"/>
                <w:color w:val="000000"/>
                <w:sz w:val="20"/>
              </w:rPr>
              <w:t>
көріктендіру</w:t>
            </w:r>
            <w:r>
              <w:br/>
            </w:r>
            <w:r>
              <w:rPr>
                <w:rFonts w:ascii="Times New Roman"/>
                <w:b w:val="false"/>
                <w:i w:val="false"/>
                <w:color w:val="000000"/>
                <w:sz w:val="20"/>
              </w:rPr>
              <w:t>
және обелиск,</w:t>
            </w:r>
            <w:r>
              <w:br/>
            </w:r>
            <w:r>
              <w:rPr>
                <w:rFonts w:ascii="Times New Roman"/>
                <w:b w:val="false"/>
                <w:i w:val="false"/>
                <w:color w:val="000000"/>
                <w:sz w:val="20"/>
              </w:rPr>
              <w:t>
парк, саябақ</w:t>
            </w:r>
            <w:r>
              <w:br/>
            </w:r>
            <w:r>
              <w:rPr>
                <w:rFonts w:ascii="Times New Roman"/>
                <w:b w:val="false"/>
                <w:i w:val="false"/>
                <w:color w:val="000000"/>
                <w:sz w:val="20"/>
              </w:rPr>
              <w:t>
аумақтарын</w:t>
            </w:r>
            <w:r>
              <w:br/>
            </w:r>
            <w:r>
              <w:rPr>
                <w:rFonts w:ascii="Times New Roman"/>
                <w:b w:val="false"/>
                <w:i w:val="false"/>
                <w:color w:val="000000"/>
                <w:sz w:val="20"/>
              </w:rPr>
              <w:t>
шөптен,</w:t>
            </w:r>
            <w:r>
              <w:br/>
            </w:r>
            <w:r>
              <w:rPr>
                <w:rFonts w:ascii="Times New Roman"/>
                <w:b w:val="false"/>
                <w:i w:val="false"/>
                <w:color w:val="000000"/>
                <w:sz w:val="20"/>
              </w:rPr>
              <w:t>
қоқыстан</w:t>
            </w:r>
            <w:r>
              <w:br/>
            </w:r>
            <w:r>
              <w:rPr>
                <w:rFonts w:ascii="Times New Roman"/>
                <w:b w:val="false"/>
                <w:i w:val="false"/>
                <w:color w:val="000000"/>
                <w:sz w:val="20"/>
              </w:rPr>
              <w:t>
тазалау</w:t>
            </w:r>
            <w:r>
              <w:br/>
            </w:r>
            <w:r>
              <w:rPr>
                <w:rFonts w:ascii="Times New Roman"/>
                <w:b w:val="false"/>
                <w:i w:val="false"/>
                <w:color w:val="000000"/>
                <w:sz w:val="20"/>
              </w:rPr>
              <w:t>
(2000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w:t>
            </w:r>
            <w:r>
              <w:br/>
            </w:r>
            <w:r>
              <w:rPr>
                <w:rFonts w:ascii="Times New Roman"/>
                <w:b w:val="false"/>
                <w:i w:val="false"/>
                <w:color w:val="000000"/>
                <w:sz w:val="20"/>
              </w:rPr>
              <w:t>
тік-мәдени</w:t>
            </w:r>
            <w:r>
              <w:br/>
            </w:r>
            <w:r>
              <w:rPr>
                <w:rFonts w:ascii="Times New Roman"/>
                <w:b w:val="false"/>
                <w:i w:val="false"/>
                <w:color w:val="000000"/>
                <w:sz w:val="20"/>
              </w:rPr>
              <w:t>
маңызы бар</w:t>
            </w:r>
            <w:r>
              <w:br/>
            </w:r>
            <w:r>
              <w:rPr>
                <w:rFonts w:ascii="Times New Roman"/>
                <w:b w:val="false"/>
                <w:i w:val="false"/>
                <w:color w:val="000000"/>
                <w:sz w:val="20"/>
              </w:rPr>
              <w:t>
нысандарда</w:t>
            </w:r>
            <w:r>
              <w:br/>
            </w:r>
            <w:r>
              <w:rPr>
                <w:rFonts w:ascii="Times New Roman"/>
                <w:b w:val="false"/>
                <w:i w:val="false"/>
                <w:color w:val="000000"/>
                <w:sz w:val="20"/>
              </w:rPr>
              <w:t>
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w:t>
            </w:r>
            <w:r>
              <w:br/>
            </w:r>
            <w:r>
              <w:rPr>
                <w:rFonts w:ascii="Times New Roman"/>
                <w:b w:val="false"/>
                <w:i w:val="false"/>
                <w:color w:val="000000"/>
                <w:sz w:val="20"/>
              </w:rPr>
              <w:t>
ішін жөндеу</w:t>
            </w:r>
            <w:r>
              <w:br/>
            </w:r>
            <w:r>
              <w:rPr>
                <w:rFonts w:ascii="Times New Roman"/>
                <w:b w:val="false"/>
                <w:i w:val="false"/>
                <w:color w:val="000000"/>
                <w:sz w:val="20"/>
              </w:rPr>
              <w:t>
(әкімдіктің,</w:t>
            </w:r>
            <w:r>
              <w:br/>
            </w:r>
            <w:r>
              <w:rPr>
                <w:rFonts w:ascii="Times New Roman"/>
                <w:b w:val="false"/>
                <w:i w:val="false"/>
                <w:color w:val="000000"/>
                <w:sz w:val="20"/>
              </w:rPr>
              <w:t>
пананың,</w:t>
            </w:r>
            <w:r>
              <w:br/>
            </w:r>
            <w:r>
              <w:rPr>
                <w:rFonts w:ascii="Times New Roman"/>
                <w:b w:val="false"/>
                <w:i w:val="false"/>
                <w:color w:val="000000"/>
                <w:sz w:val="20"/>
              </w:rPr>
              <w:t>
аурухананың</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Қарт</w:t>
            </w:r>
            <w:r>
              <w:br/>
            </w:r>
            <w:r>
              <w:rPr>
                <w:rFonts w:ascii="Times New Roman"/>
                <w:b w:val="false"/>
                <w:i w:val="false"/>
                <w:color w:val="000000"/>
                <w:sz w:val="20"/>
              </w:rPr>
              <w:t>
азаматтарға</w:t>
            </w:r>
            <w:r>
              <w:br/>
            </w:r>
            <w:r>
              <w:rPr>
                <w:rFonts w:ascii="Times New Roman"/>
                <w:b w:val="false"/>
                <w:i w:val="false"/>
                <w:color w:val="000000"/>
                <w:sz w:val="20"/>
              </w:rPr>
              <w:t>
үйде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қарт</w:t>
            </w:r>
            <w:r>
              <w:br/>
            </w:r>
            <w:r>
              <w:rPr>
                <w:rFonts w:ascii="Times New Roman"/>
                <w:b w:val="false"/>
                <w:i w:val="false"/>
                <w:color w:val="000000"/>
                <w:sz w:val="20"/>
              </w:rPr>
              <w:t>
азаматтарға</w:t>
            </w:r>
            <w:r>
              <w:br/>
            </w:r>
            <w:r>
              <w:rPr>
                <w:rFonts w:ascii="Times New Roman"/>
                <w:b w:val="false"/>
                <w:i w:val="false"/>
                <w:color w:val="000000"/>
                <w:sz w:val="20"/>
              </w:rPr>
              <w:t>
үйде көмек</w:t>
            </w:r>
            <w:r>
              <w:br/>
            </w:r>
            <w:r>
              <w:rPr>
                <w:rFonts w:ascii="Times New Roman"/>
                <w:b w:val="false"/>
                <w:i w:val="false"/>
                <w:color w:val="000000"/>
                <w:sz w:val="20"/>
              </w:rPr>
              <w:t>
көрсету</w:t>
            </w:r>
            <w:r>
              <w:br/>
            </w:r>
            <w:r>
              <w:rPr>
                <w:rFonts w:ascii="Times New Roman"/>
                <w:b w:val="false"/>
                <w:i w:val="false"/>
                <w:color w:val="000000"/>
                <w:sz w:val="20"/>
              </w:rPr>
              <w:t>
(5 адам)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6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w:t>
            </w:r>
            <w:r>
              <w:br/>
            </w:r>
            <w:r>
              <w:rPr>
                <w:rFonts w:ascii="Times New Roman"/>
                <w:b w:val="false"/>
                <w:i w:val="false"/>
                <w:color w:val="000000"/>
                <w:sz w:val="20"/>
              </w:rPr>
              <w:t>
шаралар</w:t>
            </w:r>
            <w:r>
              <w:br/>
            </w:r>
            <w:r>
              <w:rPr>
                <w:rFonts w:ascii="Times New Roman"/>
                <w:b w:val="false"/>
                <w:i w:val="false"/>
                <w:color w:val="000000"/>
                <w:sz w:val="20"/>
              </w:rPr>
              <w:t>
(көшені,</w:t>
            </w:r>
            <w:r>
              <w:br/>
            </w:r>
            <w:r>
              <w:rPr>
                <w:rFonts w:ascii="Times New Roman"/>
                <w:b w:val="false"/>
                <w:i w:val="false"/>
                <w:color w:val="000000"/>
                <w:sz w:val="20"/>
              </w:rPr>
              <w:t>
көпірді қардан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w:t>
            </w:r>
            <w:r>
              <w:br/>
            </w:r>
            <w:r>
              <w:rPr>
                <w:rFonts w:ascii="Times New Roman"/>
                <w:b w:val="false"/>
                <w:i w:val="false"/>
                <w:color w:val="000000"/>
                <w:sz w:val="20"/>
              </w:rPr>
              <w:t>
көріктендіру</w:t>
            </w:r>
            <w:r>
              <w:br/>
            </w:r>
            <w:r>
              <w:rPr>
                <w:rFonts w:ascii="Times New Roman"/>
                <w:b w:val="false"/>
                <w:i w:val="false"/>
                <w:color w:val="000000"/>
                <w:sz w:val="20"/>
              </w:rPr>
              <w:t>
(32 көшені,</w:t>
            </w:r>
            <w:r>
              <w:br/>
            </w:r>
            <w:r>
              <w:rPr>
                <w:rFonts w:ascii="Times New Roman"/>
                <w:b w:val="false"/>
                <w:i w:val="false"/>
                <w:color w:val="000000"/>
                <w:sz w:val="20"/>
              </w:rPr>
              <w:t>
қоғамдық</w:t>
            </w:r>
            <w:r>
              <w:br/>
            </w:r>
            <w:r>
              <w:rPr>
                <w:rFonts w:ascii="Times New Roman"/>
                <w:b w:val="false"/>
                <w:i w:val="false"/>
                <w:color w:val="000000"/>
                <w:sz w:val="20"/>
              </w:rPr>
              <w:t>
ғимараттар</w:t>
            </w:r>
            <w:r>
              <w:br/>
            </w:r>
            <w:r>
              <w:rPr>
                <w:rFonts w:ascii="Times New Roman"/>
                <w:b w:val="false"/>
                <w:i w:val="false"/>
                <w:color w:val="000000"/>
                <w:sz w:val="20"/>
              </w:rPr>
              <w:t>
аумағын,</w:t>
            </w:r>
            <w:r>
              <w:br/>
            </w:r>
            <w:r>
              <w:rPr>
                <w:rFonts w:ascii="Times New Roman"/>
                <w:b w:val="false"/>
                <w:i w:val="false"/>
                <w:color w:val="000000"/>
                <w:sz w:val="20"/>
              </w:rPr>
              <w:t>
обелиск маңын</w:t>
            </w:r>
            <w:r>
              <w:br/>
            </w:r>
            <w:r>
              <w:rPr>
                <w:rFonts w:ascii="Times New Roman"/>
                <w:b w:val="false"/>
                <w:i w:val="false"/>
                <w:color w:val="000000"/>
                <w:sz w:val="20"/>
              </w:rPr>
              <w:t>
қоқыстан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 мәдениет</w:t>
            </w:r>
            <w:r>
              <w:br/>
            </w:r>
            <w:r>
              <w:rPr>
                <w:rFonts w:ascii="Times New Roman"/>
                <w:b w:val="false"/>
                <w:i w:val="false"/>
                <w:color w:val="000000"/>
                <w:sz w:val="20"/>
              </w:rPr>
              <w:t>
объектіле</w:t>
            </w:r>
            <w:r>
              <w:br/>
            </w:r>
            <w:r>
              <w:rPr>
                <w:rFonts w:ascii="Times New Roman"/>
                <w:b w:val="false"/>
                <w:i w:val="false"/>
                <w:color w:val="000000"/>
                <w:sz w:val="20"/>
              </w:rPr>
              <w:t>
ріне</w:t>
            </w:r>
            <w:r>
              <w:br/>
            </w:r>
            <w:r>
              <w:rPr>
                <w:rFonts w:ascii="Times New Roman"/>
                <w:b w:val="false"/>
                <w:i w:val="false"/>
                <w:color w:val="000000"/>
                <w:sz w:val="20"/>
              </w:rPr>
              <w:t>
арналған</w:t>
            </w:r>
            <w:r>
              <w:br/>
            </w:r>
            <w:r>
              <w:rPr>
                <w:rFonts w:ascii="Times New Roman"/>
                <w:b w:val="false"/>
                <w:i w:val="false"/>
                <w:color w:val="000000"/>
                <w:sz w:val="20"/>
              </w:rPr>
              <w:t>
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ішкі</w:t>
            </w:r>
            <w:r>
              <w:br/>
            </w:r>
            <w:r>
              <w:rPr>
                <w:rFonts w:ascii="Times New Roman"/>
                <w:b w:val="false"/>
                <w:i w:val="false"/>
                <w:color w:val="000000"/>
                <w:sz w:val="20"/>
              </w:rPr>
              <w:t>
ғимаратын</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Бейітке жаңадан</w:t>
            </w:r>
            <w:r>
              <w:br/>
            </w:r>
            <w:r>
              <w:rPr>
                <w:rFonts w:ascii="Times New Roman"/>
                <w:b w:val="false"/>
                <w:i w:val="false"/>
                <w:color w:val="000000"/>
                <w:sz w:val="20"/>
              </w:rPr>
              <w:t>
бөлінген жер</w:t>
            </w:r>
            <w:r>
              <w:br/>
            </w:r>
            <w:r>
              <w:rPr>
                <w:rFonts w:ascii="Times New Roman"/>
                <w:b w:val="false"/>
                <w:i w:val="false"/>
                <w:color w:val="000000"/>
                <w:sz w:val="20"/>
              </w:rPr>
              <w:t>
телімін қоршау</w:t>
            </w:r>
            <w:r>
              <w:br/>
            </w:r>
            <w:r>
              <w:rPr>
                <w:rFonts w:ascii="Times New Roman"/>
                <w:b w:val="false"/>
                <w:i w:val="false"/>
                <w:color w:val="000000"/>
                <w:sz w:val="20"/>
              </w:rPr>
              <w:t>
ауланы тексеру</w:t>
            </w:r>
            <w:r>
              <w:br/>
            </w:r>
            <w:r>
              <w:rPr>
                <w:rFonts w:ascii="Times New Roman"/>
                <w:b w:val="false"/>
                <w:i w:val="false"/>
                <w:color w:val="000000"/>
                <w:sz w:val="20"/>
              </w:rPr>
              <w:t>
және тағы басқа</w:t>
            </w:r>
            <w:r>
              <w:br/>
            </w:r>
            <w:r>
              <w:rPr>
                <w:rFonts w:ascii="Times New Roman"/>
                <w:b w:val="false"/>
                <w:i w:val="false"/>
                <w:color w:val="000000"/>
                <w:sz w:val="20"/>
              </w:rPr>
              <w:t>
жұмыстар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анықтау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жылына</w:t>
            </w:r>
            <w:r>
              <w:br/>
            </w:r>
            <w:r>
              <w:rPr>
                <w:rFonts w:ascii="Times New Roman"/>
                <w:b w:val="false"/>
                <w:i w:val="false"/>
                <w:color w:val="000000"/>
                <w:sz w:val="20"/>
              </w:rPr>
              <w:t>
екі рет 1 шілде</w:t>
            </w:r>
            <w:r>
              <w:br/>
            </w:r>
            <w:r>
              <w:rPr>
                <w:rFonts w:ascii="Times New Roman"/>
                <w:b w:val="false"/>
                <w:i w:val="false"/>
                <w:color w:val="000000"/>
                <w:sz w:val="20"/>
              </w:rPr>
              <w:t>
және 1 қаңтарда</w:t>
            </w:r>
            <w:r>
              <w:br/>
            </w:r>
            <w:r>
              <w:rPr>
                <w:rFonts w:ascii="Times New Roman"/>
                <w:b w:val="false"/>
                <w:i w:val="false"/>
                <w:color w:val="000000"/>
                <w:sz w:val="20"/>
              </w:rPr>
              <w:t>
ауланы тексеру,</w:t>
            </w:r>
            <w:r>
              <w:br/>
            </w:r>
            <w:r>
              <w:rPr>
                <w:rFonts w:ascii="Times New Roman"/>
                <w:b w:val="false"/>
                <w:i w:val="false"/>
                <w:color w:val="000000"/>
                <w:sz w:val="20"/>
              </w:rPr>
              <w:t>
құстар мен</w:t>
            </w:r>
            <w:r>
              <w:br/>
            </w:r>
            <w:r>
              <w:rPr>
                <w:rFonts w:ascii="Times New Roman"/>
                <w:b w:val="false"/>
                <w:i w:val="false"/>
                <w:color w:val="000000"/>
                <w:sz w:val="20"/>
              </w:rPr>
              <w:t>
малдарды есепке</w:t>
            </w:r>
            <w:r>
              <w:br/>
            </w:r>
            <w:r>
              <w:rPr>
                <w:rFonts w:ascii="Times New Roman"/>
                <w:b w:val="false"/>
                <w:i w:val="false"/>
                <w:color w:val="000000"/>
                <w:sz w:val="20"/>
              </w:rPr>
              <w:t>
алып, санақ</w:t>
            </w:r>
            <w:r>
              <w:br/>
            </w:r>
            <w:r>
              <w:rPr>
                <w:rFonts w:ascii="Times New Roman"/>
                <w:b w:val="false"/>
                <w:i w:val="false"/>
                <w:color w:val="000000"/>
                <w:sz w:val="20"/>
              </w:rPr>
              <w:t>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w:t>
            </w:r>
            <w:r>
              <w:br/>
            </w:r>
            <w:r>
              <w:rPr>
                <w:rFonts w:ascii="Times New Roman"/>
                <w:b w:val="false"/>
                <w:i w:val="false"/>
                <w:color w:val="000000"/>
                <w:sz w:val="20"/>
              </w:rPr>
              <w:t>
ловка к/о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r>
              <w:br/>
            </w:r>
            <w:r>
              <w:rPr>
                <w:rFonts w:ascii="Times New Roman"/>
                <w:b w:val="false"/>
                <w:i w:val="false"/>
                <w:color w:val="000000"/>
                <w:sz w:val="20"/>
              </w:rPr>
              <w:t>
кентінің</w:t>
            </w:r>
            <w:r>
              <w:br/>
            </w:r>
            <w:r>
              <w:rPr>
                <w:rFonts w:ascii="Times New Roman"/>
                <w:b w:val="false"/>
                <w:i w:val="false"/>
                <w:color w:val="000000"/>
                <w:sz w:val="20"/>
              </w:rPr>
              <w:t>
көшелерін</w:t>
            </w:r>
            <w:r>
              <w:br/>
            </w:r>
            <w:r>
              <w:rPr>
                <w:rFonts w:ascii="Times New Roman"/>
                <w:b w:val="false"/>
                <w:i w:val="false"/>
                <w:color w:val="000000"/>
                <w:sz w:val="20"/>
              </w:rPr>
              <w:t>
қардан, мұздан</w:t>
            </w:r>
            <w:r>
              <w:br/>
            </w:r>
            <w:r>
              <w:rPr>
                <w:rFonts w:ascii="Times New Roman"/>
                <w:b w:val="false"/>
                <w:i w:val="false"/>
                <w:color w:val="000000"/>
                <w:sz w:val="20"/>
              </w:rPr>
              <w:t>
тазарту, су</w:t>
            </w:r>
            <w:r>
              <w:br/>
            </w:r>
            <w:r>
              <w:rPr>
                <w:rFonts w:ascii="Times New Roman"/>
                <w:b w:val="false"/>
                <w:i w:val="false"/>
                <w:color w:val="000000"/>
                <w:sz w:val="20"/>
              </w:rPr>
              <w:t>
көздерін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Усть-</w:t>
            </w:r>
            <w:r>
              <w:br/>
            </w:r>
            <w:r>
              <w:rPr>
                <w:rFonts w:ascii="Times New Roman"/>
                <w:b w:val="false"/>
                <w:i w:val="false"/>
                <w:color w:val="000000"/>
                <w:sz w:val="20"/>
              </w:rPr>
              <w:t>
Таловка</w:t>
            </w:r>
            <w:r>
              <w:br/>
            </w:r>
            <w:r>
              <w:rPr>
                <w:rFonts w:ascii="Times New Roman"/>
                <w:b w:val="false"/>
                <w:i w:val="false"/>
                <w:color w:val="000000"/>
                <w:sz w:val="20"/>
              </w:rPr>
              <w:t>
кентін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r>
              <w:br/>
            </w:r>
            <w:r>
              <w:rPr>
                <w:rFonts w:ascii="Times New Roman"/>
                <w:b w:val="false"/>
                <w:i w:val="false"/>
                <w:color w:val="000000"/>
                <w:sz w:val="20"/>
              </w:rPr>
              <w:t>
кентінің</w:t>
            </w:r>
            <w:r>
              <w:br/>
            </w:r>
            <w:r>
              <w:rPr>
                <w:rFonts w:ascii="Times New Roman"/>
                <w:b w:val="false"/>
                <w:i w:val="false"/>
                <w:color w:val="000000"/>
                <w:sz w:val="20"/>
              </w:rPr>
              <w:t>
көшелерін</w:t>
            </w:r>
            <w:r>
              <w:br/>
            </w:r>
            <w:r>
              <w:rPr>
                <w:rFonts w:ascii="Times New Roman"/>
                <w:b w:val="false"/>
                <w:i w:val="false"/>
                <w:color w:val="000000"/>
                <w:sz w:val="20"/>
              </w:rPr>
              <w:t>
қоқыстан</w:t>
            </w:r>
            <w:r>
              <w:br/>
            </w:r>
            <w:r>
              <w:rPr>
                <w:rFonts w:ascii="Times New Roman"/>
                <w:b w:val="false"/>
                <w:i w:val="false"/>
                <w:color w:val="000000"/>
                <w:sz w:val="20"/>
              </w:rPr>
              <w:t>
тазарту,</w:t>
            </w:r>
            <w:r>
              <w:br/>
            </w:r>
            <w:r>
              <w:rPr>
                <w:rFonts w:ascii="Times New Roman"/>
                <w:b w:val="false"/>
                <w:i w:val="false"/>
                <w:color w:val="000000"/>
                <w:sz w:val="20"/>
              </w:rPr>
              <w:t>
көгалдандыру</w:t>
            </w:r>
            <w:r>
              <w:br/>
            </w:r>
            <w:r>
              <w:rPr>
                <w:rFonts w:ascii="Times New Roman"/>
                <w:b w:val="false"/>
                <w:i w:val="false"/>
                <w:color w:val="000000"/>
                <w:sz w:val="20"/>
              </w:rPr>
              <w:t>
жөніндегі</w:t>
            </w:r>
            <w:r>
              <w:br/>
            </w:r>
            <w:r>
              <w:rPr>
                <w:rFonts w:ascii="Times New Roman"/>
                <w:b w:val="false"/>
                <w:i w:val="false"/>
                <w:color w:val="000000"/>
                <w:sz w:val="20"/>
              </w:rPr>
              <w:t>
жұмыстар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тік-мәдениет</w:t>
            </w:r>
            <w:r>
              <w:br/>
            </w:r>
            <w:r>
              <w:rPr>
                <w:rFonts w:ascii="Times New Roman"/>
                <w:b w:val="false"/>
                <w:i w:val="false"/>
                <w:color w:val="000000"/>
                <w:sz w:val="20"/>
              </w:rPr>
              <w:t>
объект</w:t>
            </w:r>
            <w:r>
              <w:br/>
            </w:r>
            <w:r>
              <w:rPr>
                <w:rFonts w:ascii="Times New Roman"/>
                <w:b w:val="false"/>
                <w:i w:val="false"/>
                <w:color w:val="000000"/>
                <w:sz w:val="20"/>
              </w:rPr>
              <w:t>
жұмыстарына</w:t>
            </w:r>
            <w:r>
              <w:br/>
            </w:r>
            <w:r>
              <w:rPr>
                <w:rFonts w:ascii="Times New Roman"/>
                <w:b w:val="false"/>
                <w:i w:val="false"/>
                <w:color w:val="000000"/>
                <w:sz w:val="20"/>
              </w:rPr>
              <w:t>
жөндеу</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w:t>
            </w:r>
            <w:r>
              <w:br/>
            </w:r>
            <w:r>
              <w:rPr>
                <w:rFonts w:ascii="Times New Roman"/>
                <w:b w:val="false"/>
                <w:i w:val="false"/>
                <w:color w:val="000000"/>
                <w:sz w:val="20"/>
              </w:rPr>
              <w:t>
әкімшілік</w:t>
            </w:r>
            <w:r>
              <w:br/>
            </w:r>
            <w:r>
              <w:rPr>
                <w:rFonts w:ascii="Times New Roman"/>
                <w:b w:val="false"/>
                <w:i w:val="false"/>
                <w:color w:val="000000"/>
                <w:sz w:val="20"/>
              </w:rPr>
              <w:t>
жайлары мен</w:t>
            </w:r>
            <w:r>
              <w:br/>
            </w:r>
            <w:r>
              <w:rPr>
                <w:rFonts w:ascii="Times New Roman"/>
                <w:b w:val="false"/>
                <w:i w:val="false"/>
                <w:color w:val="000000"/>
                <w:sz w:val="20"/>
              </w:rPr>
              <w:t>
мектеп</w:t>
            </w:r>
            <w:r>
              <w:br/>
            </w:r>
            <w:r>
              <w:rPr>
                <w:rFonts w:ascii="Times New Roman"/>
                <w:b w:val="false"/>
                <w:i w:val="false"/>
                <w:color w:val="000000"/>
                <w:sz w:val="20"/>
              </w:rPr>
              <w:t>
ғимаратын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w:t>
            </w:r>
            <w:r>
              <w:br/>
            </w:r>
            <w:r>
              <w:rPr>
                <w:rFonts w:ascii="Times New Roman"/>
                <w:b w:val="false"/>
                <w:i w:val="false"/>
                <w:color w:val="000000"/>
                <w:sz w:val="20"/>
              </w:rPr>
              <w:t>
ті бюджетке</w:t>
            </w:r>
            <w:r>
              <w:br/>
            </w:r>
            <w:r>
              <w:rPr>
                <w:rFonts w:ascii="Times New Roman"/>
                <w:b w:val="false"/>
                <w:i w:val="false"/>
                <w:color w:val="000000"/>
                <w:sz w:val="20"/>
              </w:rPr>
              <w:t>
салық жинау</w:t>
            </w:r>
            <w:r>
              <w:br/>
            </w:r>
            <w:r>
              <w:rPr>
                <w:rFonts w:ascii="Times New Roman"/>
                <w:b w:val="false"/>
                <w:i w:val="false"/>
                <w:color w:val="000000"/>
                <w:sz w:val="20"/>
              </w:rPr>
              <w:t>
жөнінде</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бюджетке</w:t>
            </w:r>
            <w:r>
              <w:br/>
            </w:r>
            <w:r>
              <w:rPr>
                <w:rFonts w:ascii="Times New Roman"/>
                <w:b w:val="false"/>
                <w:i w:val="false"/>
                <w:color w:val="000000"/>
                <w:sz w:val="20"/>
              </w:rPr>
              <w:t>
салықты жинауға</w:t>
            </w:r>
            <w:r>
              <w:br/>
            </w:r>
            <w:r>
              <w:rPr>
                <w:rFonts w:ascii="Times New Roman"/>
                <w:b w:val="false"/>
                <w:i w:val="false"/>
                <w:color w:val="000000"/>
                <w:sz w:val="20"/>
              </w:rPr>
              <w:t>
көмек көрсету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нақтылау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тексеру, жылына</w:t>
            </w:r>
            <w:r>
              <w:br/>
            </w:r>
            <w:r>
              <w:rPr>
                <w:rFonts w:ascii="Times New Roman"/>
                <w:b w:val="false"/>
                <w:i w:val="false"/>
                <w:color w:val="000000"/>
                <w:sz w:val="20"/>
              </w:rPr>
              <w:t>
екі рет 1</w:t>
            </w:r>
            <w:r>
              <w:br/>
            </w:r>
            <w:r>
              <w:rPr>
                <w:rFonts w:ascii="Times New Roman"/>
                <w:b w:val="false"/>
                <w:i w:val="false"/>
                <w:color w:val="000000"/>
                <w:sz w:val="20"/>
              </w:rPr>
              <w:t>
маусым мен 1</w:t>
            </w:r>
            <w:r>
              <w:br/>
            </w:r>
            <w:r>
              <w:rPr>
                <w:rFonts w:ascii="Times New Roman"/>
                <w:b w:val="false"/>
                <w:i w:val="false"/>
                <w:color w:val="000000"/>
                <w:sz w:val="20"/>
              </w:rPr>
              <w:t>
қаңтарда құстар</w:t>
            </w:r>
            <w:r>
              <w:br/>
            </w:r>
            <w:r>
              <w:rPr>
                <w:rFonts w:ascii="Times New Roman"/>
                <w:b w:val="false"/>
                <w:i w:val="false"/>
                <w:color w:val="000000"/>
                <w:sz w:val="20"/>
              </w:rPr>
              <w:t>
мен малдарды</w:t>
            </w:r>
            <w:r>
              <w:br/>
            </w:r>
            <w:r>
              <w:rPr>
                <w:rFonts w:ascii="Times New Roman"/>
                <w:b w:val="false"/>
                <w:i w:val="false"/>
                <w:color w:val="000000"/>
                <w:sz w:val="20"/>
              </w:rPr>
              <w:t>
есепке алып,</w:t>
            </w:r>
            <w:r>
              <w:br/>
            </w:r>
            <w:r>
              <w:rPr>
                <w:rFonts w:ascii="Times New Roman"/>
                <w:b w:val="false"/>
                <w:i w:val="false"/>
                <w:color w:val="000000"/>
                <w:sz w:val="20"/>
              </w:rPr>
              <w:t>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w:t>
            </w:r>
            <w:r>
              <w:br/>
            </w:r>
            <w:r>
              <w:rPr>
                <w:rFonts w:ascii="Times New Roman"/>
                <w:b w:val="false"/>
                <w:i w:val="false"/>
                <w:color w:val="000000"/>
                <w:sz w:val="20"/>
              </w:rPr>
              <w:t>
тік карта</w:t>
            </w:r>
            <w:r>
              <w:br/>
            </w:r>
            <w:r>
              <w:rPr>
                <w:rFonts w:ascii="Times New Roman"/>
                <w:b w:val="false"/>
                <w:i w:val="false"/>
                <w:color w:val="000000"/>
                <w:sz w:val="20"/>
              </w:rPr>
              <w:t>
мониторингі</w:t>
            </w:r>
            <w:r>
              <w:br/>
            </w:r>
            <w:r>
              <w:rPr>
                <w:rFonts w:ascii="Times New Roman"/>
                <w:b w:val="false"/>
                <w:i w:val="false"/>
                <w:color w:val="000000"/>
                <w:sz w:val="20"/>
              </w:rPr>
              <w:t>
бойынша</w:t>
            </w:r>
            <w:r>
              <w:br/>
            </w:r>
            <w:r>
              <w:rPr>
                <w:rFonts w:ascii="Times New Roman"/>
                <w:b w:val="false"/>
                <w:i w:val="false"/>
                <w:color w:val="000000"/>
                <w:sz w:val="20"/>
              </w:rPr>
              <w:t>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Округтегі</w:t>
            </w:r>
            <w:r>
              <w:br/>
            </w:r>
            <w:r>
              <w:rPr>
                <w:rFonts w:ascii="Times New Roman"/>
                <w:b w:val="false"/>
                <w:i w:val="false"/>
                <w:color w:val="000000"/>
                <w:sz w:val="20"/>
              </w:rPr>
              <w:t>
жағдайлары</w:t>
            </w:r>
            <w:r>
              <w:br/>
            </w:r>
            <w:r>
              <w:rPr>
                <w:rFonts w:ascii="Times New Roman"/>
                <w:b w:val="false"/>
                <w:i w:val="false"/>
                <w:color w:val="000000"/>
                <w:sz w:val="20"/>
              </w:rPr>
              <w:t>
төмен азаматтар</w:t>
            </w:r>
            <w:r>
              <w:br/>
            </w:r>
            <w:r>
              <w:rPr>
                <w:rFonts w:ascii="Times New Roman"/>
                <w:b w:val="false"/>
                <w:i w:val="false"/>
                <w:color w:val="000000"/>
                <w:sz w:val="20"/>
              </w:rPr>
              <w:t>
мониторингін</w:t>
            </w:r>
            <w:r>
              <w:br/>
            </w:r>
            <w:r>
              <w:rPr>
                <w:rFonts w:ascii="Times New Roman"/>
                <w:b w:val="false"/>
                <w:i w:val="false"/>
                <w:color w:val="000000"/>
                <w:sz w:val="20"/>
              </w:rPr>
              <w:t>
іске асыру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аумағын қардан,</w:t>
            </w:r>
            <w:r>
              <w:br/>
            </w:r>
            <w:r>
              <w:rPr>
                <w:rFonts w:ascii="Times New Roman"/>
                <w:b w:val="false"/>
                <w:i w:val="false"/>
                <w:color w:val="000000"/>
                <w:sz w:val="20"/>
              </w:rPr>
              <w:t>
мұздан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w:t>
            </w:r>
            <w:r>
              <w:br/>
            </w:r>
            <w:r>
              <w:rPr>
                <w:rFonts w:ascii="Times New Roman"/>
                <w:b w:val="false"/>
                <w:i w:val="false"/>
                <w:color w:val="000000"/>
                <w:sz w:val="20"/>
              </w:rPr>
              <w:t>
округін</w:t>
            </w:r>
            <w:r>
              <w:br/>
            </w:r>
            <w:r>
              <w:rPr>
                <w:rFonts w:ascii="Times New Roman"/>
                <w:b w:val="false"/>
                <w:i w:val="false"/>
                <w:color w:val="000000"/>
                <w:sz w:val="20"/>
              </w:rPr>
              <w:t>
көріктендіру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(көшелерді,</w:t>
            </w:r>
            <w:r>
              <w:br/>
            </w:r>
            <w:r>
              <w:rPr>
                <w:rFonts w:ascii="Times New Roman"/>
                <w:b w:val="false"/>
                <w:i w:val="false"/>
                <w:color w:val="000000"/>
                <w:sz w:val="20"/>
              </w:rPr>
              <w:t>
саябақтарды</w:t>
            </w:r>
            <w:r>
              <w:br/>
            </w:r>
            <w:r>
              <w:rPr>
                <w:rFonts w:ascii="Times New Roman"/>
                <w:b w:val="false"/>
                <w:i w:val="false"/>
                <w:color w:val="000000"/>
                <w:sz w:val="20"/>
              </w:rPr>
              <w:t>
қоқыстан,</w:t>
            </w:r>
            <w:r>
              <w:br/>
            </w:r>
            <w:r>
              <w:rPr>
                <w:rFonts w:ascii="Times New Roman"/>
                <w:b w:val="false"/>
                <w:i w:val="false"/>
                <w:color w:val="000000"/>
                <w:sz w:val="20"/>
              </w:rPr>
              <w:t>
шөптен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r>
              <w:br/>
            </w:r>
            <w:r>
              <w:rPr>
                <w:rFonts w:ascii="Times New Roman"/>
                <w:b w:val="false"/>
                <w:i w:val="false"/>
                <w:color w:val="000000"/>
                <w:sz w:val="20"/>
              </w:rPr>
              <w:t>
нысандарын</w:t>
            </w:r>
            <w:r>
              <w:br/>
            </w:r>
            <w:r>
              <w:rPr>
                <w:rFonts w:ascii="Times New Roman"/>
                <w:b w:val="false"/>
                <w:i w:val="false"/>
                <w:color w:val="000000"/>
                <w:sz w:val="20"/>
              </w:rPr>
              <w:t>
жөндеу</w:t>
            </w:r>
            <w:r>
              <w:br/>
            </w:r>
            <w:r>
              <w:rPr>
                <w:rFonts w:ascii="Times New Roman"/>
                <w:b w:val="false"/>
                <w:i w:val="false"/>
                <w:color w:val="000000"/>
                <w:sz w:val="20"/>
              </w:rPr>
              <w:t>
(әкімдік, ЖДА,</w:t>
            </w:r>
            <w:r>
              <w:br/>
            </w:r>
            <w:r>
              <w:rPr>
                <w:rFonts w:ascii="Times New Roman"/>
                <w:b w:val="false"/>
                <w:i w:val="false"/>
                <w:color w:val="000000"/>
                <w:sz w:val="20"/>
              </w:rPr>
              <w:t>
АМҮ, ҰОС</w:t>
            </w:r>
            <w:r>
              <w:br/>
            </w:r>
            <w:r>
              <w:rPr>
                <w:rFonts w:ascii="Times New Roman"/>
                <w:b w:val="false"/>
                <w:i w:val="false"/>
                <w:color w:val="000000"/>
                <w:sz w:val="20"/>
              </w:rPr>
              <w:t>
ескерткішін)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4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к/о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мұздан</w:t>
            </w:r>
            <w:r>
              <w:br/>
            </w:r>
            <w:r>
              <w:rPr>
                <w:rFonts w:ascii="Times New Roman"/>
                <w:b w:val="false"/>
                <w:i w:val="false"/>
                <w:color w:val="000000"/>
                <w:sz w:val="20"/>
              </w:rPr>
              <w:t>
тазарту, су</w:t>
            </w:r>
            <w:r>
              <w:br/>
            </w:r>
            <w:r>
              <w:rPr>
                <w:rFonts w:ascii="Times New Roman"/>
                <w:b w:val="false"/>
                <w:i w:val="false"/>
                <w:color w:val="000000"/>
                <w:sz w:val="20"/>
              </w:rPr>
              <w:t>
көздерін</w:t>
            </w:r>
            <w:r>
              <w:br/>
            </w:r>
            <w:r>
              <w:rPr>
                <w:rFonts w:ascii="Times New Roman"/>
                <w:b w:val="false"/>
                <w:i w:val="false"/>
                <w:color w:val="000000"/>
                <w:sz w:val="20"/>
              </w:rPr>
              <w:t>
тазалау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Кентте</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аумағын</w:t>
            </w:r>
            <w:r>
              <w:br/>
            </w:r>
            <w:r>
              <w:rPr>
                <w:rFonts w:ascii="Times New Roman"/>
                <w:b w:val="false"/>
                <w:i w:val="false"/>
                <w:color w:val="000000"/>
                <w:sz w:val="20"/>
              </w:rPr>
              <w:t>
қоқыс пен</w:t>
            </w:r>
            <w:r>
              <w:br/>
            </w:r>
            <w:r>
              <w:rPr>
                <w:rFonts w:ascii="Times New Roman"/>
                <w:b w:val="false"/>
                <w:i w:val="false"/>
                <w:color w:val="000000"/>
                <w:sz w:val="20"/>
              </w:rPr>
              <w:t>
шөптен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w:t>
            </w:r>
            <w:r>
              <w:br/>
            </w:r>
            <w:r>
              <w:rPr>
                <w:rFonts w:ascii="Times New Roman"/>
                <w:b w:val="false"/>
                <w:i w:val="false"/>
                <w:color w:val="000000"/>
                <w:sz w:val="20"/>
              </w:rPr>
              <w:t>
ті бюджетке</w:t>
            </w:r>
            <w:r>
              <w:br/>
            </w:r>
            <w:r>
              <w:rPr>
                <w:rFonts w:ascii="Times New Roman"/>
                <w:b w:val="false"/>
                <w:i w:val="false"/>
                <w:color w:val="000000"/>
                <w:sz w:val="20"/>
              </w:rPr>
              <w:t>
салық жинау</w:t>
            </w:r>
            <w:r>
              <w:br/>
            </w:r>
            <w:r>
              <w:rPr>
                <w:rFonts w:ascii="Times New Roman"/>
                <w:b w:val="false"/>
                <w:i w:val="false"/>
                <w:color w:val="000000"/>
                <w:sz w:val="20"/>
              </w:rPr>
              <w:t>
жөнінде</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бюджетке</w:t>
            </w:r>
            <w:r>
              <w:br/>
            </w:r>
            <w:r>
              <w:rPr>
                <w:rFonts w:ascii="Times New Roman"/>
                <w:b w:val="false"/>
                <w:i w:val="false"/>
                <w:color w:val="000000"/>
                <w:sz w:val="20"/>
              </w:rPr>
              <w:t>
салықты жинауға</w:t>
            </w:r>
            <w:r>
              <w:br/>
            </w:r>
            <w:r>
              <w:rPr>
                <w:rFonts w:ascii="Times New Roman"/>
                <w:b w:val="false"/>
                <w:i w:val="false"/>
                <w:color w:val="000000"/>
                <w:sz w:val="20"/>
              </w:rPr>
              <w:t>
көмек көрсету</w:t>
            </w:r>
            <w:r>
              <w:br/>
            </w:r>
            <w:r>
              <w:rPr>
                <w:rFonts w:ascii="Times New Roman"/>
                <w:b w:val="false"/>
                <w:i w:val="false"/>
                <w:color w:val="000000"/>
                <w:sz w:val="20"/>
              </w:rPr>
              <w:t>
(2500 салық</w:t>
            </w:r>
            <w:r>
              <w:br/>
            </w:r>
            <w:r>
              <w:rPr>
                <w:rFonts w:ascii="Times New Roman"/>
                <w:b w:val="false"/>
                <w:i w:val="false"/>
                <w:color w:val="000000"/>
                <w:sz w:val="20"/>
              </w:rPr>
              <w:t>
төлеушілер)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нақтылау,</w:t>
            </w:r>
            <w:r>
              <w:br/>
            </w:r>
            <w:r>
              <w:rPr>
                <w:rFonts w:ascii="Times New Roman"/>
                <w:b w:val="false"/>
                <w:i w:val="false"/>
                <w:color w:val="000000"/>
                <w:sz w:val="20"/>
              </w:rPr>
              <w:t>
мал санағы</w:t>
            </w:r>
            <w:r>
              <w:br/>
            </w:r>
            <w:r>
              <w:rPr>
                <w:rFonts w:ascii="Times New Roman"/>
                <w:b w:val="false"/>
                <w:i w:val="false"/>
                <w:color w:val="000000"/>
                <w:sz w:val="20"/>
              </w:rPr>
              <w:t>
жөніндегі</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және</w:t>
            </w:r>
            <w:r>
              <w:br/>
            </w:r>
            <w:r>
              <w:rPr>
                <w:rFonts w:ascii="Times New Roman"/>
                <w:b w:val="false"/>
                <w:i w:val="false"/>
                <w:color w:val="000000"/>
                <w:sz w:val="20"/>
              </w:rPr>
              <w:t>
Выдриха мен</w:t>
            </w:r>
            <w:r>
              <w:br/>
            </w:r>
            <w:r>
              <w:rPr>
                <w:rFonts w:ascii="Times New Roman"/>
                <w:b w:val="false"/>
                <w:i w:val="false"/>
                <w:color w:val="000000"/>
                <w:sz w:val="20"/>
              </w:rPr>
              <w:t>
Межовка</w:t>
            </w:r>
            <w:r>
              <w:br/>
            </w:r>
            <w:r>
              <w:rPr>
                <w:rFonts w:ascii="Times New Roman"/>
                <w:b w:val="false"/>
                <w:i w:val="false"/>
                <w:color w:val="000000"/>
                <w:sz w:val="20"/>
              </w:rPr>
              <w:t>
ауылдарындағы</w:t>
            </w:r>
            <w:r>
              <w:br/>
            </w:r>
            <w:r>
              <w:rPr>
                <w:rFonts w:ascii="Times New Roman"/>
                <w:b w:val="false"/>
                <w:i w:val="false"/>
                <w:color w:val="000000"/>
                <w:sz w:val="20"/>
              </w:rPr>
              <w:t>
мектептердің</w:t>
            </w:r>
            <w:r>
              <w:br/>
            </w:r>
            <w:r>
              <w:rPr>
                <w:rFonts w:ascii="Times New Roman"/>
                <w:b w:val="false"/>
                <w:i w:val="false"/>
                <w:color w:val="000000"/>
                <w:sz w:val="20"/>
              </w:rPr>
              <w:t>
шатырларын</w:t>
            </w:r>
            <w:r>
              <w:br/>
            </w:r>
            <w:r>
              <w:rPr>
                <w:rFonts w:ascii="Times New Roman"/>
                <w:b w:val="false"/>
                <w:i w:val="false"/>
                <w:color w:val="000000"/>
                <w:sz w:val="20"/>
              </w:rPr>
              <w:t>
қардан тазарту</w:t>
            </w:r>
            <w:r>
              <w:br/>
            </w: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w:t>
            </w:r>
            <w:r>
              <w:br/>
            </w:r>
            <w:r>
              <w:rPr>
                <w:rFonts w:ascii="Times New Roman"/>
                <w:b w:val="false"/>
                <w:i w:val="false"/>
                <w:color w:val="000000"/>
                <w:sz w:val="20"/>
              </w:rPr>
              <w:t>
округін</w:t>
            </w:r>
            <w:r>
              <w:br/>
            </w:r>
            <w:r>
              <w:rPr>
                <w:rFonts w:ascii="Times New Roman"/>
                <w:b w:val="false"/>
                <w:i w:val="false"/>
                <w:color w:val="000000"/>
                <w:sz w:val="20"/>
              </w:rPr>
              <w:t>
көріктендіру</w:t>
            </w:r>
            <w:r>
              <w:br/>
            </w:r>
            <w:r>
              <w:rPr>
                <w:rFonts w:ascii="Times New Roman"/>
                <w:b w:val="false"/>
                <w:i w:val="false"/>
                <w:color w:val="000000"/>
                <w:sz w:val="20"/>
              </w:rPr>
              <w:t>
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мен</w:t>
            </w:r>
            <w:r>
              <w:br/>
            </w:r>
            <w:r>
              <w:rPr>
                <w:rFonts w:ascii="Times New Roman"/>
                <w:b w:val="false"/>
                <w:i w:val="false"/>
                <w:color w:val="000000"/>
                <w:sz w:val="20"/>
              </w:rPr>
              <w:t>
Межовка</w:t>
            </w:r>
            <w:r>
              <w:br/>
            </w:r>
            <w:r>
              <w:rPr>
                <w:rFonts w:ascii="Times New Roman"/>
                <w:b w:val="false"/>
                <w:i w:val="false"/>
                <w:color w:val="000000"/>
                <w:sz w:val="20"/>
              </w:rPr>
              <w:t>
ауылдарының</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(көшелерін</w:t>
            </w:r>
            <w:r>
              <w:br/>
            </w:r>
            <w:r>
              <w:rPr>
                <w:rFonts w:ascii="Times New Roman"/>
                <w:b w:val="false"/>
                <w:i w:val="false"/>
                <w:color w:val="000000"/>
                <w:sz w:val="20"/>
              </w:rPr>
              <w:t>
қоқыс пен</w:t>
            </w:r>
            <w:r>
              <w:br/>
            </w:r>
            <w:r>
              <w:rPr>
                <w:rFonts w:ascii="Times New Roman"/>
                <w:b w:val="false"/>
                <w:i w:val="false"/>
                <w:color w:val="000000"/>
                <w:sz w:val="20"/>
              </w:rPr>
              <w:t>
шөптен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анықтау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тексеру, жылына</w:t>
            </w:r>
            <w:r>
              <w:br/>
            </w:r>
            <w:r>
              <w:rPr>
                <w:rFonts w:ascii="Times New Roman"/>
                <w:b w:val="false"/>
                <w:i w:val="false"/>
                <w:color w:val="000000"/>
                <w:sz w:val="20"/>
              </w:rPr>
              <w:t>
екі рет 1</w:t>
            </w:r>
            <w:r>
              <w:br/>
            </w:r>
            <w:r>
              <w:rPr>
                <w:rFonts w:ascii="Times New Roman"/>
                <w:b w:val="false"/>
                <w:i w:val="false"/>
                <w:color w:val="000000"/>
                <w:sz w:val="20"/>
              </w:rPr>
              <w:t>
маусым мен 1</w:t>
            </w:r>
            <w:r>
              <w:br/>
            </w:r>
            <w:r>
              <w:rPr>
                <w:rFonts w:ascii="Times New Roman"/>
                <w:b w:val="false"/>
                <w:i w:val="false"/>
                <w:color w:val="000000"/>
                <w:sz w:val="20"/>
              </w:rPr>
              <w:t>
қаңтарда құстар</w:t>
            </w:r>
            <w:r>
              <w:br/>
            </w:r>
            <w:r>
              <w:rPr>
                <w:rFonts w:ascii="Times New Roman"/>
                <w:b w:val="false"/>
                <w:i w:val="false"/>
                <w:color w:val="000000"/>
                <w:sz w:val="20"/>
              </w:rPr>
              <w:t>
мен малдарды</w:t>
            </w:r>
            <w:r>
              <w:br/>
            </w:r>
            <w:r>
              <w:rPr>
                <w:rFonts w:ascii="Times New Roman"/>
                <w:b w:val="false"/>
                <w:i w:val="false"/>
                <w:color w:val="000000"/>
                <w:sz w:val="20"/>
              </w:rPr>
              <w:t>
есепке алып,</w:t>
            </w:r>
            <w:r>
              <w:br/>
            </w:r>
            <w:r>
              <w:rPr>
                <w:rFonts w:ascii="Times New Roman"/>
                <w:b w:val="false"/>
                <w:i w:val="false"/>
                <w:color w:val="000000"/>
                <w:sz w:val="20"/>
              </w:rPr>
              <w:t>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«Зевакина</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Убинка,</w:t>
            </w:r>
            <w:r>
              <w:br/>
            </w:r>
            <w:r>
              <w:rPr>
                <w:rFonts w:ascii="Times New Roman"/>
                <w:b w:val="false"/>
                <w:i w:val="false"/>
                <w:color w:val="000000"/>
                <w:sz w:val="20"/>
              </w:rPr>
              <w:t>
Зевакина</w:t>
            </w:r>
            <w:r>
              <w:br/>
            </w:r>
            <w:r>
              <w:rPr>
                <w:rFonts w:ascii="Times New Roman"/>
                <w:b w:val="false"/>
                <w:i w:val="false"/>
                <w:color w:val="000000"/>
                <w:sz w:val="20"/>
              </w:rPr>
              <w:t>
ауылдарында</w:t>
            </w:r>
            <w:r>
              <w:br/>
            </w:r>
            <w:r>
              <w:rPr>
                <w:rFonts w:ascii="Times New Roman"/>
                <w:b w:val="false"/>
                <w:i w:val="false"/>
                <w:color w:val="000000"/>
                <w:sz w:val="20"/>
              </w:rPr>
              <w:t>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көшелерін</w:t>
            </w:r>
            <w:r>
              <w:br/>
            </w:r>
            <w:r>
              <w:rPr>
                <w:rFonts w:ascii="Times New Roman"/>
                <w:b w:val="false"/>
                <w:i w:val="false"/>
                <w:color w:val="000000"/>
                <w:sz w:val="20"/>
              </w:rPr>
              <w:t>
қардан және</w:t>
            </w:r>
            <w:r>
              <w:br/>
            </w:r>
            <w:r>
              <w:rPr>
                <w:rFonts w:ascii="Times New Roman"/>
                <w:b w:val="false"/>
                <w:i w:val="false"/>
                <w:color w:val="000000"/>
                <w:sz w:val="20"/>
              </w:rPr>
              <w:t>
мұздан тазарту</w:t>
            </w:r>
            <w:r>
              <w:br/>
            </w:r>
            <w:r>
              <w:rPr>
                <w:rFonts w:ascii="Times New Roman"/>
                <w:b w:val="false"/>
                <w:i w:val="false"/>
                <w:color w:val="000000"/>
                <w:sz w:val="20"/>
              </w:rPr>
              <w:t>
(1900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Убинка,</w:t>
            </w:r>
            <w:r>
              <w:br/>
            </w:r>
            <w:r>
              <w:rPr>
                <w:rFonts w:ascii="Times New Roman"/>
                <w:b w:val="false"/>
                <w:i w:val="false"/>
                <w:color w:val="000000"/>
                <w:sz w:val="20"/>
              </w:rPr>
              <w:t>
Зевакина</w:t>
            </w:r>
            <w:r>
              <w:br/>
            </w:r>
            <w:r>
              <w:rPr>
                <w:rFonts w:ascii="Times New Roman"/>
                <w:b w:val="false"/>
                <w:i w:val="false"/>
                <w:color w:val="000000"/>
                <w:sz w:val="20"/>
              </w:rPr>
              <w:t>
ауылдарын</w:t>
            </w:r>
            <w:r>
              <w:br/>
            </w:r>
            <w:r>
              <w:rPr>
                <w:rFonts w:ascii="Times New Roman"/>
                <w:b w:val="false"/>
                <w:i w:val="false"/>
                <w:color w:val="000000"/>
                <w:sz w:val="20"/>
              </w:rPr>
              <w:t>
көріктендіру</w:t>
            </w:r>
            <w:r>
              <w:br/>
            </w:r>
            <w:r>
              <w:rPr>
                <w:rFonts w:ascii="Times New Roman"/>
                <w:b w:val="false"/>
                <w:i w:val="false"/>
                <w:color w:val="000000"/>
                <w:sz w:val="20"/>
              </w:rPr>
              <w:t>
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көшелерін</w:t>
            </w:r>
            <w:r>
              <w:br/>
            </w:r>
            <w:r>
              <w:rPr>
                <w:rFonts w:ascii="Times New Roman"/>
                <w:b w:val="false"/>
                <w:i w:val="false"/>
                <w:color w:val="000000"/>
                <w:sz w:val="20"/>
              </w:rPr>
              <w:t>
қоқыс пен</w:t>
            </w:r>
            <w:r>
              <w:br/>
            </w:r>
            <w:r>
              <w:rPr>
                <w:rFonts w:ascii="Times New Roman"/>
                <w:b w:val="false"/>
                <w:i w:val="false"/>
                <w:color w:val="000000"/>
                <w:sz w:val="20"/>
              </w:rPr>
              <w:t>
шөптерден</w:t>
            </w:r>
            <w:r>
              <w:br/>
            </w:r>
            <w:r>
              <w:rPr>
                <w:rFonts w:ascii="Times New Roman"/>
                <w:b w:val="false"/>
                <w:i w:val="false"/>
                <w:color w:val="000000"/>
                <w:sz w:val="20"/>
              </w:rPr>
              <w:t>
тазарту (1900 м</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тік-мәдениет</w:t>
            </w:r>
            <w:r>
              <w:br/>
            </w:r>
            <w:r>
              <w:rPr>
                <w:rFonts w:ascii="Times New Roman"/>
                <w:b w:val="false"/>
                <w:i w:val="false"/>
                <w:color w:val="000000"/>
                <w:sz w:val="20"/>
              </w:rPr>
              <w:t>
объект</w:t>
            </w:r>
            <w:r>
              <w:br/>
            </w:r>
            <w:r>
              <w:rPr>
                <w:rFonts w:ascii="Times New Roman"/>
                <w:b w:val="false"/>
                <w:i w:val="false"/>
                <w:color w:val="000000"/>
                <w:sz w:val="20"/>
              </w:rPr>
              <w:t>
жұмыстарына</w:t>
            </w:r>
            <w:r>
              <w:br/>
            </w:r>
            <w:r>
              <w:rPr>
                <w:rFonts w:ascii="Times New Roman"/>
                <w:b w:val="false"/>
                <w:i w:val="false"/>
                <w:color w:val="000000"/>
                <w:sz w:val="20"/>
              </w:rPr>
              <w:t>
жөндеу</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Убинка,</w:t>
            </w:r>
            <w:r>
              <w:br/>
            </w:r>
            <w:r>
              <w:rPr>
                <w:rFonts w:ascii="Times New Roman"/>
                <w:b w:val="false"/>
                <w:i w:val="false"/>
                <w:color w:val="000000"/>
                <w:sz w:val="20"/>
              </w:rPr>
              <w:t>
Зевакина</w:t>
            </w:r>
            <w:r>
              <w:br/>
            </w:r>
            <w:r>
              <w:rPr>
                <w:rFonts w:ascii="Times New Roman"/>
                <w:b w:val="false"/>
                <w:i w:val="false"/>
                <w:color w:val="000000"/>
                <w:sz w:val="20"/>
              </w:rPr>
              <w:t>
а. әлеуметтік</w:t>
            </w:r>
            <w:r>
              <w:br/>
            </w:r>
            <w:r>
              <w:rPr>
                <w:rFonts w:ascii="Times New Roman"/>
                <w:b w:val="false"/>
                <w:i w:val="false"/>
                <w:color w:val="000000"/>
                <w:sz w:val="20"/>
              </w:rPr>
              <w:t>
сала нысандары</w:t>
            </w:r>
            <w:r>
              <w:br/>
            </w:r>
            <w:r>
              <w:rPr>
                <w:rFonts w:ascii="Times New Roman"/>
                <w:b w:val="false"/>
                <w:i w:val="false"/>
                <w:color w:val="000000"/>
                <w:sz w:val="20"/>
              </w:rPr>
              <w:t>
ішкі ғимаратын</w:t>
            </w:r>
            <w:r>
              <w:br/>
            </w:r>
            <w:r>
              <w:rPr>
                <w:rFonts w:ascii="Times New Roman"/>
                <w:b w:val="false"/>
                <w:i w:val="false"/>
                <w:color w:val="000000"/>
                <w:sz w:val="20"/>
              </w:rPr>
              <w:t>
жөндеу (800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анықтау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тексеру, жылына</w:t>
            </w:r>
            <w:r>
              <w:br/>
            </w:r>
            <w:r>
              <w:rPr>
                <w:rFonts w:ascii="Times New Roman"/>
                <w:b w:val="false"/>
                <w:i w:val="false"/>
                <w:color w:val="000000"/>
                <w:sz w:val="20"/>
              </w:rPr>
              <w:t>
екі рет 1</w:t>
            </w:r>
            <w:r>
              <w:br/>
            </w:r>
            <w:r>
              <w:rPr>
                <w:rFonts w:ascii="Times New Roman"/>
                <w:b w:val="false"/>
                <w:i w:val="false"/>
                <w:color w:val="000000"/>
                <w:sz w:val="20"/>
              </w:rPr>
              <w:t>
маусым мен 1</w:t>
            </w:r>
            <w:r>
              <w:br/>
            </w:r>
            <w:r>
              <w:rPr>
                <w:rFonts w:ascii="Times New Roman"/>
                <w:b w:val="false"/>
                <w:i w:val="false"/>
                <w:color w:val="000000"/>
                <w:sz w:val="20"/>
              </w:rPr>
              <w:t>
қаңтарда құстар</w:t>
            </w:r>
            <w:r>
              <w:br/>
            </w:r>
            <w:r>
              <w:rPr>
                <w:rFonts w:ascii="Times New Roman"/>
                <w:b w:val="false"/>
                <w:i w:val="false"/>
                <w:color w:val="000000"/>
                <w:sz w:val="20"/>
              </w:rPr>
              <w:t>
мен малдарды</w:t>
            </w:r>
            <w:r>
              <w:br/>
            </w:r>
            <w:r>
              <w:rPr>
                <w:rFonts w:ascii="Times New Roman"/>
                <w:b w:val="false"/>
                <w:i w:val="false"/>
                <w:color w:val="000000"/>
                <w:sz w:val="20"/>
              </w:rPr>
              <w:t>
есепке алып,</w:t>
            </w:r>
            <w:r>
              <w:br/>
            </w:r>
            <w:r>
              <w:rPr>
                <w:rFonts w:ascii="Times New Roman"/>
                <w:b w:val="false"/>
                <w:i w:val="false"/>
                <w:color w:val="000000"/>
                <w:sz w:val="20"/>
              </w:rPr>
              <w:t>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w:t>
            </w:r>
            <w:r>
              <w:br/>
            </w:r>
            <w:r>
              <w:rPr>
                <w:rFonts w:ascii="Times New Roman"/>
                <w:b w:val="false"/>
                <w:i w:val="false"/>
                <w:color w:val="000000"/>
                <w:sz w:val="20"/>
              </w:rPr>
              <w:t>
подъезд</w:t>
            </w:r>
            <w:r>
              <w:br/>
            </w:r>
            <w:r>
              <w:rPr>
                <w:rFonts w:ascii="Times New Roman"/>
                <w:b w:val="false"/>
                <w:i w:val="false"/>
                <w:color w:val="000000"/>
                <w:sz w:val="20"/>
              </w:rPr>
              <w:t>
жолдарын қардан</w:t>
            </w:r>
            <w:r>
              <w:br/>
            </w:r>
            <w:r>
              <w:rPr>
                <w:rFonts w:ascii="Times New Roman"/>
                <w:b w:val="false"/>
                <w:i w:val="false"/>
                <w:color w:val="000000"/>
                <w:sz w:val="20"/>
              </w:rPr>
              <w:t>
тазалау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w:t>
            </w:r>
            <w:r>
              <w:br/>
            </w:r>
            <w:r>
              <w:rPr>
                <w:rFonts w:ascii="Times New Roman"/>
                <w:b w:val="false"/>
                <w:i w:val="false"/>
                <w:color w:val="000000"/>
                <w:sz w:val="20"/>
              </w:rPr>
              <w:t>
округін</w:t>
            </w:r>
            <w:r>
              <w:br/>
            </w:r>
            <w:r>
              <w:rPr>
                <w:rFonts w:ascii="Times New Roman"/>
                <w:b w:val="false"/>
                <w:i w:val="false"/>
                <w:color w:val="000000"/>
                <w:sz w:val="20"/>
              </w:rPr>
              <w:t>
көріктендіру</w:t>
            </w:r>
            <w:r>
              <w:br/>
            </w:r>
            <w:r>
              <w:rPr>
                <w:rFonts w:ascii="Times New Roman"/>
                <w:b w:val="false"/>
                <w:i w:val="false"/>
                <w:color w:val="000000"/>
                <w:sz w:val="20"/>
              </w:rPr>
              <w:t>
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w:t>
            </w:r>
            <w:r>
              <w:br/>
            </w:r>
            <w:r>
              <w:rPr>
                <w:rFonts w:ascii="Times New Roman"/>
                <w:b w:val="false"/>
                <w:i w:val="false"/>
                <w:color w:val="000000"/>
                <w:sz w:val="20"/>
              </w:rPr>
              <w:t>
салоларының</w:t>
            </w:r>
            <w:r>
              <w:br/>
            </w:r>
            <w:r>
              <w:rPr>
                <w:rFonts w:ascii="Times New Roman"/>
                <w:b w:val="false"/>
                <w:i w:val="false"/>
                <w:color w:val="000000"/>
                <w:sz w:val="20"/>
              </w:rPr>
              <w:t>
аумақтарын</w:t>
            </w:r>
            <w:r>
              <w:br/>
            </w:r>
            <w:r>
              <w:rPr>
                <w:rFonts w:ascii="Times New Roman"/>
                <w:b w:val="false"/>
                <w:i w:val="false"/>
                <w:color w:val="000000"/>
                <w:sz w:val="20"/>
              </w:rPr>
              <w:t>
абаттандыру</w:t>
            </w:r>
            <w:r>
              <w:br/>
            </w:r>
            <w:r>
              <w:rPr>
                <w:rFonts w:ascii="Times New Roman"/>
                <w:b w:val="false"/>
                <w:i w:val="false"/>
                <w:color w:val="000000"/>
                <w:sz w:val="20"/>
              </w:rPr>
              <w:t>
(көшелерді</w:t>
            </w:r>
            <w:r>
              <w:br/>
            </w:r>
            <w:r>
              <w:rPr>
                <w:rFonts w:ascii="Times New Roman"/>
                <w:b w:val="false"/>
                <w:i w:val="false"/>
                <w:color w:val="000000"/>
                <w:sz w:val="20"/>
              </w:rPr>
              <w:t>
қоқыстан,</w:t>
            </w:r>
            <w:r>
              <w:br/>
            </w:r>
            <w:r>
              <w:rPr>
                <w:rFonts w:ascii="Times New Roman"/>
                <w:b w:val="false"/>
                <w:i w:val="false"/>
                <w:color w:val="000000"/>
                <w:sz w:val="20"/>
              </w:rPr>
              <w:t>
шөптен тазарту</w:t>
            </w:r>
            <w:r>
              <w:br/>
            </w: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ағаштар</w:t>
            </w:r>
            <w:r>
              <w:br/>
            </w:r>
            <w:r>
              <w:rPr>
                <w:rFonts w:ascii="Times New Roman"/>
                <w:b w:val="false"/>
                <w:i w:val="false"/>
                <w:color w:val="000000"/>
                <w:sz w:val="20"/>
              </w:rPr>
              <w:t>
отырғызу,</w:t>
            </w:r>
            <w:r>
              <w:br/>
            </w:r>
            <w:r>
              <w:rPr>
                <w:rFonts w:ascii="Times New Roman"/>
                <w:b w:val="false"/>
                <w:i w:val="false"/>
                <w:color w:val="000000"/>
                <w:sz w:val="20"/>
              </w:rPr>
              <w:t>
қоршауларды</w:t>
            </w:r>
            <w:r>
              <w:br/>
            </w:r>
            <w:r>
              <w:rPr>
                <w:rFonts w:ascii="Times New Roman"/>
                <w:b w:val="false"/>
                <w:i w:val="false"/>
                <w:color w:val="000000"/>
                <w:sz w:val="20"/>
              </w:rPr>
              <w:t>
жөндеу, гүлдер</w:t>
            </w:r>
            <w:r>
              <w:br/>
            </w:r>
            <w:r>
              <w:rPr>
                <w:rFonts w:ascii="Times New Roman"/>
                <w:b w:val="false"/>
                <w:i w:val="false"/>
                <w:color w:val="000000"/>
                <w:sz w:val="20"/>
              </w:rPr>
              <w:t>
отырғызу)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анықтау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тексеру, жылына</w:t>
            </w:r>
            <w:r>
              <w:br/>
            </w:r>
            <w:r>
              <w:rPr>
                <w:rFonts w:ascii="Times New Roman"/>
                <w:b w:val="false"/>
                <w:i w:val="false"/>
                <w:color w:val="000000"/>
                <w:sz w:val="20"/>
              </w:rPr>
              <w:t>
екі рет 1</w:t>
            </w:r>
            <w:r>
              <w:br/>
            </w:r>
            <w:r>
              <w:rPr>
                <w:rFonts w:ascii="Times New Roman"/>
                <w:b w:val="false"/>
                <w:i w:val="false"/>
                <w:color w:val="000000"/>
                <w:sz w:val="20"/>
              </w:rPr>
              <w:t>
маусым мен 1</w:t>
            </w:r>
            <w:r>
              <w:br/>
            </w:r>
            <w:r>
              <w:rPr>
                <w:rFonts w:ascii="Times New Roman"/>
                <w:b w:val="false"/>
                <w:i w:val="false"/>
                <w:color w:val="000000"/>
                <w:sz w:val="20"/>
              </w:rPr>
              <w:t>
қаңтарда құстар</w:t>
            </w:r>
            <w:r>
              <w:br/>
            </w:r>
            <w:r>
              <w:rPr>
                <w:rFonts w:ascii="Times New Roman"/>
                <w:b w:val="false"/>
                <w:i w:val="false"/>
                <w:color w:val="000000"/>
                <w:sz w:val="20"/>
              </w:rPr>
              <w:t>
мен малдарды</w:t>
            </w:r>
            <w:r>
              <w:br/>
            </w:r>
            <w:r>
              <w:rPr>
                <w:rFonts w:ascii="Times New Roman"/>
                <w:b w:val="false"/>
                <w:i w:val="false"/>
                <w:color w:val="000000"/>
                <w:sz w:val="20"/>
              </w:rPr>
              <w:t>
есепке алып,</w:t>
            </w:r>
            <w:r>
              <w:br/>
            </w:r>
            <w:r>
              <w:rPr>
                <w:rFonts w:ascii="Times New Roman"/>
                <w:b w:val="false"/>
                <w:i w:val="false"/>
                <w:color w:val="000000"/>
                <w:sz w:val="20"/>
              </w:rPr>
              <w:t>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r>
              <w:br/>
            </w:r>
            <w:r>
              <w:rPr>
                <w:rFonts w:ascii="Times New Roman"/>
                <w:b w:val="false"/>
                <w:i w:val="false"/>
                <w:color w:val="000000"/>
                <w:sz w:val="20"/>
              </w:rPr>
              <w:t>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Медведка, КР.</w:t>
            </w:r>
            <w:r>
              <w:br/>
            </w:r>
            <w:r>
              <w:rPr>
                <w:rFonts w:ascii="Times New Roman"/>
                <w:b w:val="false"/>
                <w:i w:val="false"/>
                <w:color w:val="000000"/>
                <w:sz w:val="20"/>
              </w:rPr>
              <w:t>
Шемонаиха,</w:t>
            </w:r>
            <w:r>
              <w:br/>
            </w:r>
            <w:r>
              <w:rPr>
                <w:rFonts w:ascii="Times New Roman"/>
                <w:b w:val="false"/>
                <w:i w:val="false"/>
                <w:color w:val="000000"/>
                <w:sz w:val="20"/>
              </w:rPr>
              <w:t>
Белый Камень</w:t>
            </w:r>
            <w:r>
              <w:br/>
            </w:r>
            <w:r>
              <w:rPr>
                <w:rFonts w:ascii="Times New Roman"/>
                <w:b w:val="false"/>
                <w:i w:val="false"/>
                <w:color w:val="000000"/>
                <w:sz w:val="20"/>
              </w:rPr>
              <w:t>
ауылдарындағы</w:t>
            </w:r>
            <w:r>
              <w:br/>
            </w:r>
            <w:r>
              <w:rPr>
                <w:rFonts w:ascii="Times New Roman"/>
                <w:b w:val="false"/>
                <w:i w:val="false"/>
                <w:color w:val="000000"/>
                <w:sz w:val="20"/>
              </w:rPr>
              <w:t>
мектеп,</w:t>
            </w:r>
            <w:r>
              <w:br/>
            </w:r>
            <w:r>
              <w:rPr>
                <w:rFonts w:ascii="Times New Roman"/>
                <w:b w:val="false"/>
                <w:i w:val="false"/>
                <w:color w:val="000000"/>
                <w:sz w:val="20"/>
              </w:rPr>
              <w:t>
әкімдік, клуб</w:t>
            </w:r>
            <w:r>
              <w:br/>
            </w:r>
            <w:r>
              <w:rPr>
                <w:rFonts w:ascii="Times New Roman"/>
                <w:b w:val="false"/>
                <w:i w:val="false"/>
                <w:color w:val="000000"/>
                <w:sz w:val="20"/>
              </w:rPr>
              <w:t>
аумақтарын</w:t>
            </w:r>
            <w:r>
              <w:br/>
            </w:r>
            <w:r>
              <w:rPr>
                <w:rFonts w:ascii="Times New Roman"/>
                <w:b w:val="false"/>
                <w:i w:val="false"/>
                <w:color w:val="000000"/>
                <w:sz w:val="20"/>
              </w:rPr>
              <w:t>
қардан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w:t>
            </w:r>
            <w:r>
              <w:br/>
            </w:r>
            <w:r>
              <w:rPr>
                <w:rFonts w:ascii="Times New Roman"/>
                <w:b w:val="false"/>
                <w:i w:val="false"/>
                <w:color w:val="000000"/>
                <w:sz w:val="20"/>
              </w:rPr>
              <w:t>
округін</w:t>
            </w:r>
            <w:r>
              <w:br/>
            </w:r>
            <w:r>
              <w:rPr>
                <w:rFonts w:ascii="Times New Roman"/>
                <w:b w:val="false"/>
                <w:i w:val="false"/>
                <w:color w:val="000000"/>
                <w:sz w:val="20"/>
              </w:rPr>
              <w:t>
көріктендіру</w:t>
            </w:r>
            <w:r>
              <w:br/>
            </w:r>
            <w:r>
              <w:rPr>
                <w:rFonts w:ascii="Times New Roman"/>
                <w:b w:val="false"/>
                <w:i w:val="false"/>
                <w:color w:val="000000"/>
                <w:sz w:val="20"/>
              </w:rPr>
              <w:t>
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Кр.Шемонаиха,</w:t>
            </w:r>
            <w:r>
              <w:br/>
            </w:r>
            <w:r>
              <w:rPr>
                <w:rFonts w:ascii="Times New Roman"/>
                <w:b w:val="false"/>
                <w:i w:val="false"/>
                <w:color w:val="000000"/>
                <w:sz w:val="20"/>
              </w:rPr>
              <w:t>
Медведка, Белый</w:t>
            </w:r>
            <w:r>
              <w:br/>
            </w:r>
            <w:r>
              <w:rPr>
                <w:rFonts w:ascii="Times New Roman"/>
                <w:b w:val="false"/>
                <w:i w:val="false"/>
                <w:color w:val="000000"/>
                <w:sz w:val="20"/>
              </w:rPr>
              <w:t>
Камень</w:t>
            </w:r>
            <w:r>
              <w:br/>
            </w:r>
            <w:r>
              <w:rPr>
                <w:rFonts w:ascii="Times New Roman"/>
                <w:b w:val="false"/>
                <w:i w:val="false"/>
                <w:color w:val="000000"/>
                <w:sz w:val="20"/>
              </w:rPr>
              <w:t>
ауылдарындағы</w:t>
            </w:r>
            <w:r>
              <w:br/>
            </w:r>
            <w:r>
              <w:rPr>
                <w:rFonts w:ascii="Times New Roman"/>
                <w:b w:val="false"/>
                <w:i w:val="false"/>
                <w:color w:val="000000"/>
                <w:sz w:val="20"/>
              </w:rPr>
              <w:t>
орталық</w:t>
            </w:r>
            <w:r>
              <w:br/>
            </w:r>
            <w:r>
              <w:rPr>
                <w:rFonts w:ascii="Times New Roman"/>
                <w:b w:val="false"/>
                <w:i w:val="false"/>
                <w:color w:val="000000"/>
                <w:sz w:val="20"/>
              </w:rPr>
              <w:t>
көшелерді және</w:t>
            </w:r>
            <w:r>
              <w:br/>
            </w:r>
            <w:r>
              <w:rPr>
                <w:rFonts w:ascii="Times New Roman"/>
                <w:b w:val="false"/>
                <w:i w:val="false"/>
                <w:color w:val="000000"/>
                <w:sz w:val="20"/>
              </w:rPr>
              <w:t>
мектеп, әкімдік</w:t>
            </w:r>
            <w:r>
              <w:br/>
            </w:r>
            <w:r>
              <w:rPr>
                <w:rFonts w:ascii="Times New Roman"/>
                <w:b w:val="false"/>
                <w:i w:val="false"/>
                <w:color w:val="000000"/>
                <w:sz w:val="20"/>
              </w:rPr>
              <w:t>
аумақтарын</w:t>
            </w:r>
            <w:r>
              <w:br/>
            </w:r>
            <w:r>
              <w:rPr>
                <w:rFonts w:ascii="Times New Roman"/>
                <w:b w:val="false"/>
                <w:i w:val="false"/>
                <w:color w:val="000000"/>
                <w:sz w:val="20"/>
              </w:rPr>
              <w:t>
қоқыстан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 сала</w:t>
            </w:r>
            <w:r>
              <w:br/>
            </w:r>
            <w:r>
              <w:rPr>
                <w:rFonts w:ascii="Times New Roman"/>
                <w:b w:val="false"/>
                <w:i w:val="false"/>
                <w:color w:val="000000"/>
                <w:sz w:val="20"/>
              </w:rPr>
              <w:t>
объектілерін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r>
              <w:br/>
            </w:r>
            <w:r>
              <w:rPr>
                <w:rFonts w:ascii="Times New Roman"/>
                <w:b w:val="false"/>
                <w:i w:val="false"/>
                <w:color w:val="000000"/>
                <w:sz w:val="20"/>
              </w:rPr>
              <w:t>
нысандарын</w:t>
            </w:r>
            <w:r>
              <w:br/>
            </w:r>
            <w:r>
              <w:rPr>
                <w:rFonts w:ascii="Times New Roman"/>
                <w:b w:val="false"/>
                <w:i w:val="false"/>
                <w:color w:val="000000"/>
                <w:sz w:val="20"/>
              </w:rPr>
              <w:t>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w:t>
            </w:r>
            <w:r>
              <w:br/>
            </w:r>
            <w:r>
              <w:rPr>
                <w:rFonts w:ascii="Times New Roman"/>
                <w:b w:val="false"/>
                <w:i w:val="false"/>
                <w:color w:val="000000"/>
                <w:sz w:val="20"/>
              </w:rPr>
              <w:t>
лық</w:t>
            </w:r>
            <w:r>
              <w:br/>
            </w:r>
            <w:r>
              <w:rPr>
                <w:rFonts w:ascii="Times New Roman"/>
                <w:b w:val="false"/>
                <w:i w:val="false"/>
                <w:color w:val="000000"/>
                <w:sz w:val="20"/>
              </w:rPr>
              <w:t>
кітаптарын</w:t>
            </w:r>
            <w:r>
              <w:br/>
            </w:r>
            <w:r>
              <w:rPr>
                <w:rFonts w:ascii="Times New Roman"/>
                <w:b w:val="false"/>
                <w:i w:val="false"/>
                <w:color w:val="000000"/>
                <w:sz w:val="20"/>
              </w:rPr>
              <w:t>
анықтау</w:t>
            </w:r>
            <w:r>
              <w:br/>
            </w:r>
            <w:r>
              <w:rPr>
                <w:rFonts w:ascii="Times New Roman"/>
                <w:b w:val="false"/>
                <w:i w:val="false"/>
                <w:color w:val="000000"/>
                <w:sz w:val="20"/>
              </w:rPr>
              <w:t>
бойынша</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науқанды</w:t>
            </w:r>
            <w:r>
              <w:br/>
            </w:r>
            <w:r>
              <w:rPr>
                <w:rFonts w:ascii="Times New Roman"/>
                <w:b w:val="false"/>
                <w:i w:val="false"/>
                <w:color w:val="000000"/>
                <w:sz w:val="20"/>
              </w:rPr>
              <w:t>
өткізуге</w:t>
            </w:r>
            <w:r>
              <w:br/>
            </w:r>
            <w:r>
              <w:rPr>
                <w:rFonts w:ascii="Times New Roman"/>
                <w:b w:val="false"/>
                <w:i w:val="false"/>
                <w:color w:val="000000"/>
                <w:sz w:val="20"/>
              </w:rPr>
              <w:t>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тексеру, жылына</w:t>
            </w:r>
            <w:r>
              <w:br/>
            </w:r>
            <w:r>
              <w:rPr>
                <w:rFonts w:ascii="Times New Roman"/>
                <w:b w:val="false"/>
                <w:i w:val="false"/>
                <w:color w:val="000000"/>
                <w:sz w:val="20"/>
              </w:rPr>
              <w:t>
екі рет 1</w:t>
            </w:r>
            <w:r>
              <w:br/>
            </w:r>
            <w:r>
              <w:rPr>
                <w:rFonts w:ascii="Times New Roman"/>
                <w:b w:val="false"/>
                <w:i w:val="false"/>
                <w:color w:val="000000"/>
                <w:sz w:val="20"/>
              </w:rPr>
              <w:t>
маусым мен 1</w:t>
            </w:r>
            <w:r>
              <w:br/>
            </w:r>
            <w:r>
              <w:rPr>
                <w:rFonts w:ascii="Times New Roman"/>
                <w:b w:val="false"/>
                <w:i w:val="false"/>
                <w:color w:val="000000"/>
                <w:sz w:val="20"/>
              </w:rPr>
              <w:t>
қаңтарда құстар</w:t>
            </w:r>
            <w:r>
              <w:br/>
            </w:r>
            <w:r>
              <w:rPr>
                <w:rFonts w:ascii="Times New Roman"/>
                <w:b w:val="false"/>
                <w:i w:val="false"/>
                <w:color w:val="000000"/>
                <w:sz w:val="20"/>
              </w:rPr>
              <w:t>
мен малдарды</w:t>
            </w:r>
            <w:r>
              <w:br/>
            </w:r>
            <w:r>
              <w:rPr>
                <w:rFonts w:ascii="Times New Roman"/>
                <w:b w:val="false"/>
                <w:i w:val="false"/>
                <w:color w:val="000000"/>
                <w:sz w:val="20"/>
              </w:rPr>
              <w:t>
есепке алып,</w:t>
            </w:r>
            <w:r>
              <w:br/>
            </w:r>
            <w:r>
              <w:rPr>
                <w:rFonts w:ascii="Times New Roman"/>
                <w:b w:val="false"/>
                <w:i w:val="false"/>
                <w:color w:val="000000"/>
                <w:sz w:val="20"/>
              </w:rPr>
              <w:t>
санақ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w:t>
            </w:r>
            <w:r>
              <w:br/>
            </w:r>
            <w:r>
              <w:rPr>
                <w:rFonts w:ascii="Times New Roman"/>
                <w:b w:val="false"/>
                <w:i w:val="false"/>
                <w:color w:val="000000"/>
                <w:sz w:val="20"/>
              </w:rPr>
              <w:t>
кий а/о</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w:t>
            </w:r>
            <w:r>
              <w:br/>
            </w:r>
            <w:r>
              <w:rPr>
                <w:rFonts w:ascii="Times New Roman"/>
                <w:b w:val="false"/>
                <w:i w:val="false"/>
                <w:color w:val="000000"/>
                <w:sz w:val="20"/>
              </w:rPr>
              <w:t>
подъезд</w:t>
            </w:r>
            <w:r>
              <w:br/>
            </w:r>
            <w:r>
              <w:rPr>
                <w:rFonts w:ascii="Times New Roman"/>
                <w:b w:val="false"/>
                <w:i w:val="false"/>
                <w:color w:val="000000"/>
                <w:sz w:val="20"/>
              </w:rPr>
              <w:t>
жолдарын қардан</w:t>
            </w:r>
            <w:r>
              <w:br/>
            </w:r>
            <w:r>
              <w:rPr>
                <w:rFonts w:ascii="Times New Roman"/>
                <w:b w:val="false"/>
                <w:i w:val="false"/>
                <w:color w:val="000000"/>
                <w:sz w:val="20"/>
              </w:rPr>
              <w:t>
тазалау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Округ</w:t>
            </w:r>
            <w:r>
              <w:br/>
            </w:r>
            <w:r>
              <w:rPr>
                <w:rFonts w:ascii="Times New Roman"/>
                <w:b w:val="false"/>
                <w:i w:val="false"/>
                <w:color w:val="000000"/>
                <w:sz w:val="20"/>
              </w:rPr>
              <w:t>
ауылдарын</w:t>
            </w:r>
            <w:r>
              <w:br/>
            </w:r>
            <w:r>
              <w:rPr>
                <w:rFonts w:ascii="Times New Roman"/>
                <w:b w:val="false"/>
                <w:i w:val="false"/>
                <w:color w:val="000000"/>
                <w:sz w:val="20"/>
              </w:rPr>
              <w:t>
абаттандыру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w:t>
            </w:r>
            <w:r>
              <w:br/>
            </w:r>
            <w:r>
              <w:rPr>
                <w:rFonts w:ascii="Times New Roman"/>
                <w:b w:val="false"/>
                <w:i w:val="false"/>
                <w:color w:val="000000"/>
                <w:sz w:val="20"/>
              </w:rPr>
              <w:t>
салоларының</w:t>
            </w:r>
            <w:r>
              <w:br/>
            </w:r>
            <w:r>
              <w:rPr>
                <w:rFonts w:ascii="Times New Roman"/>
                <w:b w:val="false"/>
                <w:i w:val="false"/>
                <w:color w:val="000000"/>
                <w:sz w:val="20"/>
              </w:rPr>
              <w:t>
аумақтарын</w:t>
            </w:r>
            <w:r>
              <w:br/>
            </w:r>
            <w:r>
              <w:rPr>
                <w:rFonts w:ascii="Times New Roman"/>
                <w:b w:val="false"/>
                <w:i w:val="false"/>
                <w:color w:val="000000"/>
                <w:sz w:val="20"/>
              </w:rPr>
              <w:t>
абаттандыру</w:t>
            </w:r>
            <w:r>
              <w:br/>
            </w:r>
            <w:r>
              <w:rPr>
                <w:rFonts w:ascii="Times New Roman"/>
                <w:b w:val="false"/>
                <w:i w:val="false"/>
                <w:color w:val="000000"/>
                <w:sz w:val="20"/>
              </w:rPr>
              <w:t>
(көшелерді</w:t>
            </w:r>
            <w:r>
              <w:br/>
            </w:r>
            <w:r>
              <w:rPr>
                <w:rFonts w:ascii="Times New Roman"/>
                <w:b w:val="false"/>
                <w:i w:val="false"/>
                <w:color w:val="000000"/>
                <w:sz w:val="20"/>
              </w:rPr>
              <w:t>
қоқыстан,</w:t>
            </w:r>
            <w:r>
              <w:br/>
            </w:r>
            <w:r>
              <w:rPr>
                <w:rFonts w:ascii="Times New Roman"/>
                <w:b w:val="false"/>
                <w:i w:val="false"/>
                <w:color w:val="000000"/>
                <w:sz w:val="20"/>
              </w:rPr>
              <w:t>
шөптен тазарту</w:t>
            </w:r>
            <w:r>
              <w:br/>
            </w: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ағаштар</w:t>
            </w:r>
            <w:r>
              <w:br/>
            </w:r>
            <w:r>
              <w:rPr>
                <w:rFonts w:ascii="Times New Roman"/>
                <w:b w:val="false"/>
                <w:i w:val="false"/>
                <w:color w:val="000000"/>
                <w:sz w:val="20"/>
              </w:rPr>
              <w:t>
отырғызу,</w:t>
            </w:r>
            <w:r>
              <w:br/>
            </w:r>
            <w:r>
              <w:rPr>
                <w:rFonts w:ascii="Times New Roman"/>
                <w:b w:val="false"/>
                <w:i w:val="false"/>
                <w:color w:val="000000"/>
                <w:sz w:val="20"/>
              </w:rPr>
              <w:t>
қоршауларды</w:t>
            </w:r>
            <w:r>
              <w:br/>
            </w:r>
            <w:r>
              <w:rPr>
                <w:rFonts w:ascii="Times New Roman"/>
                <w:b w:val="false"/>
                <w:i w:val="false"/>
                <w:color w:val="000000"/>
                <w:sz w:val="20"/>
              </w:rPr>
              <w:t>
жөндеу, гүлдер</w:t>
            </w:r>
            <w:r>
              <w:br/>
            </w:r>
            <w:r>
              <w:rPr>
                <w:rFonts w:ascii="Times New Roman"/>
                <w:b w:val="false"/>
                <w:i w:val="false"/>
                <w:color w:val="000000"/>
                <w:sz w:val="20"/>
              </w:rPr>
              <w:t>
отырғызу)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тік–мәдени</w:t>
            </w:r>
            <w:r>
              <w:br/>
            </w:r>
            <w:r>
              <w:rPr>
                <w:rFonts w:ascii="Times New Roman"/>
                <w:b w:val="false"/>
                <w:i w:val="false"/>
                <w:color w:val="000000"/>
                <w:sz w:val="20"/>
              </w:rPr>
              <w:t>
сала</w:t>
            </w:r>
            <w:r>
              <w:br/>
            </w:r>
            <w:r>
              <w:rPr>
                <w:rFonts w:ascii="Times New Roman"/>
                <w:b w:val="false"/>
                <w:i w:val="false"/>
                <w:color w:val="000000"/>
                <w:sz w:val="20"/>
              </w:rPr>
              <w:t>
объектілерін</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r>
              <w:br/>
            </w:r>
            <w:r>
              <w:rPr>
                <w:rFonts w:ascii="Times New Roman"/>
                <w:b w:val="false"/>
                <w:i w:val="false"/>
                <w:color w:val="000000"/>
                <w:sz w:val="20"/>
              </w:rPr>
              <w:t>
нысандарын,</w:t>
            </w:r>
            <w:r>
              <w:br/>
            </w:r>
            <w:r>
              <w:rPr>
                <w:rFonts w:ascii="Times New Roman"/>
                <w:b w:val="false"/>
                <w:i w:val="false"/>
                <w:color w:val="000000"/>
                <w:sz w:val="20"/>
              </w:rPr>
              <w:t>
бейіттердің</w:t>
            </w:r>
            <w:r>
              <w:br/>
            </w:r>
            <w:r>
              <w:rPr>
                <w:rFonts w:ascii="Times New Roman"/>
                <w:b w:val="false"/>
                <w:i w:val="false"/>
                <w:color w:val="000000"/>
                <w:sz w:val="20"/>
              </w:rPr>
              <w:t>
қоршауын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79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w:t>
            </w:r>
            <w:r>
              <w:br/>
            </w:r>
            <w:r>
              <w:rPr>
                <w:rFonts w:ascii="Times New Roman"/>
                <w:b w:val="false"/>
                <w:i w:val="false"/>
                <w:color w:val="000000"/>
                <w:sz w:val="20"/>
              </w:rPr>
              <w:t>
мектеп»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қардан тазалау</w:t>
            </w:r>
            <w:r>
              <w:br/>
            </w:r>
            <w:r>
              <w:rPr>
                <w:rFonts w:ascii="Times New Roman"/>
                <w:b w:val="false"/>
                <w:i w:val="false"/>
                <w:color w:val="000000"/>
                <w:sz w:val="20"/>
              </w:rPr>
              <w:t>
(6100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Мектепті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ғимаратының</w:t>
            </w:r>
            <w:r>
              <w:br/>
            </w:r>
            <w:r>
              <w:rPr>
                <w:rFonts w:ascii="Times New Roman"/>
                <w:b w:val="false"/>
                <w:i w:val="false"/>
                <w:color w:val="000000"/>
                <w:sz w:val="20"/>
              </w:rPr>
              <w:t>
ішін жөндеу</w:t>
            </w:r>
            <w:r>
              <w:br/>
            </w:r>
            <w:r>
              <w:rPr>
                <w:rFonts w:ascii="Times New Roman"/>
                <w:b w:val="false"/>
                <w:i w:val="false"/>
                <w:color w:val="000000"/>
                <w:sz w:val="20"/>
              </w:rPr>
              <w:t>
(1500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w:t>
            </w:r>
            <w:r>
              <w:br/>
            </w:r>
            <w:r>
              <w:rPr>
                <w:rFonts w:ascii="Times New Roman"/>
                <w:b w:val="false"/>
                <w:i w:val="false"/>
                <w:color w:val="000000"/>
                <w:sz w:val="20"/>
              </w:rPr>
              <w:t>
мен</w:t>
            </w:r>
            <w:r>
              <w:br/>
            </w:r>
            <w:r>
              <w:rPr>
                <w:rFonts w:ascii="Times New Roman"/>
                <w:b w:val="false"/>
                <w:i w:val="false"/>
                <w:color w:val="000000"/>
                <w:sz w:val="20"/>
              </w:rPr>
              <w:t>
жасөспірім</w:t>
            </w:r>
            <w:r>
              <w:br/>
            </w:r>
            <w:r>
              <w:rPr>
                <w:rFonts w:ascii="Times New Roman"/>
                <w:b w:val="false"/>
                <w:i w:val="false"/>
                <w:color w:val="000000"/>
                <w:sz w:val="20"/>
              </w:rPr>
              <w:t>
дердің бос</w:t>
            </w:r>
            <w:r>
              <w:br/>
            </w:r>
            <w:r>
              <w:rPr>
                <w:rFonts w:ascii="Times New Roman"/>
                <w:b w:val="false"/>
                <w:i w:val="false"/>
                <w:color w:val="000000"/>
                <w:sz w:val="20"/>
              </w:rPr>
              <w:t>
уақыттарын</w:t>
            </w:r>
            <w:r>
              <w:br/>
            </w:r>
            <w:r>
              <w:rPr>
                <w:rFonts w:ascii="Times New Roman"/>
                <w:b w:val="false"/>
                <w:i w:val="false"/>
                <w:color w:val="000000"/>
                <w:sz w:val="20"/>
              </w:rPr>
              <w:t>
ұйымдастыру</w:t>
            </w:r>
            <w:r>
              <w:br/>
            </w:r>
            <w:r>
              <w:rPr>
                <w:rFonts w:ascii="Times New Roman"/>
                <w:b w:val="false"/>
                <w:i w:val="false"/>
                <w:color w:val="000000"/>
                <w:sz w:val="20"/>
              </w:rPr>
              <w:t>
ға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кезеңде</w:t>
            </w:r>
            <w:r>
              <w:br/>
            </w:r>
            <w:r>
              <w:rPr>
                <w:rFonts w:ascii="Times New Roman"/>
                <w:b w:val="false"/>
                <w:i w:val="false"/>
                <w:color w:val="000000"/>
                <w:sz w:val="20"/>
              </w:rPr>
              <w:t>
балалар мен</w:t>
            </w:r>
            <w:r>
              <w:br/>
            </w:r>
            <w:r>
              <w:rPr>
                <w:rFonts w:ascii="Times New Roman"/>
                <w:b w:val="false"/>
                <w:i w:val="false"/>
                <w:color w:val="000000"/>
                <w:sz w:val="20"/>
              </w:rPr>
              <w:t>
жасөспірімдер</w:t>
            </w:r>
            <w:r>
              <w:br/>
            </w:r>
            <w:r>
              <w:rPr>
                <w:rFonts w:ascii="Times New Roman"/>
                <w:b w:val="false"/>
                <w:i w:val="false"/>
                <w:color w:val="000000"/>
                <w:sz w:val="20"/>
              </w:rPr>
              <w:t>
дің бос</w:t>
            </w:r>
            <w:r>
              <w:br/>
            </w:r>
            <w:r>
              <w:rPr>
                <w:rFonts w:ascii="Times New Roman"/>
                <w:b w:val="false"/>
                <w:i w:val="false"/>
                <w:color w:val="000000"/>
                <w:sz w:val="20"/>
              </w:rPr>
              <w:t>
уақыттарын</w:t>
            </w:r>
            <w:r>
              <w:br/>
            </w:r>
            <w:r>
              <w:rPr>
                <w:rFonts w:ascii="Times New Roman"/>
                <w:b w:val="false"/>
                <w:i w:val="false"/>
                <w:color w:val="000000"/>
                <w:sz w:val="20"/>
              </w:rPr>
              <w:t>
ұйымдастыру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67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w:t>
            </w:r>
            <w:r>
              <w:br/>
            </w:r>
            <w:r>
              <w:rPr>
                <w:rFonts w:ascii="Times New Roman"/>
                <w:b w:val="false"/>
                <w:i w:val="false"/>
                <w:color w:val="000000"/>
                <w:sz w:val="20"/>
              </w:rPr>
              <w:t>
білім беру</w:t>
            </w:r>
            <w:r>
              <w:br/>
            </w:r>
            <w:r>
              <w:rPr>
                <w:rFonts w:ascii="Times New Roman"/>
                <w:b w:val="false"/>
                <w:i w:val="false"/>
                <w:color w:val="000000"/>
                <w:sz w:val="20"/>
              </w:rPr>
              <w:t>
орта</w:t>
            </w:r>
            <w:r>
              <w:br/>
            </w:r>
            <w:r>
              <w:rPr>
                <w:rFonts w:ascii="Times New Roman"/>
                <w:b w:val="false"/>
                <w:i w:val="false"/>
                <w:color w:val="000000"/>
                <w:sz w:val="20"/>
              </w:rPr>
              <w:t>
мектебі»</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көріктендіру</w:t>
            </w:r>
            <w:r>
              <w:br/>
            </w:r>
            <w:r>
              <w:rPr>
                <w:rFonts w:ascii="Times New Roman"/>
                <w:b w:val="false"/>
                <w:i w:val="false"/>
                <w:color w:val="000000"/>
                <w:sz w:val="20"/>
              </w:rPr>
              <w:t>
(қоқыс пен</w:t>
            </w:r>
            <w:r>
              <w:br/>
            </w:r>
            <w:r>
              <w:rPr>
                <w:rFonts w:ascii="Times New Roman"/>
                <w:b w:val="false"/>
                <w:i w:val="false"/>
                <w:color w:val="000000"/>
                <w:sz w:val="20"/>
              </w:rPr>
              <w:t>
шөптен тазалау</w:t>
            </w:r>
            <w:r>
              <w:br/>
            </w:r>
            <w:r>
              <w:rPr>
                <w:rFonts w:ascii="Times New Roman"/>
                <w:b w:val="false"/>
                <w:i w:val="false"/>
                <w:color w:val="000000"/>
                <w:sz w:val="20"/>
              </w:rPr>
              <w:t>
2900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Мектепті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ғимаратының</w:t>
            </w:r>
            <w:r>
              <w:br/>
            </w:r>
            <w:r>
              <w:rPr>
                <w:rFonts w:ascii="Times New Roman"/>
                <w:b w:val="false"/>
                <w:i w:val="false"/>
                <w:color w:val="000000"/>
                <w:sz w:val="20"/>
              </w:rPr>
              <w:t>
ішін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«Карбышев</w:t>
            </w:r>
            <w:r>
              <w:br/>
            </w:r>
            <w:r>
              <w:rPr>
                <w:rFonts w:ascii="Times New Roman"/>
                <w:b w:val="false"/>
                <w:i w:val="false"/>
                <w:color w:val="000000"/>
                <w:sz w:val="20"/>
              </w:rPr>
              <w:t>
атындағы</w:t>
            </w:r>
            <w:r>
              <w:br/>
            </w:r>
            <w:r>
              <w:rPr>
                <w:rFonts w:ascii="Times New Roman"/>
                <w:b w:val="false"/>
                <w:i w:val="false"/>
                <w:color w:val="000000"/>
                <w:sz w:val="20"/>
              </w:rPr>
              <w:t>
Первомайс</w:t>
            </w:r>
            <w:r>
              <w:br/>
            </w:r>
            <w:r>
              <w:rPr>
                <w:rFonts w:ascii="Times New Roman"/>
                <w:b w:val="false"/>
                <w:i w:val="false"/>
                <w:color w:val="000000"/>
                <w:sz w:val="20"/>
              </w:rPr>
              <w:t>
кий</w:t>
            </w:r>
            <w:r>
              <w:br/>
            </w:r>
            <w:r>
              <w:rPr>
                <w:rFonts w:ascii="Times New Roman"/>
                <w:b w:val="false"/>
                <w:i w:val="false"/>
                <w:color w:val="000000"/>
                <w:sz w:val="20"/>
              </w:rPr>
              <w:t>
мектеп-</w:t>
            </w:r>
            <w:r>
              <w:br/>
            </w:r>
            <w:r>
              <w:rPr>
                <w:rFonts w:ascii="Times New Roman"/>
                <w:b w:val="false"/>
                <w:i w:val="false"/>
                <w:color w:val="000000"/>
                <w:sz w:val="20"/>
              </w:rPr>
              <w:t>
бала</w:t>
            </w:r>
            <w:r>
              <w:br/>
            </w:r>
            <w:r>
              <w:rPr>
                <w:rFonts w:ascii="Times New Roman"/>
                <w:b w:val="false"/>
                <w:i w:val="false"/>
                <w:color w:val="000000"/>
                <w:sz w:val="20"/>
              </w:rPr>
              <w:t>
бақшасы»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және шатырын</w:t>
            </w:r>
            <w:r>
              <w:br/>
            </w:r>
            <w:r>
              <w:rPr>
                <w:rFonts w:ascii="Times New Roman"/>
                <w:b w:val="false"/>
                <w:i w:val="false"/>
                <w:color w:val="000000"/>
                <w:sz w:val="20"/>
              </w:rPr>
              <w:t>
қармен мұздан</w:t>
            </w:r>
            <w:r>
              <w:br/>
            </w:r>
            <w:r>
              <w:rPr>
                <w:rFonts w:ascii="Times New Roman"/>
                <w:b w:val="false"/>
                <w:i w:val="false"/>
                <w:color w:val="000000"/>
                <w:sz w:val="20"/>
              </w:rPr>
              <w:t>
тазарту 1800 м</w:t>
            </w:r>
            <w:r>
              <w:rPr>
                <w:rFonts w:ascii="Times New Roman"/>
                <w:b w:val="false"/>
                <w:i w:val="false"/>
                <w:color w:val="000000"/>
                <w:vertAlign w:val="superscript"/>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көркейту, қоқыс</w:t>
            </w:r>
            <w:r>
              <w:br/>
            </w:r>
            <w:r>
              <w:rPr>
                <w:rFonts w:ascii="Times New Roman"/>
                <w:b w:val="false"/>
                <w:i w:val="false"/>
                <w:color w:val="000000"/>
                <w:sz w:val="20"/>
              </w:rPr>
              <w:t>
пен шөптен</w:t>
            </w:r>
            <w:r>
              <w:br/>
            </w:r>
            <w:r>
              <w:rPr>
                <w:rFonts w:ascii="Times New Roman"/>
                <w:b w:val="false"/>
                <w:i w:val="false"/>
                <w:color w:val="000000"/>
                <w:sz w:val="20"/>
              </w:rPr>
              <w:t>
тазалау 6,5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ғимаратының</w:t>
            </w:r>
            <w:r>
              <w:br/>
            </w:r>
            <w:r>
              <w:rPr>
                <w:rFonts w:ascii="Times New Roman"/>
                <w:b w:val="false"/>
                <w:i w:val="false"/>
                <w:color w:val="000000"/>
                <w:sz w:val="20"/>
              </w:rPr>
              <w:t>
ішін</w:t>
            </w:r>
            <w:r>
              <w:br/>
            </w:r>
            <w:r>
              <w:rPr>
                <w:rFonts w:ascii="Times New Roman"/>
                <w:b w:val="false"/>
                <w:i w:val="false"/>
                <w:color w:val="000000"/>
                <w:sz w:val="20"/>
              </w:rPr>
              <w:t>
жөндеу(3000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«Барашки</w:t>
            </w:r>
            <w:r>
              <w:br/>
            </w:r>
            <w:r>
              <w:rPr>
                <w:rFonts w:ascii="Times New Roman"/>
                <w:b w:val="false"/>
                <w:i w:val="false"/>
                <w:color w:val="000000"/>
                <w:sz w:val="20"/>
              </w:rPr>
              <w:t>
орта</w:t>
            </w:r>
            <w:r>
              <w:br/>
            </w:r>
            <w:r>
              <w:rPr>
                <w:rFonts w:ascii="Times New Roman"/>
                <w:b w:val="false"/>
                <w:i w:val="false"/>
                <w:color w:val="000000"/>
                <w:sz w:val="20"/>
              </w:rPr>
              <w:t>
мектебі»</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және шатырын</w:t>
            </w:r>
            <w:r>
              <w:br/>
            </w:r>
            <w:r>
              <w:rPr>
                <w:rFonts w:ascii="Times New Roman"/>
                <w:b w:val="false"/>
                <w:i w:val="false"/>
                <w:color w:val="000000"/>
                <w:sz w:val="20"/>
              </w:rPr>
              <w:t>
қардан және</w:t>
            </w:r>
            <w:r>
              <w:br/>
            </w:r>
            <w:r>
              <w:rPr>
                <w:rFonts w:ascii="Times New Roman"/>
                <w:b w:val="false"/>
                <w:i w:val="false"/>
                <w:color w:val="000000"/>
                <w:sz w:val="20"/>
              </w:rPr>
              <w:t>
мұздан тазарту</w:t>
            </w:r>
            <w:r>
              <w:br/>
            </w:r>
            <w:r>
              <w:rPr>
                <w:rFonts w:ascii="Times New Roman"/>
                <w:b w:val="false"/>
                <w:i w:val="false"/>
                <w:color w:val="000000"/>
                <w:sz w:val="20"/>
              </w:rPr>
              <w:t>
(1500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көріктендіру,</w:t>
            </w:r>
            <w:r>
              <w:br/>
            </w:r>
            <w:r>
              <w:rPr>
                <w:rFonts w:ascii="Times New Roman"/>
                <w:b w:val="false"/>
                <w:i w:val="false"/>
                <w:color w:val="000000"/>
                <w:sz w:val="20"/>
              </w:rPr>
              <w:t>
қоқыс пен</w:t>
            </w:r>
            <w:r>
              <w:br/>
            </w:r>
            <w:r>
              <w:rPr>
                <w:rFonts w:ascii="Times New Roman"/>
                <w:b w:val="false"/>
                <w:i w:val="false"/>
                <w:color w:val="000000"/>
                <w:sz w:val="20"/>
              </w:rPr>
              <w:t>
шөптен тазалау</w:t>
            </w:r>
            <w:r>
              <w:br/>
            </w:r>
            <w:r>
              <w:rPr>
                <w:rFonts w:ascii="Times New Roman"/>
                <w:b w:val="false"/>
                <w:i w:val="false"/>
                <w:color w:val="000000"/>
                <w:sz w:val="20"/>
              </w:rPr>
              <w:t>
(1500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ғимаратының</w:t>
            </w:r>
            <w:r>
              <w:br/>
            </w:r>
            <w:r>
              <w:rPr>
                <w:rFonts w:ascii="Times New Roman"/>
                <w:b w:val="false"/>
                <w:i w:val="false"/>
                <w:color w:val="000000"/>
                <w:sz w:val="20"/>
              </w:rPr>
              <w:t>
ішін</w:t>
            </w:r>
            <w:r>
              <w:br/>
            </w:r>
            <w:r>
              <w:rPr>
                <w:rFonts w:ascii="Times New Roman"/>
                <w:b w:val="false"/>
                <w:i w:val="false"/>
                <w:color w:val="000000"/>
                <w:sz w:val="20"/>
              </w:rPr>
              <w:t>
жөндеу(1000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Ильинск</w:t>
            </w:r>
            <w:r>
              <w:br/>
            </w:r>
            <w:r>
              <w:rPr>
                <w:rFonts w:ascii="Times New Roman"/>
                <w:b w:val="false"/>
                <w:i w:val="false"/>
                <w:color w:val="000000"/>
                <w:sz w:val="20"/>
              </w:rPr>
              <w:t>
негізгі</w:t>
            </w:r>
            <w:r>
              <w:br/>
            </w:r>
            <w:r>
              <w:rPr>
                <w:rFonts w:ascii="Times New Roman"/>
                <w:b w:val="false"/>
                <w:i w:val="false"/>
                <w:color w:val="000000"/>
                <w:sz w:val="20"/>
              </w:rPr>
              <w:t>
мектебі»</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қардан тазарту</w:t>
            </w:r>
            <w:r>
              <w:br/>
            </w: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көріктендіру</w:t>
            </w:r>
            <w:r>
              <w:br/>
            </w:r>
            <w:r>
              <w:rPr>
                <w:rFonts w:ascii="Times New Roman"/>
                <w:b w:val="false"/>
                <w:i w:val="false"/>
                <w:color w:val="000000"/>
                <w:sz w:val="20"/>
              </w:rPr>
              <w:t>
(500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ғимаратының</w:t>
            </w:r>
            <w:r>
              <w:br/>
            </w:r>
            <w:r>
              <w:rPr>
                <w:rFonts w:ascii="Times New Roman"/>
                <w:b w:val="false"/>
                <w:i w:val="false"/>
                <w:color w:val="000000"/>
                <w:sz w:val="20"/>
              </w:rPr>
              <w:t>
ішін жөндеу</w:t>
            </w:r>
            <w:r>
              <w:br/>
            </w:r>
            <w:r>
              <w:rPr>
                <w:rFonts w:ascii="Times New Roman"/>
                <w:b w:val="false"/>
                <w:i w:val="false"/>
                <w:color w:val="000000"/>
                <w:sz w:val="20"/>
              </w:rPr>
              <w:t>
(714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«Большере</w:t>
            </w:r>
            <w:r>
              <w:br/>
            </w:r>
            <w:r>
              <w:rPr>
                <w:rFonts w:ascii="Times New Roman"/>
                <w:b w:val="false"/>
                <w:i w:val="false"/>
                <w:color w:val="000000"/>
                <w:sz w:val="20"/>
              </w:rPr>
              <w:t>
ченск</w:t>
            </w:r>
            <w:r>
              <w:br/>
            </w:r>
            <w:r>
              <w:rPr>
                <w:rFonts w:ascii="Times New Roman"/>
                <w:b w:val="false"/>
                <w:i w:val="false"/>
                <w:color w:val="000000"/>
                <w:sz w:val="20"/>
              </w:rPr>
              <w:t>
жалпы</w:t>
            </w:r>
            <w:r>
              <w:br/>
            </w:r>
            <w:r>
              <w:rPr>
                <w:rFonts w:ascii="Times New Roman"/>
                <w:b w:val="false"/>
                <w:i w:val="false"/>
                <w:color w:val="000000"/>
                <w:sz w:val="20"/>
              </w:rPr>
              <w:t>
білім беру</w:t>
            </w:r>
            <w:r>
              <w:br/>
            </w:r>
            <w:r>
              <w:rPr>
                <w:rFonts w:ascii="Times New Roman"/>
                <w:b w:val="false"/>
                <w:i w:val="false"/>
                <w:color w:val="000000"/>
                <w:sz w:val="20"/>
              </w:rPr>
              <w:t>
орта</w:t>
            </w:r>
            <w:r>
              <w:br/>
            </w:r>
            <w:r>
              <w:rPr>
                <w:rFonts w:ascii="Times New Roman"/>
                <w:b w:val="false"/>
                <w:i w:val="false"/>
                <w:color w:val="000000"/>
                <w:sz w:val="20"/>
              </w:rPr>
              <w:t>
мектебі»</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қардан тазарту,</w:t>
            </w:r>
            <w:r>
              <w:br/>
            </w:r>
            <w:r>
              <w:rPr>
                <w:rFonts w:ascii="Times New Roman"/>
                <w:b w:val="false"/>
                <w:i w:val="false"/>
                <w:color w:val="000000"/>
                <w:sz w:val="20"/>
              </w:rPr>
              <w:t>
еріген суды</w:t>
            </w:r>
            <w:r>
              <w:br/>
            </w:r>
            <w:r>
              <w:rPr>
                <w:rFonts w:ascii="Times New Roman"/>
                <w:b w:val="false"/>
                <w:i w:val="false"/>
                <w:color w:val="000000"/>
                <w:sz w:val="20"/>
              </w:rPr>
              <w:t>
бұру, көлемі</w:t>
            </w:r>
            <w:r>
              <w:br/>
            </w:r>
            <w:r>
              <w:rPr>
                <w:rFonts w:ascii="Times New Roman"/>
                <w:b w:val="false"/>
                <w:i w:val="false"/>
                <w:color w:val="000000"/>
                <w:sz w:val="20"/>
              </w:rPr>
              <w:t>
1,31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көріктендіру,</w:t>
            </w:r>
            <w:r>
              <w:br/>
            </w:r>
            <w:r>
              <w:rPr>
                <w:rFonts w:ascii="Times New Roman"/>
                <w:b w:val="false"/>
                <w:i w:val="false"/>
                <w:color w:val="000000"/>
                <w:sz w:val="20"/>
              </w:rPr>
              <w:t>
қоқыс пен</w:t>
            </w:r>
            <w:r>
              <w:br/>
            </w:r>
            <w:r>
              <w:rPr>
                <w:rFonts w:ascii="Times New Roman"/>
                <w:b w:val="false"/>
                <w:i w:val="false"/>
                <w:color w:val="000000"/>
                <w:sz w:val="20"/>
              </w:rPr>
              <w:t>
шөптен тазалау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w:t>
            </w:r>
            <w:r>
              <w:br/>
            </w:r>
            <w:r>
              <w:rPr>
                <w:rFonts w:ascii="Times New Roman"/>
                <w:b w:val="false"/>
                <w:i w:val="false"/>
                <w:color w:val="000000"/>
                <w:sz w:val="20"/>
              </w:rPr>
              <w:t>
гі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ішкі</w:t>
            </w:r>
            <w:r>
              <w:br/>
            </w:r>
            <w:r>
              <w:rPr>
                <w:rFonts w:ascii="Times New Roman"/>
                <w:b w:val="false"/>
                <w:i w:val="false"/>
                <w:color w:val="000000"/>
                <w:sz w:val="20"/>
              </w:rPr>
              <w:t>
жайларын</w:t>
            </w:r>
            <w:r>
              <w:br/>
            </w:r>
            <w:r>
              <w:rPr>
                <w:rFonts w:ascii="Times New Roman"/>
                <w:b w:val="false"/>
                <w:i w:val="false"/>
                <w:color w:val="000000"/>
                <w:sz w:val="20"/>
              </w:rPr>
              <w:t>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Балалар</w:t>
            </w:r>
            <w:r>
              <w:br/>
            </w:r>
            <w:r>
              <w:rPr>
                <w:rFonts w:ascii="Times New Roman"/>
                <w:b w:val="false"/>
                <w:i w:val="false"/>
                <w:color w:val="000000"/>
                <w:sz w:val="20"/>
              </w:rPr>
              <w:t>
мен</w:t>
            </w:r>
            <w:r>
              <w:br/>
            </w:r>
            <w:r>
              <w:rPr>
                <w:rFonts w:ascii="Times New Roman"/>
                <w:b w:val="false"/>
                <w:i w:val="false"/>
                <w:color w:val="000000"/>
                <w:sz w:val="20"/>
              </w:rPr>
              <w:t>
жасөспірім</w:t>
            </w:r>
            <w:r>
              <w:br/>
            </w:r>
            <w:r>
              <w:rPr>
                <w:rFonts w:ascii="Times New Roman"/>
                <w:b w:val="false"/>
                <w:i w:val="false"/>
                <w:color w:val="000000"/>
                <w:sz w:val="20"/>
              </w:rPr>
              <w:t>
дердің бос</w:t>
            </w:r>
            <w:r>
              <w:br/>
            </w:r>
            <w:r>
              <w:rPr>
                <w:rFonts w:ascii="Times New Roman"/>
                <w:b w:val="false"/>
                <w:i w:val="false"/>
                <w:color w:val="000000"/>
                <w:sz w:val="20"/>
              </w:rPr>
              <w:t>
уақыттарын</w:t>
            </w:r>
            <w:r>
              <w:br/>
            </w:r>
            <w:r>
              <w:rPr>
                <w:rFonts w:ascii="Times New Roman"/>
                <w:b w:val="false"/>
                <w:i w:val="false"/>
                <w:color w:val="000000"/>
                <w:sz w:val="20"/>
              </w:rPr>
              <w:t>
ұйымдастыру</w:t>
            </w:r>
            <w:r>
              <w:br/>
            </w:r>
            <w:r>
              <w:rPr>
                <w:rFonts w:ascii="Times New Roman"/>
                <w:b w:val="false"/>
                <w:i w:val="false"/>
                <w:color w:val="000000"/>
                <w:sz w:val="20"/>
              </w:rPr>
              <w:t>
ға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кезеңде</w:t>
            </w:r>
            <w:r>
              <w:br/>
            </w:r>
            <w:r>
              <w:rPr>
                <w:rFonts w:ascii="Times New Roman"/>
                <w:b w:val="false"/>
                <w:i w:val="false"/>
                <w:color w:val="000000"/>
                <w:sz w:val="20"/>
              </w:rPr>
              <w:t>
балалар мен</w:t>
            </w:r>
            <w:r>
              <w:br/>
            </w:r>
            <w:r>
              <w:rPr>
                <w:rFonts w:ascii="Times New Roman"/>
                <w:b w:val="false"/>
                <w:i w:val="false"/>
                <w:color w:val="000000"/>
                <w:sz w:val="20"/>
              </w:rPr>
              <w:t>
жасөспірімдер</w:t>
            </w:r>
            <w:r>
              <w:br/>
            </w:r>
            <w:r>
              <w:rPr>
                <w:rFonts w:ascii="Times New Roman"/>
                <w:b w:val="false"/>
                <w:i w:val="false"/>
                <w:color w:val="000000"/>
                <w:sz w:val="20"/>
              </w:rPr>
              <w:t>
дің бос</w:t>
            </w:r>
            <w:r>
              <w:br/>
            </w:r>
            <w:r>
              <w:rPr>
                <w:rFonts w:ascii="Times New Roman"/>
                <w:b w:val="false"/>
                <w:i w:val="false"/>
                <w:color w:val="000000"/>
                <w:sz w:val="20"/>
              </w:rPr>
              <w:t>
уақыттарын</w:t>
            </w:r>
            <w:r>
              <w:br/>
            </w:r>
            <w:r>
              <w:rPr>
                <w:rFonts w:ascii="Times New Roman"/>
                <w:b w:val="false"/>
                <w:i w:val="false"/>
                <w:color w:val="000000"/>
                <w:sz w:val="20"/>
              </w:rPr>
              <w:t>
ұйымдастыру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w:t>
            </w:r>
            <w:r>
              <w:br/>
            </w:r>
            <w:r>
              <w:rPr>
                <w:rFonts w:ascii="Times New Roman"/>
                <w:b w:val="false"/>
                <w:i w:val="false"/>
                <w:color w:val="000000"/>
                <w:sz w:val="20"/>
              </w:rPr>
              <w:t>
калық</w:t>
            </w:r>
            <w:r>
              <w:br/>
            </w:r>
            <w:r>
              <w:rPr>
                <w:rFonts w:ascii="Times New Roman"/>
                <w:b w:val="false"/>
                <w:i w:val="false"/>
                <w:color w:val="000000"/>
                <w:sz w:val="20"/>
              </w:rPr>
              <w:t>
әскерге</w:t>
            </w:r>
            <w:r>
              <w:br/>
            </w:r>
            <w:r>
              <w:rPr>
                <w:rFonts w:ascii="Times New Roman"/>
                <w:b w:val="false"/>
                <w:i w:val="false"/>
                <w:color w:val="000000"/>
                <w:sz w:val="20"/>
              </w:rPr>
              <w:t>
шақыру</w:t>
            </w:r>
            <w:r>
              <w:br/>
            </w:r>
            <w:r>
              <w:rPr>
                <w:rFonts w:ascii="Times New Roman"/>
                <w:b w:val="false"/>
                <w:i w:val="false"/>
                <w:color w:val="000000"/>
                <w:sz w:val="20"/>
              </w:rPr>
              <w:t>
науқанын</w:t>
            </w:r>
            <w:r>
              <w:br/>
            </w:r>
            <w:r>
              <w:rPr>
                <w:rFonts w:ascii="Times New Roman"/>
                <w:b w:val="false"/>
                <w:i w:val="false"/>
                <w:color w:val="000000"/>
                <w:sz w:val="20"/>
              </w:rPr>
              <w:t>
өткізуге</w:t>
            </w:r>
            <w:r>
              <w:br/>
            </w:r>
            <w:r>
              <w:rPr>
                <w:rFonts w:ascii="Times New Roman"/>
                <w:b w:val="false"/>
                <w:i w:val="false"/>
                <w:color w:val="000000"/>
                <w:sz w:val="20"/>
              </w:rPr>
              <w:t>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қарулы күштер</w:t>
            </w:r>
            <w:r>
              <w:br/>
            </w:r>
            <w:r>
              <w:rPr>
                <w:rFonts w:ascii="Times New Roman"/>
                <w:b w:val="false"/>
                <w:i w:val="false"/>
                <w:color w:val="000000"/>
                <w:sz w:val="20"/>
              </w:rPr>
              <w:t>
қатарына</w:t>
            </w:r>
            <w:r>
              <w:br/>
            </w:r>
            <w:r>
              <w:rPr>
                <w:rFonts w:ascii="Times New Roman"/>
                <w:b w:val="false"/>
                <w:i w:val="false"/>
                <w:color w:val="000000"/>
                <w:sz w:val="20"/>
              </w:rPr>
              <w:t>
азаматтарды</w:t>
            </w:r>
            <w:r>
              <w:br/>
            </w:r>
            <w:r>
              <w:rPr>
                <w:rFonts w:ascii="Times New Roman"/>
                <w:b w:val="false"/>
                <w:i w:val="false"/>
                <w:color w:val="000000"/>
                <w:sz w:val="20"/>
              </w:rPr>
              <w:t>
шақыруға</w:t>
            </w:r>
            <w:r>
              <w:br/>
            </w:r>
            <w:r>
              <w:rPr>
                <w:rFonts w:ascii="Times New Roman"/>
                <w:b w:val="false"/>
                <w:i w:val="false"/>
                <w:color w:val="000000"/>
                <w:sz w:val="20"/>
              </w:rPr>
              <w:t>
шақырту</w:t>
            </w:r>
            <w:r>
              <w:br/>
            </w:r>
            <w:r>
              <w:rPr>
                <w:rFonts w:ascii="Times New Roman"/>
                <w:b w:val="false"/>
                <w:i w:val="false"/>
                <w:color w:val="000000"/>
                <w:sz w:val="20"/>
              </w:rPr>
              <w:t>
қағаздарын</w:t>
            </w:r>
            <w:r>
              <w:br/>
            </w:r>
            <w:r>
              <w:rPr>
                <w:rFonts w:ascii="Times New Roman"/>
                <w:b w:val="false"/>
                <w:i w:val="false"/>
                <w:color w:val="000000"/>
                <w:sz w:val="20"/>
              </w:rPr>
              <w:t>
тапсыру (8 000</w:t>
            </w:r>
            <w:r>
              <w:br/>
            </w:r>
            <w:r>
              <w:rPr>
                <w:rFonts w:ascii="Times New Roman"/>
                <w:b w:val="false"/>
                <w:i w:val="false"/>
                <w:color w:val="000000"/>
                <w:sz w:val="20"/>
              </w:rPr>
              <w:t>
шақырту)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ІІБ»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w:t>
            </w:r>
            <w:r>
              <w:br/>
            </w:r>
            <w:r>
              <w:rPr>
                <w:rFonts w:ascii="Times New Roman"/>
                <w:b w:val="false"/>
                <w:i w:val="false"/>
                <w:color w:val="000000"/>
                <w:sz w:val="20"/>
              </w:rPr>
              <w:t>
тәртіп</w:t>
            </w:r>
            <w:r>
              <w:br/>
            </w:r>
            <w:r>
              <w:rPr>
                <w:rFonts w:ascii="Times New Roman"/>
                <w:b w:val="false"/>
                <w:i w:val="false"/>
                <w:color w:val="000000"/>
                <w:sz w:val="20"/>
              </w:rPr>
              <w:t>
күзетіне</w:t>
            </w:r>
            <w:r>
              <w:br/>
            </w:r>
            <w:r>
              <w:rPr>
                <w:rFonts w:ascii="Times New Roman"/>
                <w:b w:val="false"/>
                <w:i w:val="false"/>
                <w:color w:val="000000"/>
                <w:sz w:val="20"/>
              </w:rPr>
              <w:t>
жәрдем</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қабатты</w:t>
            </w:r>
            <w:r>
              <w:br/>
            </w:r>
            <w:r>
              <w:rPr>
                <w:rFonts w:ascii="Times New Roman"/>
                <w:b w:val="false"/>
                <w:i w:val="false"/>
                <w:color w:val="000000"/>
                <w:sz w:val="20"/>
              </w:rPr>
              <w:t>
үйлерде</w:t>
            </w:r>
            <w:r>
              <w:br/>
            </w:r>
            <w:r>
              <w:rPr>
                <w:rFonts w:ascii="Times New Roman"/>
                <w:b w:val="false"/>
                <w:i w:val="false"/>
                <w:color w:val="000000"/>
                <w:sz w:val="20"/>
              </w:rPr>
              <w:t>
консьерж</w:t>
            </w:r>
            <w:r>
              <w:br/>
            </w:r>
            <w:r>
              <w:rPr>
                <w:rFonts w:ascii="Times New Roman"/>
                <w:b w:val="false"/>
                <w:i w:val="false"/>
                <w:color w:val="000000"/>
                <w:sz w:val="20"/>
              </w:rPr>
              <w:t>
жұмысын атқару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w:t>
            </w:r>
            <w:r>
              <w:br/>
            </w:r>
            <w:r>
              <w:rPr>
                <w:rFonts w:ascii="Times New Roman"/>
                <w:b w:val="false"/>
                <w:i w:val="false"/>
                <w:color w:val="000000"/>
                <w:sz w:val="20"/>
              </w:rPr>
              <w:t>
құжаттандыру</w:t>
            </w:r>
            <w:r>
              <w:br/>
            </w:r>
            <w:r>
              <w:rPr>
                <w:rFonts w:ascii="Times New Roman"/>
                <w:b w:val="false"/>
                <w:i w:val="false"/>
                <w:color w:val="000000"/>
                <w:sz w:val="20"/>
              </w:rPr>
              <w:t>
ға жәрдем</w:t>
            </w:r>
            <w:r>
              <w:br/>
            </w:r>
            <w:r>
              <w:rPr>
                <w:rFonts w:ascii="Times New Roman"/>
                <w:b w:val="false"/>
                <w:i w:val="false"/>
                <w:color w:val="000000"/>
                <w:sz w:val="20"/>
              </w:rPr>
              <w:t>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құжаттарды</w:t>
            </w:r>
            <w:r>
              <w:br/>
            </w:r>
            <w:r>
              <w:rPr>
                <w:rFonts w:ascii="Times New Roman"/>
                <w:b w:val="false"/>
                <w:i w:val="false"/>
                <w:color w:val="000000"/>
                <w:sz w:val="20"/>
              </w:rPr>
              <w:t>
беруге және</w:t>
            </w:r>
            <w:r>
              <w:br/>
            </w:r>
            <w:r>
              <w:rPr>
                <w:rFonts w:ascii="Times New Roman"/>
                <w:b w:val="false"/>
                <w:i w:val="false"/>
                <w:color w:val="000000"/>
                <w:sz w:val="20"/>
              </w:rPr>
              <w:t>
іріктеуге</w:t>
            </w:r>
            <w:r>
              <w:br/>
            </w:r>
            <w:r>
              <w:rPr>
                <w:rFonts w:ascii="Times New Roman"/>
                <w:b w:val="false"/>
                <w:i w:val="false"/>
                <w:color w:val="000000"/>
                <w:sz w:val="20"/>
              </w:rPr>
              <w:t>
көмек, халықты</w:t>
            </w:r>
            <w:r>
              <w:br/>
            </w:r>
            <w:r>
              <w:rPr>
                <w:rFonts w:ascii="Times New Roman"/>
                <w:b w:val="false"/>
                <w:i w:val="false"/>
                <w:color w:val="000000"/>
                <w:sz w:val="20"/>
              </w:rPr>
              <w:t>
тіркеу кітабын</w:t>
            </w:r>
            <w:r>
              <w:br/>
            </w:r>
            <w:r>
              <w:rPr>
                <w:rFonts w:ascii="Times New Roman"/>
                <w:b w:val="false"/>
                <w:i w:val="false"/>
                <w:color w:val="000000"/>
                <w:sz w:val="20"/>
              </w:rPr>
              <w:t>
беру 19700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w:t>
            </w:r>
            <w:r>
              <w:br/>
            </w:r>
            <w:r>
              <w:rPr>
                <w:rFonts w:ascii="Times New Roman"/>
                <w:b w:val="false"/>
                <w:i w:val="false"/>
                <w:color w:val="000000"/>
                <w:sz w:val="20"/>
              </w:rPr>
              <w:t>
құжаттарын</w:t>
            </w:r>
            <w:r>
              <w:br/>
            </w:r>
            <w:r>
              <w:rPr>
                <w:rFonts w:ascii="Times New Roman"/>
                <w:b w:val="false"/>
                <w:i w:val="false"/>
                <w:color w:val="000000"/>
                <w:sz w:val="20"/>
              </w:rPr>
              <w:t>
тігу, мекен</w:t>
            </w:r>
            <w:r>
              <w:br/>
            </w:r>
            <w:r>
              <w:rPr>
                <w:rFonts w:ascii="Times New Roman"/>
                <w:b w:val="false"/>
                <w:i w:val="false"/>
                <w:color w:val="000000"/>
                <w:sz w:val="20"/>
              </w:rPr>
              <w:t>
жай</w:t>
            </w:r>
            <w:r>
              <w:br/>
            </w:r>
            <w:r>
              <w:rPr>
                <w:rFonts w:ascii="Times New Roman"/>
                <w:b w:val="false"/>
                <w:i w:val="false"/>
                <w:color w:val="000000"/>
                <w:sz w:val="20"/>
              </w:rPr>
              <w:t>
анықтамала</w:t>
            </w:r>
            <w:r>
              <w:br/>
            </w:r>
            <w:r>
              <w:rPr>
                <w:rFonts w:ascii="Times New Roman"/>
                <w:b w:val="false"/>
                <w:i w:val="false"/>
                <w:color w:val="000000"/>
                <w:sz w:val="20"/>
              </w:rPr>
              <w:t>
рын</w:t>
            </w:r>
            <w:r>
              <w:br/>
            </w:r>
            <w:r>
              <w:rPr>
                <w:rFonts w:ascii="Times New Roman"/>
                <w:b w:val="false"/>
                <w:i w:val="false"/>
                <w:color w:val="000000"/>
                <w:sz w:val="20"/>
              </w:rPr>
              <w:t>
құрастыруға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номенклатурасын</w:t>
            </w:r>
            <w:r>
              <w:br/>
            </w:r>
            <w:r>
              <w:rPr>
                <w:rFonts w:ascii="Times New Roman"/>
                <w:b w:val="false"/>
                <w:i w:val="false"/>
                <w:color w:val="000000"/>
                <w:sz w:val="20"/>
              </w:rPr>
              <w:t>
тігу, құжат</w:t>
            </w:r>
            <w:r>
              <w:br/>
            </w:r>
            <w:r>
              <w:rPr>
                <w:rFonts w:ascii="Times New Roman"/>
                <w:b w:val="false"/>
                <w:i w:val="false"/>
                <w:color w:val="000000"/>
                <w:sz w:val="20"/>
              </w:rPr>
              <w:t>
айналымымен</w:t>
            </w:r>
            <w:r>
              <w:br/>
            </w:r>
            <w:r>
              <w:rPr>
                <w:rFonts w:ascii="Times New Roman"/>
                <w:b w:val="false"/>
                <w:i w:val="false"/>
                <w:color w:val="000000"/>
                <w:sz w:val="20"/>
              </w:rPr>
              <w:t>
жұмыс,</w:t>
            </w:r>
            <w:r>
              <w:br/>
            </w:r>
            <w:r>
              <w:rPr>
                <w:rFonts w:ascii="Times New Roman"/>
                <w:b w:val="false"/>
                <w:i w:val="false"/>
                <w:color w:val="000000"/>
                <w:sz w:val="20"/>
              </w:rPr>
              <w:t>
анықтамалар</w:t>
            </w:r>
            <w:r>
              <w:br/>
            </w:r>
            <w:r>
              <w:rPr>
                <w:rFonts w:ascii="Times New Roman"/>
                <w:b w:val="false"/>
                <w:i w:val="false"/>
                <w:color w:val="000000"/>
                <w:sz w:val="20"/>
              </w:rPr>
              <w:t>
беру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w:t>
            </w:r>
            <w:r>
              <w:br/>
            </w:r>
            <w:r>
              <w:rPr>
                <w:rFonts w:ascii="Times New Roman"/>
                <w:b w:val="false"/>
                <w:i w:val="false"/>
                <w:color w:val="000000"/>
                <w:sz w:val="20"/>
              </w:rPr>
              <w:t>
тық</w:t>
            </w:r>
            <w:r>
              <w:br/>
            </w:r>
            <w:r>
              <w:rPr>
                <w:rFonts w:ascii="Times New Roman"/>
                <w:b w:val="false"/>
                <w:i w:val="false"/>
                <w:color w:val="000000"/>
                <w:sz w:val="20"/>
              </w:rPr>
              <w:t>
құжаттарды</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w:t>
            </w:r>
            <w:r>
              <w:br/>
            </w:r>
            <w:r>
              <w:rPr>
                <w:rFonts w:ascii="Times New Roman"/>
                <w:b w:val="false"/>
                <w:i w:val="false"/>
                <w:color w:val="000000"/>
                <w:sz w:val="20"/>
              </w:rPr>
              <w:t>
есепке алу</w:t>
            </w:r>
            <w:r>
              <w:br/>
            </w:r>
            <w:r>
              <w:rPr>
                <w:rFonts w:ascii="Times New Roman"/>
                <w:b w:val="false"/>
                <w:i w:val="false"/>
                <w:color w:val="000000"/>
                <w:sz w:val="20"/>
              </w:rPr>
              <w:t>
жөніндегі</w:t>
            </w:r>
            <w:r>
              <w:br/>
            </w:r>
            <w:r>
              <w:rPr>
                <w:rFonts w:ascii="Times New Roman"/>
                <w:b w:val="false"/>
                <w:i w:val="false"/>
                <w:color w:val="000000"/>
                <w:sz w:val="20"/>
              </w:rPr>
              <w:t>
мәліметтер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прокурату</w:t>
            </w:r>
            <w:r>
              <w:br/>
            </w:r>
            <w:r>
              <w:rPr>
                <w:rFonts w:ascii="Times New Roman"/>
                <w:b w:val="false"/>
                <w:i w:val="false"/>
                <w:color w:val="000000"/>
                <w:sz w:val="20"/>
              </w:rPr>
              <w:t>
расы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Прокурату</w:t>
            </w:r>
            <w:r>
              <w:br/>
            </w:r>
            <w:r>
              <w:rPr>
                <w:rFonts w:ascii="Times New Roman"/>
                <w:b w:val="false"/>
                <w:i w:val="false"/>
                <w:color w:val="000000"/>
                <w:sz w:val="20"/>
              </w:rPr>
              <w:t>
раның</w:t>
            </w:r>
            <w:r>
              <w:br/>
            </w:r>
            <w:r>
              <w:rPr>
                <w:rFonts w:ascii="Times New Roman"/>
                <w:b w:val="false"/>
                <w:i w:val="false"/>
                <w:color w:val="000000"/>
                <w:sz w:val="20"/>
              </w:rPr>
              <w:t>
әкімшілік</w:t>
            </w:r>
            <w:r>
              <w:br/>
            </w:r>
            <w:r>
              <w:rPr>
                <w:rFonts w:ascii="Times New Roman"/>
                <w:b w:val="false"/>
                <w:i w:val="false"/>
                <w:color w:val="000000"/>
                <w:sz w:val="20"/>
              </w:rPr>
              <w:t>
ғимаратында</w:t>
            </w:r>
            <w:r>
              <w:br/>
            </w:r>
            <w:r>
              <w:rPr>
                <w:rFonts w:ascii="Times New Roman"/>
                <w:b w:val="false"/>
                <w:i w:val="false"/>
                <w:color w:val="000000"/>
                <w:sz w:val="20"/>
              </w:rPr>
              <w:t>
ғы</w:t>
            </w:r>
            <w:r>
              <w:br/>
            </w:r>
            <w:r>
              <w:rPr>
                <w:rFonts w:ascii="Times New Roman"/>
                <w:b w:val="false"/>
                <w:i w:val="false"/>
                <w:color w:val="000000"/>
                <w:sz w:val="20"/>
              </w:rPr>
              <w:t>
мүліктерді</w:t>
            </w:r>
            <w:r>
              <w:br/>
            </w:r>
            <w:r>
              <w:rPr>
                <w:rFonts w:ascii="Times New Roman"/>
                <w:b w:val="false"/>
                <w:i w:val="false"/>
                <w:color w:val="000000"/>
                <w:sz w:val="20"/>
              </w:rPr>
              <w:t>
күзету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Прокуратураның</w:t>
            </w:r>
            <w:r>
              <w:br/>
            </w:r>
            <w:r>
              <w:rPr>
                <w:rFonts w:ascii="Times New Roman"/>
                <w:b w:val="false"/>
                <w:i w:val="false"/>
                <w:color w:val="000000"/>
                <w:sz w:val="20"/>
              </w:rPr>
              <w:t>
әкімшілік</w:t>
            </w:r>
            <w:r>
              <w:br/>
            </w:r>
            <w:r>
              <w:rPr>
                <w:rFonts w:ascii="Times New Roman"/>
                <w:b w:val="false"/>
                <w:i w:val="false"/>
                <w:color w:val="000000"/>
                <w:sz w:val="20"/>
              </w:rPr>
              <w:t>
ғимаратындағы</w:t>
            </w:r>
            <w:r>
              <w:br/>
            </w:r>
            <w:r>
              <w:rPr>
                <w:rFonts w:ascii="Times New Roman"/>
                <w:b w:val="false"/>
                <w:i w:val="false"/>
                <w:color w:val="000000"/>
                <w:sz w:val="20"/>
              </w:rPr>
              <w:t>
мүліктерді</w:t>
            </w:r>
            <w:r>
              <w:br/>
            </w:r>
            <w:r>
              <w:rPr>
                <w:rFonts w:ascii="Times New Roman"/>
                <w:b w:val="false"/>
                <w:i w:val="false"/>
                <w:color w:val="000000"/>
                <w:sz w:val="20"/>
              </w:rPr>
              <w:t>
күзету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w:t>
            </w:r>
            <w:r>
              <w:br/>
            </w:r>
            <w:r>
              <w:rPr>
                <w:rFonts w:ascii="Times New Roman"/>
                <w:b w:val="false"/>
                <w:i w:val="false"/>
                <w:color w:val="000000"/>
                <w:sz w:val="20"/>
              </w:rPr>
              <w:t>
тық</w:t>
            </w:r>
            <w:r>
              <w:br/>
            </w:r>
            <w:r>
              <w:rPr>
                <w:rFonts w:ascii="Times New Roman"/>
                <w:b w:val="false"/>
                <w:i w:val="false"/>
                <w:color w:val="000000"/>
                <w:sz w:val="20"/>
              </w:rPr>
              <w:t>
құжаттарды</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құжаттармен</w:t>
            </w:r>
            <w:r>
              <w:br/>
            </w:r>
            <w:r>
              <w:rPr>
                <w:rFonts w:ascii="Times New Roman"/>
                <w:b w:val="false"/>
                <w:i w:val="false"/>
                <w:color w:val="000000"/>
                <w:sz w:val="20"/>
              </w:rPr>
              <w:t>
жұмыс жасау,</w:t>
            </w:r>
            <w:r>
              <w:br/>
            </w:r>
            <w:r>
              <w:rPr>
                <w:rFonts w:ascii="Times New Roman"/>
                <w:b w:val="false"/>
                <w:i w:val="false"/>
                <w:color w:val="000000"/>
                <w:sz w:val="20"/>
              </w:rPr>
              <w:t>
әкімшілік,</w:t>
            </w:r>
            <w:r>
              <w:br/>
            </w:r>
            <w:r>
              <w:rPr>
                <w:rFonts w:ascii="Times New Roman"/>
                <w:b w:val="false"/>
                <w:i w:val="false"/>
                <w:color w:val="000000"/>
                <w:sz w:val="20"/>
              </w:rPr>
              <w:t>
азаматтық,</w:t>
            </w:r>
            <w:r>
              <w:br/>
            </w:r>
            <w:r>
              <w:rPr>
                <w:rFonts w:ascii="Times New Roman"/>
                <w:b w:val="false"/>
                <w:i w:val="false"/>
                <w:color w:val="000000"/>
                <w:sz w:val="20"/>
              </w:rPr>
              <w:t>
қылмыстық істер</w:t>
            </w:r>
            <w:r>
              <w:br/>
            </w:r>
            <w:r>
              <w:rPr>
                <w:rFonts w:ascii="Times New Roman"/>
                <w:b w:val="false"/>
                <w:i w:val="false"/>
                <w:color w:val="000000"/>
                <w:sz w:val="20"/>
              </w:rPr>
              <w:t>
бойынша</w:t>
            </w:r>
            <w:r>
              <w:br/>
            </w:r>
            <w:r>
              <w:rPr>
                <w:rFonts w:ascii="Times New Roman"/>
                <w:b w:val="false"/>
                <w:i w:val="false"/>
                <w:color w:val="000000"/>
                <w:sz w:val="20"/>
              </w:rPr>
              <w:t>
өндірістік</w:t>
            </w:r>
            <w:r>
              <w:br/>
            </w:r>
            <w:r>
              <w:rPr>
                <w:rFonts w:ascii="Times New Roman"/>
                <w:b w:val="false"/>
                <w:i w:val="false"/>
                <w:color w:val="000000"/>
                <w:sz w:val="20"/>
              </w:rPr>
              <w:t>
қадағалауды</w:t>
            </w:r>
            <w:r>
              <w:br/>
            </w:r>
            <w:r>
              <w:rPr>
                <w:rFonts w:ascii="Times New Roman"/>
                <w:b w:val="false"/>
                <w:i w:val="false"/>
                <w:color w:val="000000"/>
                <w:sz w:val="20"/>
              </w:rPr>
              <w:t>
қалыптастыру,</w:t>
            </w:r>
            <w:r>
              <w:br/>
            </w:r>
            <w:r>
              <w:rPr>
                <w:rFonts w:ascii="Times New Roman"/>
                <w:b w:val="false"/>
                <w:i w:val="false"/>
                <w:color w:val="000000"/>
                <w:sz w:val="20"/>
              </w:rPr>
              <w:t>
аталған</w:t>
            </w:r>
            <w:r>
              <w:br/>
            </w:r>
            <w:r>
              <w:rPr>
                <w:rFonts w:ascii="Times New Roman"/>
                <w:b w:val="false"/>
                <w:i w:val="false"/>
                <w:color w:val="000000"/>
                <w:sz w:val="20"/>
              </w:rPr>
              <w:t>
құжаттар</w:t>
            </w:r>
            <w:r>
              <w:br/>
            </w:r>
            <w:r>
              <w:rPr>
                <w:rFonts w:ascii="Times New Roman"/>
                <w:b w:val="false"/>
                <w:i w:val="false"/>
                <w:color w:val="000000"/>
                <w:sz w:val="20"/>
              </w:rPr>
              <w:t>
бойынша жою</w:t>
            </w:r>
            <w:r>
              <w:br/>
            </w:r>
            <w:r>
              <w:rPr>
                <w:rFonts w:ascii="Times New Roman"/>
                <w:b w:val="false"/>
                <w:i w:val="false"/>
                <w:color w:val="000000"/>
                <w:sz w:val="20"/>
              </w:rPr>
              <w:t>
актілері мен</w:t>
            </w:r>
            <w:r>
              <w:br/>
            </w:r>
            <w:r>
              <w:rPr>
                <w:rFonts w:ascii="Times New Roman"/>
                <w:b w:val="false"/>
                <w:i w:val="false"/>
                <w:color w:val="000000"/>
                <w:sz w:val="20"/>
              </w:rPr>
              <w:t>
тізімдемелерін</w:t>
            </w:r>
            <w:r>
              <w:br/>
            </w:r>
            <w:r>
              <w:rPr>
                <w:rFonts w:ascii="Times New Roman"/>
                <w:b w:val="false"/>
                <w:i w:val="false"/>
                <w:color w:val="000000"/>
                <w:sz w:val="20"/>
              </w:rPr>
              <w:t>
құру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74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r>
              <w:br/>
            </w:r>
            <w:r>
              <w:rPr>
                <w:rFonts w:ascii="Times New Roman"/>
                <w:b w:val="false"/>
                <w:i w:val="false"/>
                <w:color w:val="000000"/>
                <w:sz w:val="20"/>
              </w:rPr>
              <w:t>
бойынша</w:t>
            </w:r>
            <w:r>
              <w:br/>
            </w:r>
            <w:r>
              <w:rPr>
                <w:rFonts w:ascii="Times New Roman"/>
                <w:b w:val="false"/>
                <w:i w:val="false"/>
                <w:color w:val="000000"/>
                <w:sz w:val="20"/>
              </w:rPr>
              <w:t>
салық</w:t>
            </w:r>
            <w:r>
              <w:br/>
            </w:r>
            <w:r>
              <w:rPr>
                <w:rFonts w:ascii="Times New Roman"/>
                <w:b w:val="false"/>
                <w:i w:val="false"/>
                <w:color w:val="000000"/>
                <w:sz w:val="20"/>
              </w:rPr>
              <w:t>
басқармасы</w:t>
            </w:r>
            <w:r>
              <w:br/>
            </w:r>
            <w:r>
              <w:rPr>
                <w:rFonts w:ascii="Times New Roman"/>
                <w:b w:val="false"/>
                <w:i w:val="false"/>
                <w:color w:val="000000"/>
                <w:sz w:val="20"/>
              </w:rPr>
              <w:t>
»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w:t>
            </w:r>
            <w:r>
              <w:br/>
            </w:r>
            <w:r>
              <w:rPr>
                <w:rFonts w:ascii="Times New Roman"/>
                <w:b w:val="false"/>
                <w:i w:val="false"/>
                <w:color w:val="000000"/>
                <w:sz w:val="20"/>
              </w:rPr>
              <w:t>
ті бюджетке</w:t>
            </w:r>
            <w:r>
              <w:br/>
            </w:r>
            <w:r>
              <w:rPr>
                <w:rFonts w:ascii="Times New Roman"/>
                <w:b w:val="false"/>
                <w:i w:val="false"/>
                <w:color w:val="000000"/>
                <w:sz w:val="20"/>
              </w:rPr>
              <w:t>
салық жинау</w:t>
            </w:r>
            <w:r>
              <w:br/>
            </w:r>
            <w:r>
              <w:rPr>
                <w:rFonts w:ascii="Times New Roman"/>
                <w:b w:val="false"/>
                <w:i w:val="false"/>
                <w:color w:val="000000"/>
                <w:sz w:val="20"/>
              </w:rPr>
              <w:t>
жөніндегі</w:t>
            </w:r>
            <w:r>
              <w:br/>
            </w:r>
            <w:r>
              <w:rPr>
                <w:rFonts w:ascii="Times New Roman"/>
                <w:b w:val="false"/>
                <w:i w:val="false"/>
                <w:color w:val="000000"/>
                <w:sz w:val="20"/>
              </w:rPr>
              <w:t>
аймақтық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4800 дана</w:t>
            </w:r>
            <w:r>
              <w:br/>
            </w:r>
            <w:r>
              <w:rPr>
                <w:rFonts w:ascii="Times New Roman"/>
                <w:b w:val="false"/>
                <w:i w:val="false"/>
                <w:color w:val="000000"/>
                <w:sz w:val="20"/>
              </w:rPr>
              <w:t>
хабарламаларды</w:t>
            </w:r>
            <w:r>
              <w:br/>
            </w:r>
            <w:r>
              <w:rPr>
                <w:rFonts w:ascii="Times New Roman"/>
                <w:b w:val="false"/>
                <w:i w:val="false"/>
                <w:color w:val="000000"/>
                <w:sz w:val="20"/>
              </w:rPr>
              <w:t>
тіркеу, оларды</w:t>
            </w:r>
            <w:r>
              <w:br/>
            </w:r>
            <w:r>
              <w:rPr>
                <w:rFonts w:ascii="Times New Roman"/>
                <w:b w:val="false"/>
                <w:i w:val="false"/>
                <w:color w:val="000000"/>
                <w:sz w:val="20"/>
              </w:rPr>
              <w:t>
салық</w:t>
            </w:r>
            <w:r>
              <w:br/>
            </w:r>
            <w:r>
              <w:rPr>
                <w:rFonts w:ascii="Times New Roman"/>
                <w:b w:val="false"/>
                <w:i w:val="false"/>
                <w:color w:val="000000"/>
                <w:sz w:val="20"/>
              </w:rPr>
              <w:t>
төлеушілерге</w:t>
            </w:r>
            <w:r>
              <w:br/>
            </w:r>
            <w:r>
              <w:rPr>
                <w:rFonts w:ascii="Times New Roman"/>
                <w:b w:val="false"/>
                <w:i w:val="false"/>
                <w:color w:val="000000"/>
                <w:sz w:val="20"/>
              </w:rPr>
              <w:t>
тарату және</w:t>
            </w:r>
            <w:r>
              <w:br/>
            </w:r>
            <w:r>
              <w:rPr>
                <w:rFonts w:ascii="Times New Roman"/>
                <w:b w:val="false"/>
                <w:i w:val="false"/>
                <w:color w:val="000000"/>
                <w:sz w:val="20"/>
              </w:rPr>
              <w:t>
тапсыру.</w:t>
            </w:r>
            <w:r>
              <w:br/>
            </w:r>
            <w:r>
              <w:rPr>
                <w:rFonts w:ascii="Times New Roman"/>
                <w:b w:val="false"/>
                <w:i w:val="false"/>
                <w:color w:val="000000"/>
                <w:sz w:val="20"/>
              </w:rPr>
              <w:t>
Бюджеттік код</w:t>
            </w:r>
            <w:r>
              <w:br/>
            </w:r>
            <w:r>
              <w:rPr>
                <w:rFonts w:ascii="Times New Roman"/>
                <w:b w:val="false"/>
                <w:i w:val="false"/>
                <w:color w:val="000000"/>
                <w:sz w:val="20"/>
              </w:rPr>
              <w:t>
бойынша банктік</w:t>
            </w:r>
            <w:r>
              <w:br/>
            </w:r>
            <w:r>
              <w:rPr>
                <w:rFonts w:ascii="Times New Roman"/>
                <w:b w:val="false"/>
                <w:i w:val="false"/>
                <w:color w:val="000000"/>
                <w:sz w:val="20"/>
              </w:rPr>
              <w:t>
құжаттарды іске</w:t>
            </w:r>
            <w:r>
              <w:br/>
            </w:r>
            <w:r>
              <w:rPr>
                <w:rFonts w:ascii="Times New Roman"/>
                <w:b w:val="false"/>
                <w:i w:val="false"/>
                <w:color w:val="000000"/>
                <w:sz w:val="20"/>
              </w:rPr>
              <w:t>
тігу - 126500</w:t>
            </w:r>
            <w:r>
              <w:br/>
            </w:r>
            <w:r>
              <w:rPr>
                <w:rFonts w:ascii="Times New Roman"/>
                <w:b w:val="false"/>
                <w:i w:val="false"/>
                <w:color w:val="000000"/>
                <w:sz w:val="20"/>
              </w:rPr>
              <w:t>
квитанция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w:t>
            </w:r>
            <w:r>
              <w:br/>
            </w:r>
            <w:r>
              <w:rPr>
                <w:rFonts w:ascii="Times New Roman"/>
                <w:b w:val="false"/>
                <w:i w:val="false"/>
                <w:color w:val="000000"/>
                <w:sz w:val="20"/>
              </w:rPr>
              <w:t>
ті бюджетке</w:t>
            </w:r>
            <w:r>
              <w:br/>
            </w:r>
            <w:r>
              <w:rPr>
                <w:rFonts w:ascii="Times New Roman"/>
                <w:b w:val="false"/>
                <w:i w:val="false"/>
                <w:color w:val="000000"/>
                <w:sz w:val="20"/>
              </w:rPr>
              <w:t>
салық төлеу</w:t>
            </w:r>
            <w:r>
              <w:br/>
            </w:r>
            <w:r>
              <w:rPr>
                <w:rFonts w:ascii="Times New Roman"/>
                <w:b w:val="false"/>
                <w:i w:val="false"/>
                <w:color w:val="000000"/>
                <w:sz w:val="20"/>
              </w:rPr>
              <w:t>
жөнінде</w:t>
            </w:r>
            <w:r>
              <w:br/>
            </w:r>
            <w:r>
              <w:rPr>
                <w:rFonts w:ascii="Times New Roman"/>
                <w:b w:val="false"/>
                <w:i w:val="false"/>
                <w:color w:val="000000"/>
                <w:sz w:val="20"/>
              </w:rPr>
              <w:t>
хаттау ісіне</w:t>
            </w:r>
            <w:r>
              <w:br/>
            </w:r>
            <w:r>
              <w:rPr>
                <w:rFonts w:ascii="Times New Roman"/>
                <w:b w:val="false"/>
                <w:i w:val="false"/>
                <w:color w:val="000000"/>
                <w:sz w:val="20"/>
              </w:rPr>
              <w:t>
жәрдем</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бюджетке салық</w:t>
            </w:r>
            <w:r>
              <w:br/>
            </w:r>
            <w:r>
              <w:rPr>
                <w:rFonts w:ascii="Times New Roman"/>
                <w:b w:val="false"/>
                <w:i w:val="false"/>
                <w:color w:val="000000"/>
                <w:sz w:val="20"/>
              </w:rPr>
              <w:t>
төлеу жөнінде</w:t>
            </w:r>
            <w:r>
              <w:br/>
            </w:r>
            <w:r>
              <w:rPr>
                <w:rFonts w:ascii="Times New Roman"/>
                <w:b w:val="false"/>
                <w:i w:val="false"/>
                <w:color w:val="000000"/>
                <w:sz w:val="20"/>
              </w:rPr>
              <w:t>
414 заңды</w:t>
            </w:r>
            <w:r>
              <w:br/>
            </w:r>
            <w:r>
              <w:rPr>
                <w:rFonts w:ascii="Times New Roman"/>
                <w:b w:val="false"/>
                <w:i w:val="false"/>
                <w:color w:val="000000"/>
                <w:sz w:val="20"/>
              </w:rPr>
              <w:t>
тұлғаның</w:t>
            </w:r>
            <w:r>
              <w:br/>
            </w:r>
            <w:r>
              <w:rPr>
                <w:rFonts w:ascii="Times New Roman"/>
                <w:b w:val="false"/>
                <w:i w:val="false"/>
                <w:color w:val="000000"/>
                <w:sz w:val="20"/>
              </w:rPr>
              <w:t>
хаттама ісін</w:t>
            </w:r>
            <w:r>
              <w:br/>
            </w:r>
            <w:r>
              <w:rPr>
                <w:rFonts w:ascii="Times New Roman"/>
                <w:b w:val="false"/>
                <w:i w:val="false"/>
                <w:color w:val="000000"/>
                <w:sz w:val="20"/>
              </w:rPr>
              <w:t>
іріктеу.</w:t>
            </w:r>
            <w:r>
              <w:br/>
            </w:r>
            <w:r>
              <w:rPr>
                <w:rFonts w:ascii="Times New Roman"/>
                <w:b w:val="false"/>
                <w:i w:val="false"/>
                <w:color w:val="000000"/>
                <w:sz w:val="20"/>
              </w:rPr>
              <w:t>
Декларацияларды</w:t>
            </w:r>
            <w:r>
              <w:br/>
            </w:r>
            <w:r>
              <w:rPr>
                <w:rFonts w:ascii="Times New Roman"/>
                <w:b w:val="false"/>
                <w:i w:val="false"/>
                <w:color w:val="000000"/>
                <w:sz w:val="20"/>
              </w:rPr>
              <w:t>
, салықтық есеп</w:t>
            </w:r>
            <w:r>
              <w:br/>
            </w:r>
            <w:r>
              <w:rPr>
                <w:rFonts w:ascii="Times New Roman"/>
                <w:b w:val="false"/>
                <w:i w:val="false"/>
                <w:color w:val="000000"/>
                <w:sz w:val="20"/>
              </w:rPr>
              <w:t>
беру</w:t>
            </w:r>
            <w:r>
              <w:br/>
            </w:r>
            <w:r>
              <w:rPr>
                <w:rFonts w:ascii="Times New Roman"/>
                <w:b w:val="false"/>
                <w:i w:val="false"/>
                <w:color w:val="000000"/>
                <w:sz w:val="20"/>
              </w:rPr>
              <w:t>
нұсқаларын,</w:t>
            </w:r>
            <w:r>
              <w:br/>
            </w:r>
            <w:r>
              <w:rPr>
                <w:rFonts w:ascii="Times New Roman"/>
                <w:b w:val="false"/>
                <w:i w:val="false"/>
                <w:color w:val="000000"/>
                <w:sz w:val="20"/>
              </w:rPr>
              <w:t>
ілеспе</w:t>
            </w:r>
            <w:r>
              <w:br/>
            </w:r>
            <w:r>
              <w:rPr>
                <w:rFonts w:ascii="Times New Roman"/>
                <w:b w:val="false"/>
                <w:i w:val="false"/>
                <w:color w:val="000000"/>
                <w:sz w:val="20"/>
              </w:rPr>
              <w:t>
жүктемелерді</w:t>
            </w:r>
            <w:r>
              <w:br/>
            </w:r>
            <w:r>
              <w:rPr>
                <w:rFonts w:ascii="Times New Roman"/>
                <w:b w:val="false"/>
                <w:i w:val="false"/>
                <w:color w:val="000000"/>
                <w:sz w:val="20"/>
              </w:rPr>
              <w:t>
іріктеу, тігу –</w:t>
            </w:r>
            <w:r>
              <w:br/>
            </w:r>
            <w:r>
              <w:rPr>
                <w:rFonts w:ascii="Times New Roman"/>
                <w:b w:val="false"/>
                <w:i w:val="false"/>
                <w:color w:val="000000"/>
                <w:sz w:val="20"/>
              </w:rPr>
              <w:t>
5000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w:t>
            </w:r>
            <w:r>
              <w:br/>
            </w:r>
            <w:r>
              <w:rPr>
                <w:rFonts w:ascii="Times New Roman"/>
                <w:b w:val="false"/>
                <w:i w:val="false"/>
                <w:color w:val="000000"/>
                <w:sz w:val="20"/>
              </w:rPr>
              <w:t>
заңнамасын</w:t>
            </w:r>
            <w:r>
              <w:br/>
            </w:r>
            <w:r>
              <w:rPr>
                <w:rFonts w:ascii="Times New Roman"/>
                <w:b w:val="false"/>
                <w:i w:val="false"/>
                <w:color w:val="000000"/>
                <w:sz w:val="20"/>
              </w:rPr>
              <w:t>
бұзуды</w:t>
            </w:r>
            <w:r>
              <w:br/>
            </w:r>
            <w:r>
              <w:rPr>
                <w:rFonts w:ascii="Times New Roman"/>
                <w:b w:val="false"/>
                <w:i w:val="false"/>
                <w:color w:val="000000"/>
                <w:sz w:val="20"/>
              </w:rPr>
              <w:t>
болдырмау</w:t>
            </w:r>
            <w:r>
              <w:br/>
            </w:r>
            <w:r>
              <w:rPr>
                <w:rFonts w:ascii="Times New Roman"/>
                <w:b w:val="false"/>
                <w:i w:val="false"/>
                <w:color w:val="000000"/>
                <w:sz w:val="20"/>
              </w:rPr>
              <w:t>
жөнінде</w:t>
            </w:r>
            <w:r>
              <w:br/>
            </w:r>
            <w:r>
              <w:rPr>
                <w:rFonts w:ascii="Times New Roman"/>
                <w:b w:val="false"/>
                <w:i w:val="false"/>
                <w:color w:val="000000"/>
                <w:sz w:val="20"/>
              </w:rPr>
              <w:t>
хабарламалар</w:t>
            </w:r>
            <w:r>
              <w:br/>
            </w:r>
            <w:r>
              <w:rPr>
                <w:rFonts w:ascii="Times New Roman"/>
                <w:b w:val="false"/>
                <w:i w:val="false"/>
                <w:color w:val="000000"/>
                <w:sz w:val="20"/>
              </w:rPr>
              <w:t>
ды таратуға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br/>
            </w:r>
            <w:r>
              <w:rPr>
                <w:rFonts w:ascii="Times New Roman"/>
                <w:b w:val="false"/>
                <w:i w:val="false"/>
                <w:color w:val="000000"/>
                <w:sz w:val="20"/>
              </w:rPr>
              <w:t>
заңнамасын</w:t>
            </w:r>
            <w:r>
              <w:br/>
            </w:r>
            <w:r>
              <w:rPr>
                <w:rFonts w:ascii="Times New Roman"/>
                <w:b w:val="false"/>
                <w:i w:val="false"/>
                <w:color w:val="000000"/>
                <w:sz w:val="20"/>
              </w:rPr>
              <w:t>
бұзуды</w:t>
            </w:r>
            <w:r>
              <w:br/>
            </w:r>
            <w:r>
              <w:rPr>
                <w:rFonts w:ascii="Times New Roman"/>
                <w:b w:val="false"/>
                <w:i w:val="false"/>
                <w:color w:val="000000"/>
                <w:sz w:val="20"/>
              </w:rPr>
              <w:t>
болдырмау</w:t>
            </w:r>
            <w:r>
              <w:br/>
            </w:r>
            <w:r>
              <w:rPr>
                <w:rFonts w:ascii="Times New Roman"/>
                <w:b w:val="false"/>
                <w:i w:val="false"/>
                <w:color w:val="000000"/>
                <w:sz w:val="20"/>
              </w:rPr>
              <w:t>
жөнінде</w:t>
            </w:r>
            <w:r>
              <w:br/>
            </w:r>
            <w:r>
              <w:rPr>
                <w:rFonts w:ascii="Times New Roman"/>
                <w:b w:val="false"/>
                <w:i w:val="false"/>
                <w:color w:val="000000"/>
                <w:sz w:val="20"/>
              </w:rPr>
              <w:t>
хабарламаларды</w:t>
            </w:r>
            <w:r>
              <w:br/>
            </w:r>
            <w:r>
              <w:rPr>
                <w:rFonts w:ascii="Times New Roman"/>
                <w:b w:val="false"/>
                <w:i w:val="false"/>
                <w:color w:val="000000"/>
                <w:sz w:val="20"/>
              </w:rPr>
              <w:t>
тарату – 3000</w:t>
            </w:r>
            <w:r>
              <w:br/>
            </w:r>
            <w:r>
              <w:rPr>
                <w:rFonts w:ascii="Times New Roman"/>
                <w:b w:val="false"/>
                <w:i w:val="false"/>
                <w:color w:val="000000"/>
                <w:sz w:val="20"/>
              </w:rPr>
              <w:t>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аудандық</w:t>
            </w:r>
            <w:r>
              <w:br/>
            </w:r>
            <w:r>
              <w:rPr>
                <w:rFonts w:ascii="Times New Roman"/>
                <w:b w:val="false"/>
                <w:i w:val="false"/>
                <w:color w:val="000000"/>
                <w:sz w:val="20"/>
              </w:rPr>
              <w:t>
соты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w:t>
            </w:r>
            <w:r>
              <w:br/>
            </w:r>
            <w:r>
              <w:rPr>
                <w:rFonts w:ascii="Times New Roman"/>
                <w:b w:val="false"/>
                <w:i w:val="false"/>
                <w:color w:val="000000"/>
                <w:sz w:val="20"/>
              </w:rPr>
              <w:t>
дыруға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техникалық</w:t>
            </w:r>
            <w:r>
              <w:br/>
            </w:r>
            <w:r>
              <w:rPr>
                <w:rFonts w:ascii="Times New Roman"/>
                <w:b w:val="false"/>
                <w:i w:val="false"/>
                <w:color w:val="000000"/>
                <w:sz w:val="20"/>
              </w:rPr>
              <w:t>
өңдеу, курьер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әкімшілік</w:t>
            </w:r>
            <w:r>
              <w:br/>
            </w:r>
            <w:r>
              <w:rPr>
                <w:rFonts w:ascii="Times New Roman"/>
                <w:b w:val="false"/>
                <w:i w:val="false"/>
                <w:color w:val="000000"/>
                <w:sz w:val="20"/>
              </w:rPr>
              <w:t>
соты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w:t>
            </w:r>
            <w:r>
              <w:br/>
            </w:r>
            <w:r>
              <w:rPr>
                <w:rFonts w:ascii="Times New Roman"/>
                <w:b w:val="false"/>
                <w:i w:val="false"/>
                <w:color w:val="000000"/>
                <w:sz w:val="20"/>
              </w:rPr>
              <w:t>
дыруға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техникалық</w:t>
            </w:r>
            <w:r>
              <w:br/>
            </w:r>
            <w:r>
              <w:rPr>
                <w:rFonts w:ascii="Times New Roman"/>
                <w:b w:val="false"/>
                <w:i w:val="false"/>
                <w:color w:val="000000"/>
                <w:sz w:val="20"/>
              </w:rPr>
              <w:t>
өңдеу, курьер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қылмыстық-</w:t>
            </w:r>
            <w:r>
              <w:br/>
            </w:r>
            <w:r>
              <w:rPr>
                <w:rFonts w:ascii="Times New Roman"/>
                <w:b w:val="false"/>
                <w:i w:val="false"/>
                <w:color w:val="000000"/>
                <w:sz w:val="20"/>
              </w:rPr>
              <w:t>
атқару</w:t>
            </w:r>
            <w:r>
              <w:br/>
            </w:r>
            <w:r>
              <w:rPr>
                <w:rFonts w:ascii="Times New Roman"/>
                <w:b w:val="false"/>
                <w:i w:val="false"/>
                <w:color w:val="000000"/>
                <w:sz w:val="20"/>
              </w:rPr>
              <w:t>
инспекция</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w:t>
            </w:r>
            <w:r>
              <w:br/>
            </w:r>
            <w:r>
              <w:rPr>
                <w:rFonts w:ascii="Times New Roman"/>
                <w:b w:val="false"/>
                <w:i w:val="false"/>
                <w:color w:val="000000"/>
                <w:sz w:val="20"/>
              </w:rPr>
              <w:t>
тық</w:t>
            </w:r>
            <w:r>
              <w:br/>
            </w:r>
            <w:r>
              <w:rPr>
                <w:rFonts w:ascii="Times New Roman"/>
                <w:b w:val="false"/>
                <w:i w:val="false"/>
                <w:color w:val="000000"/>
                <w:sz w:val="20"/>
              </w:rPr>
              <w:t>
құжаттарды</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w:t>
            </w:r>
            <w:r>
              <w:br/>
            </w:r>
            <w:r>
              <w:rPr>
                <w:rFonts w:ascii="Times New Roman"/>
                <w:b w:val="false"/>
                <w:i w:val="false"/>
                <w:color w:val="000000"/>
                <w:sz w:val="20"/>
              </w:rPr>
              <w:t>
қаласындағы ҚАЖ</w:t>
            </w:r>
            <w:r>
              <w:br/>
            </w:r>
            <w:r>
              <w:rPr>
                <w:rFonts w:ascii="Times New Roman"/>
                <w:b w:val="false"/>
                <w:i w:val="false"/>
                <w:color w:val="000000"/>
                <w:sz w:val="20"/>
              </w:rPr>
              <w:t>
мұрағатына</w:t>
            </w:r>
            <w:r>
              <w:br/>
            </w:r>
            <w:r>
              <w:rPr>
                <w:rFonts w:ascii="Times New Roman"/>
                <w:b w:val="false"/>
                <w:i w:val="false"/>
                <w:color w:val="000000"/>
                <w:sz w:val="20"/>
              </w:rPr>
              <w:t>
бақылаудағы</w:t>
            </w:r>
            <w:r>
              <w:br/>
            </w:r>
            <w:r>
              <w:rPr>
                <w:rFonts w:ascii="Times New Roman"/>
                <w:b w:val="false"/>
                <w:i w:val="false"/>
                <w:color w:val="000000"/>
                <w:sz w:val="20"/>
              </w:rPr>
              <w:t>
және жеке</w:t>
            </w:r>
            <w:r>
              <w:br/>
            </w:r>
            <w:r>
              <w:rPr>
                <w:rFonts w:ascii="Times New Roman"/>
                <w:b w:val="false"/>
                <w:i w:val="false"/>
                <w:color w:val="000000"/>
                <w:sz w:val="20"/>
              </w:rPr>
              <w:t>
істерді өткізу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Құжаттан</w:t>
            </w:r>
            <w:r>
              <w:br/>
            </w:r>
            <w:r>
              <w:rPr>
                <w:rFonts w:ascii="Times New Roman"/>
                <w:b w:val="false"/>
                <w:i w:val="false"/>
                <w:color w:val="000000"/>
                <w:sz w:val="20"/>
              </w:rPr>
              <w:t>
дыруға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w:t>
            </w:r>
            <w:r>
              <w:br/>
            </w:r>
            <w:r>
              <w:rPr>
                <w:rFonts w:ascii="Times New Roman"/>
                <w:b w:val="false"/>
                <w:i w:val="false"/>
                <w:color w:val="000000"/>
                <w:sz w:val="20"/>
              </w:rPr>
              <w:t>
оқшаулаусыз</w:t>
            </w:r>
            <w:r>
              <w:br/>
            </w:r>
            <w:r>
              <w:rPr>
                <w:rFonts w:ascii="Times New Roman"/>
                <w:b w:val="false"/>
                <w:i w:val="false"/>
                <w:color w:val="000000"/>
                <w:sz w:val="20"/>
              </w:rPr>
              <w:t>
сотталғандарға</w:t>
            </w:r>
            <w:r>
              <w:br/>
            </w:r>
            <w:r>
              <w:rPr>
                <w:rFonts w:ascii="Times New Roman"/>
                <w:b w:val="false"/>
                <w:i w:val="false"/>
                <w:color w:val="000000"/>
                <w:sz w:val="20"/>
              </w:rPr>
              <w:t>
аудандық соттан</w:t>
            </w:r>
            <w:r>
              <w:br/>
            </w:r>
            <w:r>
              <w:rPr>
                <w:rFonts w:ascii="Times New Roman"/>
                <w:b w:val="false"/>
                <w:i w:val="false"/>
                <w:color w:val="000000"/>
                <w:sz w:val="20"/>
              </w:rPr>
              <w:t>
жаңадан келіп</w:t>
            </w:r>
            <w:r>
              <w:br/>
            </w:r>
            <w:r>
              <w:rPr>
                <w:rFonts w:ascii="Times New Roman"/>
                <w:b w:val="false"/>
                <w:i w:val="false"/>
                <w:color w:val="000000"/>
                <w:sz w:val="20"/>
              </w:rPr>
              <w:t>
түскен</w:t>
            </w:r>
            <w:r>
              <w:br/>
            </w:r>
            <w:r>
              <w:rPr>
                <w:rFonts w:ascii="Times New Roman"/>
                <w:b w:val="false"/>
                <w:i w:val="false"/>
                <w:color w:val="000000"/>
                <w:sz w:val="20"/>
              </w:rPr>
              <w:t>
үкімдерді</w:t>
            </w:r>
            <w:r>
              <w:br/>
            </w:r>
            <w:r>
              <w:rPr>
                <w:rFonts w:ascii="Times New Roman"/>
                <w:b w:val="false"/>
                <w:i w:val="false"/>
                <w:color w:val="000000"/>
                <w:sz w:val="20"/>
              </w:rPr>
              <w:t>
ресімдеу,</w:t>
            </w:r>
            <w:r>
              <w:br/>
            </w:r>
            <w:r>
              <w:rPr>
                <w:rFonts w:ascii="Times New Roman"/>
                <w:b w:val="false"/>
                <w:i w:val="false"/>
                <w:color w:val="000000"/>
                <w:sz w:val="20"/>
              </w:rPr>
              <w:t>
хабарламалар</w:t>
            </w:r>
            <w:r>
              <w:br/>
            </w:r>
            <w:r>
              <w:rPr>
                <w:rFonts w:ascii="Times New Roman"/>
                <w:b w:val="false"/>
                <w:i w:val="false"/>
                <w:color w:val="000000"/>
                <w:sz w:val="20"/>
              </w:rPr>
              <w:t>
курьері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r>
              <w:br/>
            </w:r>
            <w:r>
              <w:rPr>
                <w:rFonts w:ascii="Times New Roman"/>
                <w:b w:val="false"/>
                <w:i w:val="false"/>
                <w:color w:val="000000"/>
                <w:sz w:val="20"/>
              </w:rPr>
              <w:t>
Шемонаиха</w:t>
            </w:r>
            <w:r>
              <w:br/>
            </w:r>
            <w:r>
              <w:rPr>
                <w:rFonts w:ascii="Times New Roman"/>
                <w:b w:val="false"/>
                <w:i w:val="false"/>
                <w:color w:val="000000"/>
                <w:sz w:val="20"/>
              </w:rPr>
              <w:t>
ауданының</w:t>
            </w:r>
            <w:r>
              <w:br/>
            </w:r>
            <w:r>
              <w:rPr>
                <w:rFonts w:ascii="Times New Roman"/>
                <w:b w:val="false"/>
                <w:i w:val="false"/>
                <w:color w:val="000000"/>
                <w:sz w:val="20"/>
              </w:rPr>
              <w:t>
Әкімшілік</w:t>
            </w:r>
            <w:r>
              <w:br/>
            </w:r>
            <w:r>
              <w:rPr>
                <w:rFonts w:ascii="Times New Roman"/>
                <w:b w:val="false"/>
                <w:i w:val="false"/>
                <w:color w:val="000000"/>
                <w:sz w:val="20"/>
              </w:rPr>
              <w:t>
соты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w:t>
            </w:r>
            <w:r>
              <w:br/>
            </w:r>
            <w:r>
              <w:rPr>
                <w:rFonts w:ascii="Times New Roman"/>
                <w:b w:val="false"/>
                <w:i w:val="false"/>
                <w:color w:val="000000"/>
                <w:sz w:val="20"/>
              </w:rPr>
              <w:t>
және шығыс</w:t>
            </w:r>
            <w:r>
              <w:br/>
            </w:r>
            <w:r>
              <w:rPr>
                <w:rFonts w:ascii="Times New Roman"/>
                <w:b w:val="false"/>
                <w:i w:val="false"/>
                <w:color w:val="000000"/>
                <w:sz w:val="20"/>
              </w:rPr>
              <w:t>
корреспонден</w:t>
            </w:r>
            <w:r>
              <w:br/>
            </w:r>
            <w:r>
              <w:rPr>
                <w:rFonts w:ascii="Times New Roman"/>
                <w:b w:val="false"/>
                <w:i w:val="false"/>
                <w:color w:val="000000"/>
                <w:sz w:val="20"/>
              </w:rPr>
              <w:t>
циясын</w:t>
            </w:r>
            <w:r>
              <w:br/>
            </w:r>
            <w:r>
              <w:rPr>
                <w:rFonts w:ascii="Times New Roman"/>
                <w:b w:val="false"/>
                <w:i w:val="false"/>
                <w:color w:val="000000"/>
                <w:sz w:val="20"/>
              </w:rPr>
              <w:t>
тіркеуге</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 және</w:t>
            </w:r>
            <w:r>
              <w:br/>
            </w:r>
            <w:r>
              <w:rPr>
                <w:rFonts w:ascii="Times New Roman"/>
                <w:b w:val="false"/>
                <w:i w:val="false"/>
                <w:color w:val="000000"/>
                <w:sz w:val="20"/>
              </w:rPr>
              <w:t>
шығыс</w:t>
            </w:r>
            <w:r>
              <w:br/>
            </w:r>
            <w:r>
              <w:rPr>
                <w:rFonts w:ascii="Times New Roman"/>
                <w:b w:val="false"/>
                <w:i w:val="false"/>
                <w:color w:val="000000"/>
                <w:sz w:val="20"/>
              </w:rPr>
              <w:t>
корреспонденция</w:t>
            </w:r>
            <w:r>
              <w:br/>
            </w:r>
            <w:r>
              <w:rPr>
                <w:rFonts w:ascii="Times New Roman"/>
                <w:b w:val="false"/>
                <w:i w:val="false"/>
                <w:color w:val="000000"/>
                <w:sz w:val="20"/>
              </w:rPr>
              <w:t>
сын тіркеу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тіркеу</w:t>
            </w:r>
            <w:r>
              <w:br/>
            </w:r>
            <w:r>
              <w:rPr>
                <w:rFonts w:ascii="Times New Roman"/>
                <w:b w:val="false"/>
                <w:i w:val="false"/>
                <w:color w:val="000000"/>
                <w:sz w:val="20"/>
              </w:rPr>
              <w:t>
қызметі</w:t>
            </w:r>
            <w:r>
              <w:br/>
            </w:r>
            <w:r>
              <w:rPr>
                <w:rFonts w:ascii="Times New Roman"/>
                <w:b w:val="false"/>
                <w:i w:val="false"/>
                <w:color w:val="000000"/>
                <w:sz w:val="20"/>
              </w:rPr>
              <w:t>
Комитеті</w:t>
            </w:r>
            <w:r>
              <w:br/>
            </w:r>
            <w:r>
              <w:rPr>
                <w:rFonts w:ascii="Times New Roman"/>
                <w:b w:val="false"/>
                <w:i w:val="false"/>
                <w:color w:val="000000"/>
                <w:sz w:val="20"/>
              </w:rPr>
              <w:t>
нің</w:t>
            </w:r>
            <w:r>
              <w:br/>
            </w:r>
            <w:r>
              <w:rPr>
                <w:rFonts w:ascii="Times New Roman"/>
                <w:b w:val="false"/>
                <w:i w:val="false"/>
                <w:color w:val="000000"/>
                <w:sz w:val="20"/>
              </w:rPr>
              <w:t>
«Жылжымай</w:t>
            </w:r>
            <w:r>
              <w:br/>
            </w:r>
            <w:r>
              <w:rPr>
                <w:rFonts w:ascii="Times New Roman"/>
                <w:b w:val="false"/>
                <w:i w:val="false"/>
                <w:color w:val="000000"/>
                <w:sz w:val="20"/>
              </w:rPr>
              <w:t>
тын мүлік</w:t>
            </w:r>
            <w:r>
              <w:br/>
            </w:r>
            <w:r>
              <w:rPr>
                <w:rFonts w:ascii="Times New Roman"/>
                <w:b w:val="false"/>
                <w:i w:val="false"/>
                <w:color w:val="000000"/>
                <w:sz w:val="20"/>
              </w:rPr>
              <w:t>
жөніндегі</w:t>
            </w:r>
            <w:r>
              <w:br/>
            </w:r>
            <w:r>
              <w:rPr>
                <w:rFonts w:ascii="Times New Roman"/>
                <w:b w:val="false"/>
                <w:i w:val="false"/>
                <w:color w:val="000000"/>
                <w:sz w:val="20"/>
              </w:rPr>
              <w:t>
орталығы»</w:t>
            </w:r>
            <w:r>
              <w:br/>
            </w:r>
            <w:r>
              <w:rPr>
                <w:rFonts w:ascii="Times New Roman"/>
                <w:b w:val="false"/>
                <w:i w:val="false"/>
                <w:color w:val="000000"/>
                <w:sz w:val="20"/>
              </w:rPr>
              <w:t>
Шемонаиха</w:t>
            </w:r>
            <w:r>
              <w:br/>
            </w:r>
            <w:r>
              <w:rPr>
                <w:rFonts w:ascii="Times New Roman"/>
                <w:b w:val="false"/>
                <w:i w:val="false"/>
                <w:color w:val="000000"/>
                <w:sz w:val="20"/>
              </w:rPr>
              <w:t>
филиалы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w:t>
            </w:r>
            <w:r>
              <w:br/>
            </w:r>
            <w:r>
              <w:rPr>
                <w:rFonts w:ascii="Times New Roman"/>
                <w:b w:val="false"/>
                <w:i w:val="false"/>
                <w:color w:val="000000"/>
                <w:sz w:val="20"/>
              </w:rPr>
              <w:t>
құжаттарына</w:t>
            </w:r>
            <w:r>
              <w:br/>
            </w:r>
            <w:r>
              <w:rPr>
                <w:rFonts w:ascii="Times New Roman"/>
                <w:b w:val="false"/>
                <w:i w:val="false"/>
                <w:color w:val="000000"/>
                <w:sz w:val="20"/>
              </w:rPr>
              <w:t>
жұмыстар</w:t>
            </w:r>
            <w:r>
              <w:br/>
            </w:r>
            <w:r>
              <w:rPr>
                <w:rFonts w:ascii="Times New Roman"/>
                <w:b w:val="false"/>
                <w:i w:val="false"/>
                <w:color w:val="000000"/>
                <w:sz w:val="20"/>
              </w:rPr>
              <w:t>
жүргізуге</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техникалық</w:t>
            </w:r>
            <w:r>
              <w:br/>
            </w:r>
            <w:r>
              <w:rPr>
                <w:rFonts w:ascii="Times New Roman"/>
                <w:b w:val="false"/>
                <w:i w:val="false"/>
                <w:color w:val="000000"/>
                <w:sz w:val="20"/>
              </w:rPr>
              <w:t>
өңдеу (3000 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АПБТ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Шемонаиха</w:t>
            </w:r>
            <w:r>
              <w:br/>
            </w:r>
            <w:r>
              <w:rPr>
                <w:rFonts w:ascii="Times New Roman"/>
                <w:b w:val="false"/>
                <w:i w:val="false"/>
                <w:color w:val="000000"/>
                <w:sz w:val="20"/>
              </w:rPr>
              <w:t>
қаласы және</w:t>
            </w:r>
            <w:r>
              <w:br/>
            </w:r>
            <w:r>
              <w:rPr>
                <w:rFonts w:ascii="Times New Roman"/>
                <w:b w:val="false"/>
                <w:i w:val="false"/>
                <w:color w:val="000000"/>
                <w:sz w:val="20"/>
              </w:rPr>
              <w:t>
Первомай</w:t>
            </w:r>
            <w:r>
              <w:br/>
            </w:r>
            <w:r>
              <w:rPr>
                <w:rFonts w:ascii="Times New Roman"/>
                <w:b w:val="false"/>
                <w:i w:val="false"/>
                <w:color w:val="000000"/>
                <w:sz w:val="20"/>
              </w:rPr>
              <w:t>
кенті</w:t>
            </w:r>
            <w:r>
              <w:br/>
            </w:r>
            <w:r>
              <w:rPr>
                <w:rFonts w:ascii="Times New Roman"/>
                <w:b w:val="false"/>
                <w:i w:val="false"/>
                <w:color w:val="000000"/>
                <w:sz w:val="20"/>
              </w:rPr>
              <w:t>
бойынша</w:t>
            </w:r>
            <w:r>
              <w:br/>
            </w:r>
            <w:r>
              <w:rPr>
                <w:rFonts w:ascii="Times New Roman"/>
                <w:b w:val="false"/>
                <w:i w:val="false"/>
                <w:color w:val="000000"/>
                <w:sz w:val="20"/>
              </w:rPr>
              <w:t>
пошталық</w:t>
            </w:r>
            <w:r>
              <w:br/>
            </w:r>
            <w:r>
              <w:rPr>
                <w:rFonts w:ascii="Times New Roman"/>
                <w:b w:val="false"/>
                <w:i w:val="false"/>
                <w:color w:val="000000"/>
                <w:sz w:val="20"/>
              </w:rPr>
              <w:t>
хат-хабарлар</w:t>
            </w:r>
            <w:r>
              <w:br/>
            </w:r>
            <w:r>
              <w:rPr>
                <w:rFonts w:ascii="Times New Roman"/>
                <w:b w:val="false"/>
                <w:i w:val="false"/>
                <w:color w:val="000000"/>
                <w:sz w:val="20"/>
              </w:rPr>
              <w:t>
ды жеткізуге</w:t>
            </w:r>
            <w:r>
              <w:br/>
            </w:r>
            <w:r>
              <w:rPr>
                <w:rFonts w:ascii="Times New Roman"/>
                <w:b w:val="false"/>
                <w:i w:val="false"/>
                <w:color w:val="000000"/>
                <w:sz w:val="20"/>
              </w:rPr>
              <w:t>
жәрдем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w:t>
            </w:r>
            <w:r>
              <w:br/>
            </w:r>
            <w:r>
              <w:rPr>
                <w:rFonts w:ascii="Times New Roman"/>
                <w:b w:val="false"/>
                <w:i w:val="false"/>
                <w:color w:val="000000"/>
                <w:sz w:val="20"/>
              </w:rPr>
              <w:t>
баспа,</w:t>
            </w:r>
            <w:r>
              <w:br/>
            </w:r>
            <w:r>
              <w:rPr>
                <w:rFonts w:ascii="Times New Roman"/>
                <w:b w:val="false"/>
                <w:i w:val="false"/>
                <w:color w:val="000000"/>
                <w:sz w:val="20"/>
              </w:rPr>
              <w:t>
Қазақтелеком</w:t>
            </w:r>
            <w:r>
              <w:br/>
            </w:r>
            <w:r>
              <w:rPr>
                <w:rFonts w:ascii="Times New Roman"/>
                <w:b w:val="false"/>
                <w:i w:val="false"/>
                <w:color w:val="000000"/>
                <w:sz w:val="20"/>
              </w:rPr>
              <w:t>
есеп-хабарлама</w:t>
            </w:r>
            <w:r>
              <w:br/>
            </w:r>
            <w:r>
              <w:rPr>
                <w:rFonts w:ascii="Times New Roman"/>
                <w:b w:val="false"/>
                <w:i w:val="false"/>
                <w:color w:val="000000"/>
                <w:sz w:val="20"/>
              </w:rPr>
              <w:t>
ларын (10000</w:t>
            </w:r>
            <w:r>
              <w:br/>
            </w:r>
            <w:r>
              <w:rPr>
                <w:rFonts w:ascii="Times New Roman"/>
                <w:b w:val="false"/>
                <w:i w:val="false"/>
                <w:color w:val="000000"/>
                <w:sz w:val="20"/>
              </w:rPr>
              <w:t>
дана), ЖЗҚ</w:t>
            </w:r>
            <w:r>
              <w:br/>
            </w:r>
            <w:r>
              <w:rPr>
                <w:rFonts w:ascii="Times New Roman"/>
                <w:b w:val="false"/>
                <w:i w:val="false"/>
                <w:color w:val="000000"/>
                <w:sz w:val="20"/>
              </w:rPr>
              <w:t>
хабарламаларын</w:t>
            </w:r>
            <w:r>
              <w:br/>
            </w:r>
            <w:r>
              <w:rPr>
                <w:rFonts w:ascii="Times New Roman"/>
                <w:b w:val="false"/>
                <w:i w:val="false"/>
                <w:color w:val="000000"/>
                <w:sz w:val="20"/>
              </w:rPr>
              <w:t>
жеткізу (3000</w:t>
            </w:r>
            <w:r>
              <w:br/>
            </w:r>
            <w:r>
              <w:rPr>
                <w:rFonts w:ascii="Times New Roman"/>
                <w:b w:val="false"/>
                <w:i w:val="false"/>
                <w:color w:val="000000"/>
                <w:sz w:val="20"/>
              </w:rPr>
              <w:t>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орталығы</w:t>
            </w:r>
            <w:r>
              <w:br/>
            </w:r>
            <w:r>
              <w:rPr>
                <w:rFonts w:ascii="Times New Roman"/>
                <w:b w:val="false"/>
                <w:i w:val="false"/>
                <w:color w:val="000000"/>
                <w:sz w:val="20"/>
              </w:rPr>
              <w:t>
ның</w:t>
            </w:r>
            <w:r>
              <w:br/>
            </w:r>
            <w:r>
              <w:rPr>
                <w:rFonts w:ascii="Times New Roman"/>
                <w:b w:val="false"/>
                <w:i w:val="false"/>
                <w:color w:val="000000"/>
                <w:sz w:val="20"/>
              </w:rPr>
              <w:t>
Шемонаиха</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w:t>
            </w:r>
            <w:r>
              <w:br/>
            </w:r>
            <w:r>
              <w:rPr>
                <w:rFonts w:ascii="Times New Roman"/>
                <w:b w:val="false"/>
                <w:i w:val="false"/>
                <w:color w:val="000000"/>
                <w:sz w:val="20"/>
              </w:rPr>
              <w:t>
мен</w:t>
            </w:r>
            <w:r>
              <w:br/>
            </w:r>
            <w:r>
              <w:rPr>
                <w:rFonts w:ascii="Times New Roman"/>
                <w:b w:val="false"/>
                <w:i w:val="false"/>
                <w:color w:val="000000"/>
                <w:sz w:val="20"/>
              </w:rPr>
              <w:t>
жәрдемақыны</w:t>
            </w:r>
            <w:r>
              <w:br/>
            </w:r>
            <w:r>
              <w:rPr>
                <w:rFonts w:ascii="Times New Roman"/>
                <w:b w:val="false"/>
                <w:i w:val="false"/>
                <w:color w:val="000000"/>
                <w:sz w:val="20"/>
              </w:rPr>
              <w:t>
қайта</w:t>
            </w:r>
            <w:r>
              <w:br/>
            </w:r>
            <w:r>
              <w:rPr>
                <w:rFonts w:ascii="Times New Roman"/>
                <w:b w:val="false"/>
                <w:i w:val="false"/>
                <w:color w:val="000000"/>
                <w:sz w:val="20"/>
              </w:rPr>
              <w:t>
есептеуге</w:t>
            </w:r>
            <w:r>
              <w:br/>
            </w:r>
            <w:r>
              <w:rPr>
                <w:rFonts w:ascii="Times New Roman"/>
                <w:b w:val="false"/>
                <w:i w:val="false"/>
                <w:color w:val="000000"/>
                <w:sz w:val="20"/>
              </w:rPr>
              <w:t>
байланысты</w:t>
            </w:r>
            <w:r>
              <w:br/>
            </w:r>
            <w:r>
              <w:rPr>
                <w:rFonts w:ascii="Times New Roman"/>
                <w:b w:val="false"/>
                <w:i w:val="false"/>
                <w:color w:val="000000"/>
                <w:sz w:val="20"/>
              </w:rPr>
              <w:t>
республика</w:t>
            </w:r>
            <w:r>
              <w:br/>
            </w:r>
            <w:r>
              <w:rPr>
                <w:rFonts w:ascii="Times New Roman"/>
                <w:b w:val="false"/>
                <w:i w:val="false"/>
                <w:color w:val="000000"/>
                <w:sz w:val="20"/>
              </w:rPr>
              <w:t>
лық қоғамдық</w:t>
            </w:r>
            <w:r>
              <w:br/>
            </w:r>
            <w:r>
              <w:rPr>
                <w:rFonts w:ascii="Times New Roman"/>
                <w:b w:val="false"/>
                <w:i w:val="false"/>
                <w:color w:val="000000"/>
                <w:sz w:val="20"/>
              </w:rPr>
              <w:t>
науқанды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w:t>
            </w:r>
            <w:r>
              <w:br/>
            </w:r>
            <w:r>
              <w:rPr>
                <w:rFonts w:ascii="Times New Roman"/>
                <w:b w:val="false"/>
                <w:i w:val="false"/>
                <w:color w:val="000000"/>
                <w:sz w:val="20"/>
              </w:rPr>
              <w:t>
жәрдемақыны</w:t>
            </w:r>
            <w:r>
              <w:br/>
            </w:r>
            <w:r>
              <w:rPr>
                <w:rFonts w:ascii="Times New Roman"/>
                <w:b w:val="false"/>
                <w:i w:val="false"/>
                <w:color w:val="000000"/>
                <w:sz w:val="20"/>
              </w:rPr>
              <w:t>
индексациялауға</w:t>
            </w:r>
            <w:r>
              <w:br/>
            </w:r>
            <w:r>
              <w:rPr>
                <w:rFonts w:ascii="Times New Roman"/>
                <w:b w:val="false"/>
                <w:i w:val="false"/>
                <w:color w:val="000000"/>
                <w:sz w:val="20"/>
              </w:rPr>
              <w:t>
байланысты</w:t>
            </w:r>
            <w:r>
              <w:br/>
            </w:r>
            <w:r>
              <w:rPr>
                <w:rFonts w:ascii="Times New Roman"/>
                <w:b w:val="false"/>
                <w:i w:val="false"/>
                <w:color w:val="000000"/>
                <w:sz w:val="20"/>
              </w:rPr>
              <w:t>
қайта есептеуді</w:t>
            </w:r>
            <w:r>
              <w:br/>
            </w:r>
            <w:r>
              <w:rPr>
                <w:rFonts w:ascii="Times New Roman"/>
                <w:b w:val="false"/>
                <w:i w:val="false"/>
                <w:color w:val="000000"/>
                <w:sz w:val="20"/>
              </w:rPr>
              <w:t>
жүргізуге (17</w:t>
            </w:r>
            <w:r>
              <w:br/>
            </w:r>
            <w:r>
              <w:rPr>
                <w:rFonts w:ascii="Times New Roman"/>
                <w:b w:val="false"/>
                <w:i w:val="false"/>
                <w:color w:val="000000"/>
                <w:sz w:val="20"/>
              </w:rPr>
              <w:t>
063 зейнетақы</w:t>
            </w:r>
            <w:r>
              <w:br/>
            </w:r>
            <w:r>
              <w:rPr>
                <w:rFonts w:ascii="Times New Roman"/>
                <w:b w:val="false"/>
                <w:i w:val="false"/>
                <w:color w:val="000000"/>
                <w:sz w:val="20"/>
              </w:rPr>
              <w:t>
ісі), зейнетақы</w:t>
            </w:r>
            <w:r>
              <w:br/>
            </w:r>
            <w:r>
              <w:rPr>
                <w:rFonts w:ascii="Times New Roman"/>
                <w:b w:val="false"/>
                <w:i w:val="false"/>
                <w:color w:val="000000"/>
                <w:sz w:val="20"/>
              </w:rPr>
              <w:t>
ісін жинақтауға</w:t>
            </w:r>
            <w:r>
              <w:br/>
            </w:r>
            <w:r>
              <w:rPr>
                <w:rFonts w:ascii="Times New Roman"/>
                <w:b w:val="false"/>
                <w:i w:val="false"/>
                <w:color w:val="000000"/>
                <w:sz w:val="20"/>
              </w:rPr>
              <w:t>
(25 566 дана)</w:t>
            </w:r>
            <w:r>
              <w:br/>
            </w:r>
            <w:r>
              <w:rPr>
                <w:rFonts w:ascii="Times New Roman"/>
                <w:b w:val="false"/>
                <w:i w:val="false"/>
                <w:color w:val="000000"/>
                <w:sz w:val="20"/>
              </w:rPr>
              <w:t>
көмек көрсету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аудандық</w:t>
            </w:r>
            <w:r>
              <w:br/>
            </w:r>
            <w:r>
              <w:rPr>
                <w:rFonts w:ascii="Times New Roman"/>
                <w:b w:val="false"/>
                <w:i w:val="false"/>
                <w:color w:val="000000"/>
                <w:sz w:val="20"/>
              </w:rPr>
              <w:t>
орталық</w:t>
            </w:r>
            <w:r>
              <w:br/>
            </w:r>
            <w:r>
              <w:rPr>
                <w:rFonts w:ascii="Times New Roman"/>
                <w:b w:val="false"/>
                <w:i w:val="false"/>
                <w:color w:val="000000"/>
                <w:sz w:val="20"/>
              </w:rPr>
              <w:t>
кітапхана»</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r>
              <w:br/>
            </w:r>
            <w:r>
              <w:rPr>
                <w:rFonts w:ascii="Times New Roman"/>
                <w:b w:val="false"/>
                <w:i w:val="false"/>
                <w:color w:val="000000"/>
                <w:sz w:val="20"/>
              </w:rPr>
              <w:t>
аумағын қардан</w:t>
            </w:r>
            <w:r>
              <w:br/>
            </w:r>
            <w:r>
              <w:rPr>
                <w:rFonts w:ascii="Times New Roman"/>
                <w:b w:val="false"/>
                <w:i w:val="false"/>
                <w:color w:val="000000"/>
                <w:sz w:val="20"/>
              </w:rPr>
              <w:t>
тазарту, еріген</w:t>
            </w:r>
            <w:r>
              <w:br/>
            </w:r>
            <w:r>
              <w:rPr>
                <w:rFonts w:ascii="Times New Roman"/>
                <w:b w:val="false"/>
                <w:i w:val="false"/>
                <w:color w:val="000000"/>
                <w:sz w:val="20"/>
              </w:rPr>
              <w:t>
суларға жолдар</w:t>
            </w:r>
            <w:r>
              <w:br/>
            </w:r>
            <w:r>
              <w:rPr>
                <w:rFonts w:ascii="Times New Roman"/>
                <w:b w:val="false"/>
                <w:i w:val="false"/>
                <w:color w:val="000000"/>
                <w:sz w:val="20"/>
              </w:rPr>
              <w:t>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Кітапхана</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ді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w:t>
            </w:r>
            <w:r>
              <w:br/>
            </w:r>
            <w:r>
              <w:rPr>
                <w:rFonts w:ascii="Times New Roman"/>
                <w:b w:val="false"/>
                <w:i w:val="false"/>
                <w:color w:val="000000"/>
                <w:sz w:val="20"/>
              </w:rPr>
              <w:t>
тазалау, шөпті</w:t>
            </w:r>
            <w:r>
              <w:br/>
            </w:r>
            <w:r>
              <w:rPr>
                <w:rFonts w:ascii="Times New Roman"/>
                <w:b w:val="false"/>
                <w:i w:val="false"/>
                <w:color w:val="000000"/>
                <w:sz w:val="20"/>
              </w:rPr>
              <w:t>
шабу, гүлдерді</w:t>
            </w:r>
            <w:r>
              <w:br/>
            </w:r>
            <w:r>
              <w:rPr>
                <w:rFonts w:ascii="Times New Roman"/>
                <w:b w:val="false"/>
                <w:i w:val="false"/>
                <w:color w:val="000000"/>
                <w:sz w:val="20"/>
              </w:rPr>
              <w:t>
отырғызу және</w:t>
            </w:r>
            <w:r>
              <w:br/>
            </w:r>
            <w:r>
              <w:rPr>
                <w:rFonts w:ascii="Times New Roman"/>
                <w:b w:val="false"/>
                <w:i w:val="false"/>
                <w:color w:val="000000"/>
                <w:sz w:val="20"/>
              </w:rPr>
              <w:t>
суару, ағаш</w:t>
            </w:r>
            <w:r>
              <w:br/>
            </w:r>
            <w:r>
              <w:rPr>
                <w:rFonts w:ascii="Times New Roman"/>
                <w:b w:val="false"/>
                <w:i w:val="false"/>
                <w:color w:val="000000"/>
                <w:sz w:val="20"/>
              </w:rPr>
              <w:t>
қоршауды қию,</w:t>
            </w:r>
            <w:r>
              <w:br/>
            </w:r>
            <w:r>
              <w:rPr>
                <w:rFonts w:ascii="Times New Roman"/>
                <w:b w:val="false"/>
                <w:i w:val="false"/>
                <w:color w:val="000000"/>
                <w:sz w:val="20"/>
              </w:rPr>
              <w:t>
жиектерді</w:t>
            </w:r>
            <w:r>
              <w:br/>
            </w:r>
            <w:r>
              <w:rPr>
                <w:rFonts w:ascii="Times New Roman"/>
                <w:b w:val="false"/>
                <w:i w:val="false"/>
                <w:color w:val="000000"/>
                <w:sz w:val="20"/>
              </w:rPr>
              <w:t>
әктеу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мұрағаты»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құжаттарымен жұмыс жөніндегі аймақтық қоғамдық науқанды өткізуге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құжаттарын</w:t>
            </w:r>
            <w:r>
              <w:br/>
            </w:r>
            <w:r>
              <w:rPr>
                <w:rFonts w:ascii="Times New Roman"/>
                <w:b w:val="false"/>
                <w:i w:val="false"/>
                <w:color w:val="000000"/>
                <w:sz w:val="20"/>
              </w:rPr>
              <w:t>
жинау және</w:t>
            </w:r>
            <w:r>
              <w:br/>
            </w:r>
            <w:r>
              <w:rPr>
                <w:rFonts w:ascii="Times New Roman"/>
                <w:b w:val="false"/>
                <w:i w:val="false"/>
                <w:color w:val="000000"/>
                <w:sz w:val="20"/>
              </w:rPr>
              <w:t>
іріктеу (300000</w:t>
            </w:r>
            <w:r>
              <w:br/>
            </w:r>
            <w:r>
              <w:rPr>
                <w:rFonts w:ascii="Times New Roman"/>
                <w:b w:val="false"/>
                <w:i w:val="false"/>
                <w:color w:val="000000"/>
                <w:sz w:val="20"/>
              </w:rPr>
              <w:t>
бет)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w:t>
            </w:r>
            <w:r>
              <w:br/>
            </w:r>
            <w:r>
              <w:rPr>
                <w:rFonts w:ascii="Times New Roman"/>
                <w:b w:val="false"/>
                <w:i w:val="false"/>
                <w:color w:val="000000"/>
                <w:sz w:val="20"/>
              </w:rPr>
              <w:t>
лар</w:t>
            </w:r>
            <w:r>
              <w:br/>
            </w:r>
            <w:r>
              <w:rPr>
                <w:rFonts w:ascii="Times New Roman"/>
                <w:b w:val="false"/>
                <w:i w:val="false"/>
                <w:color w:val="000000"/>
                <w:sz w:val="20"/>
              </w:rPr>
              <w:t>
басқармасы</w:t>
            </w:r>
            <w:r>
              <w:br/>
            </w:r>
            <w:r>
              <w:rPr>
                <w:rFonts w:ascii="Times New Roman"/>
                <w:b w:val="false"/>
                <w:i w:val="false"/>
                <w:color w:val="000000"/>
                <w:sz w:val="20"/>
              </w:rPr>
              <w:t>
»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w:t>
            </w:r>
            <w:r>
              <w:br/>
            </w:r>
            <w:r>
              <w:rPr>
                <w:rFonts w:ascii="Times New Roman"/>
                <w:b w:val="false"/>
                <w:i w:val="false"/>
                <w:color w:val="000000"/>
                <w:sz w:val="20"/>
              </w:rPr>
              <w:t>
«Жол</w:t>
            </w:r>
            <w:r>
              <w:br/>
            </w:r>
            <w:r>
              <w:rPr>
                <w:rFonts w:ascii="Times New Roman"/>
                <w:b w:val="false"/>
                <w:i w:val="false"/>
                <w:color w:val="000000"/>
                <w:sz w:val="20"/>
              </w:rPr>
              <w:t>
картасы»</w:t>
            </w:r>
            <w:r>
              <w:br/>
            </w:r>
            <w:r>
              <w:rPr>
                <w:rFonts w:ascii="Times New Roman"/>
                <w:b w:val="false"/>
                <w:i w:val="false"/>
                <w:color w:val="000000"/>
                <w:sz w:val="20"/>
              </w:rPr>
              <w:t>
және халықты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бағдарлама</w:t>
            </w:r>
            <w:r>
              <w:br/>
            </w:r>
            <w:r>
              <w:rPr>
                <w:rFonts w:ascii="Times New Roman"/>
                <w:b w:val="false"/>
                <w:i w:val="false"/>
                <w:color w:val="000000"/>
                <w:sz w:val="20"/>
              </w:rPr>
              <w:t>
сын</w:t>
            </w:r>
            <w:r>
              <w:br/>
            </w:r>
            <w:r>
              <w:rPr>
                <w:rFonts w:ascii="Times New Roman"/>
                <w:b w:val="false"/>
                <w:i w:val="false"/>
                <w:color w:val="000000"/>
                <w:sz w:val="20"/>
              </w:rPr>
              <w:t>
орындауда</w:t>
            </w:r>
            <w:r>
              <w:br/>
            </w:r>
            <w:r>
              <w:rPr>
                <w:rFonts w:ascii="Times New Roman"/>
                <w:b w:val="false"/>
                <w:i w:val="false"/>
                <w:color w:val="000000"/>
                <w:sz w:val="20"/>
              </w:rPr>
              <w:t>
аймақтық</w:t>
            </w:r>
            <w:r>
              <w:br/>
            </w:r>
            <w:r>
              <w:rPr>
                <w:rFonts w:ascii="Times New Roman"/>
                <w:b w:val="false"/>
                <w:i w:val="false"/>
                <w:color w:val="000000"/>
                <w:sz w:val="20"/>
              </w:rPr>
              <w:t>
науқанын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w:t>
            </w:r>
            <w:r>
              <w:br/>
            </w:r>
            <w:r>
              <w:rPr>
                <w:rFonts w:ascii="Times New Roman"/>
                <w:b w:val="false"/>
                <w:i w:val="false"/>
                <w:color w:val="000000"/>
                <w:sz w:val="20"/>
              </w:rPr>
              <w:t>
өткізуге бос</w:t>
            </w:r>
            <w:r>
              <w:br/>
            </w:r>
            <w:r>
              <w:rPr>
                <w:rFonts w:ascii="Times New Roman"/>
                <w:b w:val="false"/>
                <w:i w:val="false"/>
                <w:color w:val="000000"/>
                <w:sz w:val="20"/>
              </w:rPr>
              <w:t>
орын,</w:t>
            </w:r>
            <w:r>
              <w:br/>
            </w:r>
            <w:r>
              <w:rPr>
                <w:rFonts w:ascii="Times New Roman"/>
                <w:b w:val="false"/>
                <w:i w:val="false"/>
                <w:color w:val="000000"/>
                <w:sz w:val="20"/>
              </w:rPr>
              <w:t>
жұмыссыздар</w:t>
            </w:r>
            <w:r>
              <w:br/>
            </w:r>
            <w:r>
              <w:rPr>
                <w:rFonts w:ascii="Times New Roman"/>
                <w:b w:val="false"/>
                <w:i w:val="false"/>
                <w:color w:val="000000"/>
                <w:sz w:val="20"/>
              </w:rPr>
              <w:t>
мониторингі,</w:t>
            </w:r>
            <w:r>
              <w:br/>
            </w:r>
            <w:r>
              <w:rPr>
                <w:rFonts w:ascii="Times New Roman"/>
                <w:b w:val="false"/>
                <w:i w:val="false"/>
                <w:color w:val="000000"/>
                <w:sz w:val="20"/>
              </w:rPr>
              <w:t>
құжаттарды</w:t>
            </w:r>
            <w:r>
              <w:br/>
            </w:r>
            <w:r>
              <w:rPr>
                <w:rFonts w:ascii="Times New Roman"/>
                <w:b w:val="false"/>
                <w:i w:val="false"/>
                <w:color w:val="000000"/>
                <w:sz w:val="20"/>
              </w:rPr>
              <w:t>
рәсімдеу ӘЖО,</w:t>
            </w:r>
            <w:r>
              <w:br/>
            </w:r>
            <w:r>
              <w:rPr>
                <w:rFonts w:ascii="Times New Roman"/>
                <w:b w:val="false"/>
                <w:i w:val="false"/>
                <w:color w:val="000000"/>
                <w:sz w:val="20"/>
              </w:rPr>
              <w:t>
АЖҚ бойынша</w:t>
            </w:r>
            <w:r>
              <w:br/>
            </w:r>
            <w:r>
              <w:rPr>
                <w:rFonts w:ascii="Times New Roman"/>
                <w:b w:val="false"/>
                <w:i w:val="false"/>
                <w:color w:val="000000"/>
                <w:sz w:val="20"/>
              </w:rPr>
              <w:t>
келісімшарт</w:t>
            </w:r>
            <w:r>
              <w:br/>
            </w:r>
            <w:r>
              <w:rPr>
                <w:rFonts w:ascii="Times New Roman"/>
                <w:b w:val="false"/>
                <w:i w:val="false"/>
                <w:color w:val="000000"/>
                <w:sz w:val="20"/>
              </w:rPr>
              <w:t>
жасасу үшін</w:t>
            </w:r>
            <w:r>
              <w:br/>
            </w:r>
            <w:r>
              <w:rPr>
                <w:rFonts w:ascii="Times New Roman"/>
                <w:b w:val="false"/>
                <w:i w:val="false"/>
                <w:color w:val="000000"/>
                <w:sz w:val="20"/>
              </w:rPr>
              <w:t>
көмек көрсету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w:t>
            </w:r>
            <w:r>
              <w:br/>
            </w:r>
            <w:r>
              <w:rPr>
                <w:rFonts w:ascii="Times New Roman"/>
                <w:b w:val="false"/>
                <w:i w:val="false"/>
                <w:color w:val="000000"/>
                <w:sz w:val="20"/>
              </w:rPr>
              <w:t>
ауданының</w:t>
            </w:r>
            <w:r>
              <w:br/>
            </w:r>
            <w:r>
              <w:rPr>
                <w:rFonts w:ascii="Times New Roman"/>
                <w:b w:val="false"/>
                <w:i w:val="false"/>
                <w:color w:val="000000"/>
                <w:sz w:val="20"/>
              </w:rPr>
              <w:t>
дене</w:t>
            </w:r>
            <w:r>
              <w:br/>
            </w:r>
            <w:r>
              <w:rPr>
                <w:rFonts w:ascii="Times New Roman"/>
                <w:b w:val="false"/>
                <w:i w:val="false"/>
                <w:color w:val="000000"/>
                <w:sz w:val="20"/>
              </w:rPr>
              <w:t>
мәдениеті</w:t>
            </w:r>
            <w:r>
              <w:br/>
            </w:r>
            <w:r>
              <w:rPr>
                <w:rFonts w:ascii="Times New Roman"/>
                <w:b w:val="false"/>
                <w:i w:val="false"/>
                <w:color w:val="000000"/>
                <w:sz w:val="20"/>
              </w:rPr>
              <w:t>
және спорт</w:t>
            </w:r>
            <w:r>
              <w:br/>
            </w:r>
            <w:r>
              <w:rPr>
                <w:rFonts w:ascii="Times New Roman"/>
                <w:b w:val="false"/>
                <w:i w:val="false"/>
                <w:color w:val="000000"/>
                <w:sz w:val="20"/>
              </w:rPr>
              <w:t>
бөлімі»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w:t>
            </w:r>
            <w:r>
              <w:br/>
            </w:r>
            <w:r>
              <w:rPr>
                <w:rFonts w:ascii="Times New Roman"/>
                <w:b w:val="false"/>
                <w:i w:val="false"/>
                <w:color w:val="000000"/>
                <w:sz w:val="20"/>
              </w:rPr>
              <w:t>
жататын</w:t>
            </w:r>
            <w:r>
              <w:br/>
            </w:r>
            <w:r>
              <w:rPr>
                <w:rFonts w:ascii="Times New Roman"/>
                <w:b w:val="false"/>
                <w:i w:val="false"/>
                <w:color w:val="000000"/>
                <w:sz w:val="20"/>
              </w:rPr>
              <w:t>
аумақты,</w:t>
            </w:r>
            <w:r>
              <w:br/>
            </w:r>
            <w:r>
              <w:rPr>
                <w:rFonts w:ascii="Times New Roman"/>
                <w:b w:val="false"/>
                <w:i w:val="false"/>
                <w:color w:val="000000"/>
                <w:sz w:val="20"/>
              </w:rPr>
              <w:t>
ғимарат шатырын</w:t>
            </w:r>
            <w:r>
              <w:br/>
            </w:r>
            <w:r>
              <w:rPr>
                <w:rFonts w:ascii="Times New Roman"/>
                <w:b w:val="false"/>
                <w:i w:val="false"/>
                <w:color w:val="000000"/>
                <w:sz w:val="20"/>
              </w:rPr>
              <w:t>
қардан тазарту,</w:t>
            </w:r>
            <w:r>
              <w:br/>
            </w:r>
            <w:r>
              <w:rPr>
                <w:rFonts w:ascii="Times New Roman"/>
                <w:b w:val="false"/>
                <w:i w:val="false"/>
                <w:color w:val="000000"/>
                <w:sz w:val="20"/>
              </w:rPr>
              <w:t>
еріген суларға</w:t>
            </w:r>
            <w:r>
              <w:br/>
            </w:r>
            <w:r>
              <w:rPr>
                <w:rFonts w:ascii="Times New Roman"/>
                <w:b w:val="false"/>
                <w:i w:val="false"/>
                <w:color w:val="000000"/>
                <w:sz w:val="20"/>
              </w:rPr>
              <w:t>
жолдар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Мекеме</w:t>
            </w:r>
            <w:r>
              <w:br/>
            </w:r>
            <w:r>
              <w:rPr>
                <w:rFonts w:ascii="Times New Roman"/>
                <w:b w:val="false"/>
                <w:i w:val="false"/>
                <w:color w:val="000000"/>
                <w:sz w:val="20"/>
              </w:rPr>
              <w:t>
аумағын</w:t>
            </w:r>
            <w:r>
              <w:br/>
            </w:r>
            <w:r>
              <w:rPr>
                <w:rFonts w:ascii="Times New Roman"/>
                <w:b w:val="false"/>
                <w:i w:val="false"/>
                <w:color w:val="000000"/>
                <w:sz w:val="20"/>
              </w:rPr>
              <w:t>
көріктендіру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w:t>
            </w:r>
            <w:r>
              <w:br/>
            </w:r>
            <w:r>
              <w:rPr>
                <w:rFonts w:ascii="Times New Roman"/>
                <w:b w:val="false"/>
                <w:i w:val="false"/>
                <w:color w:val="000000"/>
                <w:sz w:val="20"/>
              </w:rPr>
              <w:t>
шөптен тазалау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w:t>
            </w:r>
            <w:r>
              <w:br/>
            </w:r>
            <w:r>
              <w:rPr>
                <w:rFonts w:ascii="Times New Roman"/>
                <w:b w:val="false"/>
                <w:i w:val="false"/>
                <w:color w:val="000000"/>
                <w:sz w:val="20"/>
              </w:rPr>
              <w:t>
ауданының</w:t>
            </w:r>
            <w:r>
              <w:br/>
            </w:r>
            <w:r>
              <w:rPr>
                <w:rFonts w:ascii="Times New Roman"/>
                <w:b w:val="false"/>
                <w:i w:val="false"/>
                <w:color w:val="000000"/>
                <w:sz w:val="20"/>
              </w:rPr>
              <w:t>
ауыл</w:t>
            </w:r>
            <w:r>
              <w:br/>
            </w:r>
            <w:r>
              <w:rPr>
                <w:rFonts w:ascii="Times New Roman"/>
                <w:b w:val="false"/>
                <w:i w:val="false"/>
                <w:color w:val="000000"/>
                <w:sz w:val="20"/>
              </w:rPr>
              <w:t>
шаруашылық</w:t>
            </w:r>
            <w:r>
              <w:br/>
            </w:r>
            <w:r>
              <w:rPr>
                <w:rFonts w:ascii="Times New Roman"/>
                <w:b w:val="false"/>
                <w:i w:val="false"/>
                <w:color w:val="000000"/>
                <w:sz w:val="20"/>
              </w:rPr>
              <w:t>
бөлімі»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Өткізуге</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қағаздарымен</w:t>
            </w:r>
            <w:r>
              <w:br/>
            </w:r>
            <w:r>
              <w:rPr>
                <w:rFonts w:ascii="Times New Roman"/>
                <w:b w:val="false"/>
                <w:i w:val="false"/>
                <w:color w:val="000000"/>
                <w:sz w:val="20"/>
              </w:rPr>
              <w:t>
жұмыс жасау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w:t>
            </w:r>
            <w:r>
              <w:br/>
            </w:r>
            <w:r>
              <w:rPr>
                <w:rFonts w:ascii="Times New Roman"/>
                <w:b w:val="false"/>
                <w:i w:val="false"/>
                <w:color w:val="000000"/>
                <w:sz w:val="20"/>
              </w:rPr>
              <w:t>
«Шығармашы</w:t>
            </w:r>
            <w:r>
              <w:br/>
            </w:r>
            <w:r>
              <w:rPr>
                <w:rFonts w:ascii="Times New Roman"/>
                <w:b w:val="false"/>
                <w:i w:val="false"/>
                <w:color w:val="000000"/>
                <w:sz w:val="20"/>
              </w:rPr>
              <w:t>
лық үйі»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 қардан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w:t>
            </w:r>
            <w:r>
              <w:br/>
            </w:r>
            <w:r>
              <w:rPr>
                <w:rFonts w:ascii="Times New Roman"/>
                <w:b w:val="false"/>
                <w:i w:val="false"/>
                <w:color w:val="000000"/>
                <w:sz w:val="20"/>
              </w:rPr>
              <w:t>
пен шөптен</w:t>
            </w:r>
            <w:r>
              <w:br/>
            </w:r>
            <w:r>
              <w:rPr>
                <w:rFonts w:ascii="Times New Roman"/>
                <w:b w:val="false"/>
                <w:i w:val="false"/>
                <w:color w:val="000000"/>
                <w:sz w:val="20"/>
              </w:rPr>
              <w:t>
тазарту (900</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ішін</w:t>
            </w:r>
            <w:r>
              <w:br/>
            </w:r>
            <w:r>
              <w:rPr>
                <w:rFonts w:ascii="Times New Roman"/>
                <w:b w:val="false"/>
                <w:i w:val="false"/>
                <w:color w:val="000000"/>
                <w:sz w:val="20"/>
              </w:rPr>
              <w:t>
ағымдағы жөндеу</w:t>
            </w:r>
            <w:r>
              <w:br/>
            </w:r>
            <w:r>
              <w:rPr>
                <w:rFonts w:ascii="Times New Roman"/>
                <w:b w:val="false"/>
                <w:i w:val="false"/>
                <w:color w:val="000000"/>
                <w:sz w:val="20"/>
              </w:rPr>
              <w:t>
(385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6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тарихи-</w:t>
            </w:r>
            <w:r>
              <w:br/>
            </w:r>
            <w:r>
              <w:rPr>
                <w:rFonts w:ascii="Times New Roman"/>
                <w:b w:val="false"/>
                <w:i w:val="false"/>
                <w:color w:val="000000"/>
                <w:sz w:val="20"/>
              </w:rPr>
              <w:t>
өлкетану</w:t>
            </w:r>
            <w:r>
              <w:br/>
            </w:r>
            <w:r>
              <w:rPr>
                <w:rFonts w:ascii="Times New Roman"/>
                <w:b w:val="false"/>
                <w:i w:val="false"/>
                <w:color w:val="000000"/>
                <w:sz w:val="20"/>
              </w:rPr>
              <w:t>
мұражайы»</w:t>
            </w:r>
            <w:r>
              <w:br/>
            </w:r>
            <w:r>
              <w:rPr>
                <w:rFonts w:ascii="Times New Roman"/>
                <w:b w:val="false"/>
                <w:i w:val="false"/>
                <w:color w:val="000000"/>
                <w:sz w:val="20"/>
              </w:rPr>
              <w:t>
КМҚК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w:t>
            </w:r>
            <w:r>
              <w:br/>
            </w:r>
            <w:r>
              <w:rPr>
                <w:rFonts w:ascii="Times New Roman"/>
                <w:b w:val="false"/>
                <w:i w:val="false"/>
                <w:color w:val="000000"/>
                <w:sz w:val="20"/>
              </w:rPr>
              <w:t>
тазарту (400 м</w:t>
            </w:r>
            <w:r>
              <w:rPr>
                <w:rFonts w:ascii="Times New Roman"/>
                <w:b w:val="false"/>
                <w:i w:val="false"/>
                <w:color w:val="000000"/>
                <w:vertAlign w:val="superscript"/>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Мұражай</w:t>
            </w:r>
            <w:r>
              <w:br/>
            </w:r>
            <w:r>
              <w:rPr>
                <w:rFonts w:ascii="Times New Roman"/>
                <w:b w:val="false"/>
                <w:i w:val="false"/>
                <w:color w:val="000000"/>
                <w:sz w:val="20"/>
              </w:rPr>
              <w:t>
ғимаратының</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Мұражай</w:t>
            </w:r>
            <w:r>
              <w:br/>
            </w:r>
            <w:r>
              <w:rPr>
                <w:rFonts w:ascii="Times New Roman"/>
                <w:b w:val="false"/>
                <w:i w:val="false"/>
                <w:color w:val="000000"/>
                <w:sz w:val="20"/>
              </w:rPr>
              <w:t>
дың ішкі</w:t>
            </w:r>
            <w:r>
              <w:br/>
            </w:r>
            <w:r>
              <w:rPr>
                <w:rFonts w:ascii="Times New Roman"/>
                <w:b w:val="false"/>
                <w:i w:val="false"/>
                <w:color w:val="000000"/>
                <w:sz w:val="20"/>
              </w:rPr>
              <w:t>
жайларын</w:t>
            </w:r>
            <w:r>
              <w:br/>
            </w:r>
            <w:r>
              <w:rPr>
                <w:rFonts w:ascii="Times New Roman"/>
                <w:b w:val="false"/>
                <w:i w:val="false"/>
                <w:color w:val="000000"/>
                <w:sz w:val="20"/>
              </w:rPr>
              <w:t>
тазалау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ішкі</w:t>
            </w:r>
            <w:r>
              <w:br/>
            </w:r>
            <w:r>
              <w:rPr>
                <w:rFonts w:ascii="Times New Roman"/>
                <w:b w:val="false"/>
                <w:i w:val="false"/>
                <w:color w:val="000000"/>
                <w:sz w:val="20"/>
              </w:rPr>
              <w:t>
жайларын</w:t>
            </w:r>
            <w:r>
              <w:br/>
            </w:r>
            <w:r>
              <w:rPr>
                <w:rFonts w:ascii="Times New Roman"/>
                <w:b w:val="false"/>
                <w:i w:val="false"/>
                <w:color w:val="000000"/>
                <w:sz w:val="20"/>
              </w:rPr>
              <w:t>
ағымдағы жөндеу</w:t>
            </w:r>
            <w:r>
              <w:br/>
            </w:r>
            <w:r>
              <w:rPr>
                <w:rFonts w:ascii="Times New Roman"/>
                <w:b w:val="false"/>
                <w:i w:val="false"/>
                <w:color w:val="000000"/>
                <w:sz w:val="20"/>
              </w:rPr>
              <w:t>
жұмыстары (300</w:t>
            </w:r>
            <w:r>
              <w:br/>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67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w:t>
            </w:r>
            <w:r>
              <w:br/>
            </w:r>
            <w:r>
              <w:rPr>
                <w:rFonts w:ascii="Times New Roman"/>
                <w:b w:val="false"/>
                <w:i w:val="false"/>
                <w:color w:val="000000"/>
                <w:sz w:val="20"/>
              </w:rPr>
              <w:t>
«Шемонаиха</w:t>
            </w:r>
            <w:r>
              <w:br/>
            </w:r>
            <w:r>
              <w:rPr>
                <w:rFonts w:ascii="Times New Roman"/>
                <w:b w:val="false"/>
                <w:i w:val="false"/>
                <w:color w:val="000000"/>
                <w:sz w:val="20"/>
              </w:rPr>
              <w:t>
ауданының</w:t>
            </w:r>
            <w:r>
              <w:br/>
            </w:r>
            <w:r>
              <w:rPr>
                <w:rFonts w:ascii="Times New Roman"/>
                <w:b w:val="false"/>
                <w:i w:val="false"/>
                <w:color w:val="000000"/>
                <w:sz w:val="20"/>
              </w:rPr>
              <w:t>
мәдениет</w:t>
            </w:r>
            <w:r>
              <w:br/>
            </w:r>
            <w:r>
              <w:rPr>
                <w:rFonts w:ascii="Times New Roman"/>
                <w:b w:val="false"/>
                <w:i w:val="false"/>
                <w:color w:val="000000"/>
                <w:sz w:val="20"/>
              </w:rPr>
              <w:t>
үйі»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 мен</w:t>
            </w:r>
            <w:r>
              <w:br/>
            </w:r>
            <w:r>
              <w:rPr>
                <w:rFonts w:ascii="Times New Roman"/>
                <w:b w:val="false"/>
                <w:i w:val="false"/>
                <w:color w:val="000000"/>
                <w:sz w:val="20"/>
              </w:rPr>
              <w:t>
мұздан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w:t>
            </w:r>
            <w:r>
              <w:br/>
            </w:r>
            <w:r>
              <w:rPr>
                <w:rFonts w:ascii="Times New Roman"/>
                <w:b w:val="false"/>
                <w:i w:val="false"/>
                <w:color w:val="000000"/>
                <w:sz w:val="20"/>
              </w:rPr>
              <w:t>
көркейту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көгерту, қоқыс</w:t>
            </w:r>
            <w:r>
              <w:br/>
            </w:r>
            <w:r>
              <w:rPr>
                <w:rFonts w:ascii="Times New Roman"/>
                <w:b w:val="false"/>
                <w:i w:val="false"/>
                <w:color w:val="000000"/>
                <w:sz w:val="20"/>
              </w:rPr>
              <w:t>
пен шөптен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Әкімшілік</w:t>
            </w:r>
            <w:r>
              <w:br/>
            </w:r>
            <w:r>
              <w:rPr>
                <w:rFonts w:ascii="Times New Roman"/>
                <w:b w:val="false"/>
                <w:i w:val="false"/>
                <w:color w:val="000000"/>
                <w:sz w:val="20"/>
              </w:rPr>
              <w:t>
ғимаратының</w:t>
            </w:r>
            <w:r>
              <w:br/>
            </w:r>
            <w:r>
              <w:rPr>
                <w:rFonts w:ascii="Times New Roman"/>
                <w:b w:val="false"/>
                <w:i w:val="false"/>
                <w:color w:val="000000"/>
                <w:sz w:val="20"/>
              </w:rPr>
              <w:t>
мүліктерін</w:t>
            </w:r>
            <w:r>
              <w:br/>
            </w:r>
            <w:r>
              <w:rPr>
                <w:rFonts w:ascii="Times New Roman"/>
                <w:b w:val="false"/>
                <w:i w:val="false"/>
                <w:color w:val="000000"/>
                <w:sz w:val="20"/>
              </w:rPr>
              <w:t>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ғимаратының</w:t>
            </w:r>
            <w:r>
              <w:br/>
            </w:r>
            <w:r>
              <w:rPr>
                <w:rFonts w:ascii="Times New Roman"/>
                <w:b w:val="false"/>
                <w:i w:val="false"/>
                <w:color w:val="000000"/>
                <w:sz w:val="20"/>
              </w:rPr>
              <w:t>
мүліктерін</w:t>
            </w:r>
            <w:r>
              <w:br/>
            </w:r>
            <w:r>
              <w:rPr>
                <w:rFonts w:ascii="Times New Roman"/>
                <w:b w:val="false"/>
                <w:i w:val="false"/>
                <w:color w:val="000000"/>
                <w:sz w:val="20"/>
              </w:rPr>
              <w:t>
қорғау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r>
              <w:br/>
            </w:r>
            <w:r>
              <w:rPr>
                <w:rFonts w:ascii="Times New Roman"/>
                <w:b w:val="false"/>
                <w:i w:val="false"/>
                <w:color w:val="000000"/>
                <w:sz w:val="20"/>
              </w:rPr>
              <w:t>
агорөнді</w:t>
            </w:r>
            <w:r>
              <w:br/>
            </w:r>
            <w:r>
              <w:rPr>
                <w:rFonts w:ascii="Times New Roman"/>
                <w:b w:val="false"/>
                <w:i w:val="false"/>
                <w:color w:val="000000"/>
                <w:sz w:val="20"/>
              </w:rPr>
              <w:t>
рістік</w:t>
            </w:r>
            <w:r>
              <w:br/>
            </w:r>
            <w:r>
              <w:rPr>
                <w:rFonts w:ascii="Times New Roman"/>
                <w:b w:val="false"/>
                <w:i w:val="false"/>
                <w:color w:val="000000"/>
                <w:sz w:val="20"/>
              </w:rPr>
              <w:t>
кешені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инспекция</w:t>
            </w:r>
            <w:r>
              <w:br/>
            </w:r>
            <w:r>
              <w:rPr>
                <w:rFonts w:ascii="Times New Roman"/>
                <w:b w:val="false"/>
                <w:i w:val="false"/>
                <w:color w:val="000000"/>
                <w:sz w:val="20"/>
              </w:rPr>
              <w:t>
сы</w:t>
            </w:r>
            <w:r>
              <w:br/>
            </w:r>
            <w:r>
              <w:rPr>
                <w:rFonts w:ascii="Times New Roman"/>
                <w:b w:val="false"/>
                <w:i w:val="false"/>
                <w:color w:val="000000"/>
                <w:sz w:val="20"/>
              </w:rPr>
              <w:t>
Комитеті</w:t>
            </w:r>
            <w:r>
              <w:br/>
            </w:r>
            <w:r>
              <w:rPr>
                <w:rFonts w:ascii="Times New Roman"/>
                <w:b w:val="false"/>
                <w:i w:val="false"/>
                <w:color w:val="000000"/>
                <w:sz w:val="20"/>
              </w:rPr>
              <w:t>
нің</w:t>
            </w:r>
            <w:r>
              <w:br/>
            </w:r>
            <w:r>
              <w:rPr>
                <w:rFonts w:ascii="Times New Roman"/>
                <w:b w:val="false"/>
                <w:i w:val="false"/>
                <w:color w:val="000000"/>
                <w:sz w:val="20"/>
              </w:rPr>
              <w:t>
Шемонаиха</w:t>
            </w:r>
            <w:r>
              <w:br/>
            </w:r>
            <w:r>
              <w:rPr>
                <w:rFonts w:ascii="Times New Roman"/>
                <w:b w:val="false"/>
                <w:i w:val="false"/>
                <w:color w:val="000000"/>
                <w:sz w:val="20"/>
              </w:rPr>
              <w:t>
аудандық</w:t>
            </w:r>
            <w:r>
              <w:br/>
            </w:r>
            <w:r>
              <w:rPr>
                <w:rFonts w:ascii="Times New Roman"/>
                <w:b w:val="false"/>
                <w:i w:val="false"/>
                <w:color w:val="000000"/>
                <w:sz w:val="20"/>
              </w:rPr>
              <w:t>
аумақтық</w:t>
            </w:r>
            <w:r>
              <w:br/>
            </w:r>
            <w:r>
              <w:rPr>
                <w:rFonts w:ascii="Times New Roman"/>
                <w:b w:val="false"/>
                <w:i w:val="false"/>
                <w:color w:val="000000"/>
                <w:sz w:val="20"/>
              </w:rPr>
              <w:t>
инспекция</w:t>
            </w:r>
            <w:r>
              <w:br/>
            </w:r>
            <w:r>
              <w:rPr>
                <w:rFonts w:ascii="Times New Roman"/>
                <w:b w:val="false"/>
                <w:i w:val="false"/>
                <w:color w:val="000000"/>
                <w:sz w:val="20"/>
              </w:rPr>
              <w:t>
сы»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r>
              <w:br/>
            </w:r>
            <w:r>
              <w:rPr>
                <w:rFonts w:ascii="Times New Roman"/>
                <w:b w:val="false"/>
                <w:i w:val="false"/>
                <w:color w:val="000000"/>
                <w:sz w:val="20"/>
              </w:rPr>
              <w:t>
жүргізуге</w:t>
            </w:r>
            <w:r>
              <w:br/>
            </w:r>
            <w:r>
              <w:rPr>
                <w:rFonts w:ascii="Times New Roman"/>
                <w:b w:val="false"/>
                <w:i w:val="false"/>
                <w:color w:val="000000"/>
                <w:sz w:val="20"/>
              </w:rPr>
              <w:t>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техникалық</w:t>
            </w:r>
            <w:r>
              <w:br/>
            </w:r>
            <w:r>
              <w:rPr>
                <w:rFonts w:ascii="Times New Roman"/>
                <w:b w:val="false"/>
                <w:i w:val="false"/>
                <w:color w:val="000000"/>
                <w:sz w:val="20"/>
              </w:rPr>
              <w:t>
өңдеу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1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«Псиолого-</w:t>
            </w:r>
            <w:r>
              <w:br/>
            </w:r>
            <w:r>
              <w:rPr>
                <w:rFonts w:ascii="Times New Roman"/>
                <w:b w:val="false"/>
                <w:i w:val="false"/>
                <w:color w:val="000000"/>
                <w:sz w:val="20"/>
              </w:rPr>
              <w:t>
медико-</w:t>
            </w:r>
            <w:r>
              <w:br/>
            </w:r>
            <w:r>
              <w:rPr>
                <w:rFonts w:ascii="Times New Roman"/>
                <w:b w:val="false"/>
                <w:i w:val="false"/>
                <w:color w:val="000000"/>
                <w:sz w:val="20"/>
              </w:rPr>
              <w:t>
педагогика</w:t>
            </w:r>
            <w:r>
              <w:br/>
            </w:r>
            <w:r>
              <w:rPr>
                <w:rFonts w:ascii="Times New Roman"/>
                <w:b w:val="false"/>
                <w:i w:val="false"/>
                <w:color w:val="000000"/>
                <w:sz w:val="20"/>
              </w:rPr>
              <w:t>
лық кеңес»</w:t>
            </w:r>
            <w:r>
              <w:br/>
            </w:r>
            <w:r>
              <w:rPr>
                <w:rFonts w:ascii="Times New Roman"/>
                <w:b w:val="false"/>
                <w:i w:val="false"/>
                <w:color w:val="000000"/>
                <w:sz w:val="20"/>
              </w:rPr>
              <w:t>
ММ</w:t>
            </w:r>
            <w:r>
              <w:br/>
            </w:r>
            <w:r>
              <w:rPr>
                <w:rFonts w:ascii="Times New Roman"/>
                <w:b w:val="false"/>
                <w:i w:val="false"/>
                <w:color w:val="000000"/>
                <w:sz w:val="20"/>
              </w:rPr>
              <w:t>
Шемонаиха</w:t>
            </w:r>
            <w:r>
              <w:br/>
            </w:r>
            <w:r>
              <w:rPr>
                <w:rFonts w:ascii="Times New Roman"/>
                <w:b w:val="false"/>
                <w:i w:val="false"/>
                <w:color w:val="000000"/>
                <w:sz w:val="20"/>
              </w:rPr>
              <w:t>
қаласы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ПМПК</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w:t>
            </w:r>
            <w:r>
              <w:br/>
            </w:r>
            <w:r>
              <w:rPr>
                <w:rFonts w:ascii="Times New Roman"/>
                <w:b w:val="false"/>
                <w:i w:val="false"/>
                <w:color w:val="000000"/>
                <w:sz w:val="20"/>
              </w:rPr>
              <w:t>
пен шөптен</w:t>
            </w:r>
            <w:r>
              <w:br/>
            </w:r>
            <w:r>
              <w:rPr>
                <w:rFonts w:ascii="Times New Roman"/>
                <w:b w:val="false"/>
                <w:i w:val="false"/>
                <w:color w:val="000000"/>
                <w:sz w:val="20"/>
              </w:rPr>
              <w:t>
тазарту (400 м</w:t>
            </w:r>
            <w:r>
              <w:rPr>
                <w:rFonts w:ascii="Times New Roman"/>
                <w:b w:val="false"/>
                <w:i w:val="false"/>
                <w:color w:val="000000"/>
                <w:vertAlign w:val="superscript"/>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Кеңестегі</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w:t>
            </w:r>
            <w:r>
              <w:br/>
            </w:r>
            <w:r>
              <w:rPr>
                <w:rFonts w:ascii="Times New Roman"/>
                <w:b w:val="false"/>
                <w:i w:val="false"/>
                <w:color w:val="000000"/>
                <w:sz w:val="20"/>
              </w:rPr>
              <w:t>
ағымдағы жөндеу</w:t>
            </w:r>
            <w:r>
              <w:br/>
            </w:r>
            <w:r>
              <w:rPr>
                <w:rFonts w:ascii="Times New Roman"/>
                <w:b w:val="false"/>
                <w:i w:val="false"/>
                <w:color w:val="000000"/>
                <w:sz w:val="20"/>
              </w:rPr>
              <w:t>
(әктеу, сырлау</w:t>
            </w:r>
            <w:r>
              <w:br/>
            </w:r>
            <w:r>
              <w:rPr>
                <w:rFonts w:ascii="Times New Roman"/>
                <w:b w:val="false"/>
                <w:i w:val="false"/>
                <w:color w:val="000000"/>
                <w:sz w:val="20"/>
              </w:rPr>
              <w:t>
140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w:t>
            </w:r>
            <w:r>
              <w:br/>
            </w:r>
            <w:r>
              <w:rPr>
                <w:rFonts w:ascii="Times New Roman"/>
                <w:b w:val="false"/>
                <w:i w:val="false"/>
                <w:color w:val="000000"/>
                <w:sz w:val="20"/>
              </w:rPr>
              <w:t>
шипажайы»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Шипажайда</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w:t>
            </w:r>
            <w:r>
              <w:br/>
            </w:r>
            <w:r>
              <w:rPr>
                <w:rFonts w:ascii="Times New Roman"/>
                <w:b w:val="false"/>
                <w:i w:val="false"/>
                <w:color w:val="000000"/>
                <w:sz w:val="20"/>
              </w:rPr>
              <w:t>
ғимаратының</w:t>
            </w:r>
            <w:r>
              <w:br/>
            </w:r>
            <w:r>
              <w:rPr>
                <w:rFonts w:ascii="Times New Roman"/>
                <w:b w:val="false"/>
                <w:i w:val="false"/>
                <w:color w:val="000000"/>
                <w:sz w:val="20"/>
              </w:rPr>
              <w:t>
ішін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8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ауданының</w:t>
            </w:r>
            <w:r>
              <w:br/>
            </w:r>
            <w:r>
              <w:rPr>
                <w:rFonts w:ascii="Times New Roman"/>
                <w:b w:val="false"/>
                <w:i w:val="false"/>
                <w:color w:val="000000"/>
                <w:sz w:val="20"/>
              </w:rPr>
              <w:t>
медицина</w:t>
            </w:r>
            <w:r>
              <w:br/>
            </w:r>
            <w:r>
              <w:rPr>
                <w:rFonts w:ascii="Times New Roman"/>
                <w:b w:val="false"/>
                <w:i w:val="false"/>
                <w:color w:val="000000"/>
                <w:sz w:val="20"/>
              </w:rPr>
              <w:t>
лық</w:t>
            </w:r>
            <w:r>
              <w:br/>
            </w:r>
            <w:r>
              <w:rPr>
                <w:rFonts w:ascii="Times New Roman"/>
                <w:b w:val="false"/>
                <w:i w:val="false"/>
                <w:color w:val="000000"/>
                <w:sz w:val="20"/>
              </w:rPr>
              <w:t>
бірлестігі</w:t>
            </w:r>
            <w:r>
              <w:br/>
            </w:r>
            <w:r>
              <w:rPr>
                <w:rFonts w:ascii="Times New Roman"/>
                <w:b w:val="false"/>
                <w:i w:val="false"/>
                <w:color w:val="000000"/>
                <w:sz w:val="20"/>
              </w:rPr>
              <w:t>
» КМҚК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r>
              <w:br/>
            </w:r>
            <w:r>
              <w:rPr>
                <w:rFonts w:ascii="Times New Roman"/>
                <w:b w:val="false"/>
                <w:i w:val="false"/>
                <w:color w:val="000000"/>
                <w:sz w:val="20"/>
              </w:rPr>
              <w:t>
Первомайский к.</w:t>
            </w:r>
            <w:r>
              <w:br/>
            </w:r>
            <w:r>
              <w:rPr>
                <w:rFonts w:ascii="Times New Roman"/>
                <w:b w:val="false"/>
                <w:i w:val="false"/>
                <w:color w:val="000000"/>
                <w:sz w:val="20"/>
              </w:rPr>
              <w:t>
маңындағы</w:t>
            </w:r>
            <w:r>
              <w:br/>
            </w:r>
            <w:r>
              <w:rPr>
                <w:rFonts w:ascii="Times New Roman"/>
                <w:b w:val="false"/>
                <w:i w:val="false"/>
                <w:color w:val="000000"/>
                <w:sz w:val="20"/>
              </w:rPr>
              <w:t>
аумақты қардан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Аурухана</w:t>
            </w:r>
            <w:r>
              <w:br/>
            </w:r>
            <w:r>
              <w:rPr>
                <w:rFonts w:ascii="Times New Roman"/>
                <w:b w:val="false"/>
                <w:i w:val="false"/>
                <w:color w:val="000000"/>
                <w:sz w:val="20"/>
              </w:rPr>
              <w:t>
аумағын</w:t>
            </w:r>
            <w:r>
              <w:br/>
            </w:r>
            <w:r>
              <w:rPr>
                <w:rFonts w:ascii="Times New Roman"/>
                <w:b w:val="false"/>
                <w:i w:val="false"/>
                <w:color w:val="000000"/>
                <w:sz w:val="20"/>
              </w:rPr>
              <w:t>
абаттандыру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w:t>
            </w:r>
            <w:r>
              <w:br/>
            </w:r>
            <w:r>
              <w:rPr>
                <w:rFonts w:ascii="Times New Roman"/>
                <w:b w:val="false"/>
                <w:i w:val="false"/>
                <w:color w:val="000000"/>
                <w:sz w:val="20"/>
              </w:rPr>
              <w:t>
отырғызу</w:t>
            </w:r>
            <w:r>
              <w:br/>
            </w:r>
            <w:r>
              <w:rPr>
                <w:rFonts w:ascii="Times New Roman"/>
                <w:b w:val="false"/>
                <w:i w:val="false"/>
                <w:color w:val="000000"/>
                <w:sz w:val="20"/>
              </w:rPr>
              <w:t>
клумбалар</w:t>
            </w:r>
            <w:r>
              <w:br/>
            </w:r>
            <w:r>
              <w:rPr>
                <w:rFonts w:ascii="Times New Roman"/>
                <w:b w:val="false"/>
                <w:i w:val="false"/>
                <w:color w:val="000000"/>
                <w:sz w:val="20"/>
              </w:rPr>
              <w:t>
жасау, қоқыспен</w:t>
            </w:r>
            <w:r>
              <w:br/>
            </w:r>
            <w:r>
              <w:rPr>
                <w:rFonts w:ascii="Times New Roman"/>
                <w:b w:val="false"/>
                <w:i w:val="false"/>
                <w:color w:val="000000"/>
                <w:sz w:val="20"/>
              </w:rPr>
              <w:t>
шөптен тазалау</w:t>
            </w:r>
            <w:r>
              <w:br/>
            </w:r>
            <w:r>
              <w:rPr>
                <w:rFonts w:ascii="Times New Roman"/>
                <w:b w:val="false"/>
                <w:i w:val="false"/>
                <w:color w:val="000000"/>
                <w:sz w:val="20"/>
              </w:rPr>
              <w:t>
(6500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Первомайский 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Жайлардың</w:t>
            </w:r>
            <w:r>
              <w:br/>
            </w:r>
            <w:r>
              <w:rPr>
                <w:rFonts w:ascii="Times New Roman"/>
                <w:b w:val="false"/>
                <w:i w:val="false"/>
                <w:color w:val="000000"/>
                <w:sz w:val="20"/>
              </w:rPr>
              <w:t>
ішін</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r>
              <w:br/>
            </w:r>
            <w:r>
              <w:rPr>
                <w:rFonts w:ascii="Times New Roman"/>
                <w:b w:val="false"/>
                <w:i w:val="false"/>
                <w:color w:val="000000"/>
                <w:sz w:val="20"/>
              </w:rPr>
              <w:t>
Первомайский к.</w:t>
            </w:r>
            <w:r>
              <w:br/>
            </w:r>
            <w:r>
              <w:rPr>
                <w:rFonts w:ascii="Times New Roman"/>
                <w:b w:val="false"/>
                <w:i w:val="false"/>
                <w:color w:val="000000"/>
                <w:sz w:val="20"/>
              </w:rPr>
              <w:t>
ішкі жайларын</w:t>
            </w:r>
            <w:r>
              <w:br/>
            </w:r>
            <w:r>
              <w:rPr>
                <w:rFonts w:ascii="Times New Roman"/>
                <w:b w:val="false"/>
                <w:i w:val="false"/>
                <w:color w:val="000000"/>
                <w:sz w:val="20"/>
              </w:rPr>
              <w:t>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балалар</w:t>
            </w:r>
            <w:r>
              <w:br/>
            </w:r>
            <w:r>
              <w:rPr>
                <w:rFonts w:ascii="Times New Roman"/>
                <w:b w:val="false"/>
                <w:i w:val="false"/>
                <w:color w:val="000000"/>
                <w:sz w:val="20"/>
              </w:rPr>
              <w:t>
өкпе</w:t>
            </w:r>
            <w:r>
              <w:br/>
            </w:r>
            <w:r>
              <w:rPr>
                <w:rFonts w:ascii="Times New Roman"/>
                <w:b w:val="false"/>
                <w:i w:val="false"/>
                <w:color w:val="000000"/>
                <w:sz w:val="20"/>
              </w:rPr>
              <w:t>
ауырулары</w:t>
            </w:r>
            <w:r>
              <w:br/>
            </w:r>
            <w:r>
              <w:rPr>
                <w:rFonts w:ascii="Times New Roman"/>
                <w:b w:val="false"/>
                <w:i w:val="false"/>
                <w:color w:val="000000"/>
                <w:sz w:val="20"/>
              </w:rPr>
              <w:t>
шипажайы»</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аумағын</w:t>
            </w:r>
            <w:r>
              <w:br/>
            </w:r>
            <w:r>
              <w:rPr>
                <w:rFonts w:ascii="Times New Roman"/>
                <w:b w:val="false"/>
                <w:i w:val="false"/>
                <w:color w:val="000000"/>
                <w:sz w:val="20"/>
              </w:rPr>
              <w:t>
қар мен мұздан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Шипажай</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аумағын</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w:t>
            </w:r>
            <w:r>
              <w:br/>
            </w:r>
            <w:r>
              <w:rPr>
                <w:rFonts w:ascii="Times New Roman"/>
                <w:b w:val="false"/>
                <w:i w:val="false"/>
                <w:color w:val="000000"/>
                <w:sz w:val="20"/>
              </w:rPr>
              <w:t>
өкпе</w:t>
            </w:r>
            <w:r>
              <w:br/>
            </w:r>
            <w:r>
              <w:rPr>
                <w:rFonts w:ascii="Times New Roman"/>
                <w:b w:val="false"/>
                <w:i w:val="false"/>
                <w:color w:val="000000"/>
                <w:sz w:val="20"/>
              </w:rPr>
              <w:t>
ауырулары</w:t>
            </w:r>
            <w:r>
              <w:br/>
            </w:r>
            <w:r>
              <w:rPr>
                <w:rFonts w:ascii="Times New Roman"/>
                <w:b w:val="false"/>
                <w:i w:val="false"/>
                <w:color w:val="000000"/>
                <w:sz w:val="20"/>
              </w:rPr>
              <w:t>
шипажайын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w:t>
            </w:r>
            <w:r>
              <w:br/>
            </w:r>
            <w:r>
              <w:rPr>
                <w:rFonts w:ascii="Times New Roman"/>
                <w:b w:val="false"/>
                <w:i w:val="false"/>
                <w:color w:val="000000"/>
                <w:sz w:val="20"/>
              </w:rPr>
              <w:t>
ғимаратының</w:t>
            </w:r>
            <w:r>
              <w:br/>
            </w:r>
            <w:r>
              <w:rPr>
                <w:rFonts w:ascii="Times New Roman"/>
                <w:b w:val="false"/>
                <w:i w:val="false"/>
                <w:color w:val="000000"/>
                <w:sz w:val="20"/>
              </w:rPr>
              <w:t>
ішін және</w:t>
            </w:r>
            <w:r>
              <w:br/>
            </w:r>
            <w:r>
              <w:rPr>
                <w:rFonts w:ascii="Times New Roman"/>
                <w:b w:val="false"/>
                <w:i w:val="false"/>
                <w:color w:val="000000"/>
                <w:sz w:val="20"/>
              </w:rPr>
              <w:t>
сыртын жөндеу</w:t>
            </w:r>
            <w:r>
              <w:br/>
            </w:r>
            <w:r>
              <w:rPr>
                <w:rFonts w:ascii="Times New Roman"/>
                <w:b w:val="false"/>
                <w:i w:val="false"/>
                <w:color w:val="000000"/>
                <w:sz w:val="20"/>
              </w:rPr>
              <w:t>
(4000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Науқас</w:t>
            </w:r>
            <w:r>
              <w:br/>
            </w:r>
            <w:r>
              <w:rPr>
                <w:rFonts w:ascii="Times New Roman"/>
                <w:b w:val="false"/>
                <w:i w:val="false"/>
                <w:color w:val="000000"/>
                <w:sz w:val="20"/>
              </w:rPr>
              <w:t>
тарды күту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w:t>
            </w:r>
            <w:r>
              <w:br/>
            </w:r>
            <w:r>
              <w:rPr>
                <w:rFonts w:ascii="Times New Roman"/>
                <w:b w:val="false"/>
                <w:i w:val="false"/>
                <w:color w:val="000000"/>
                <w:sz w:val="20"/>
              </w:rPr>
              <w:t>
науқас</w:t>
            </w:r>
            <w:r>
              <w:br/>
            </w:r>
            <w:r>
              <w:rPr>
                <w:rFonts w:ascii="Times New Roman"/>
                <w:b w:val="false"/>
                <w:i w:val="false"/>
                <w:color w:val="000000"/>
                <w:sz w:val="20"/>
              </w:rPr>
              <w:t>
балаларды</w:t>
            </w:r>
            <w:r>
              <w:br/>
            </w:r>
            <w:r>
              <w:rPr>
                <w:rFonts w:ascii="Times New Roman"/>
                <w:b w:val="false"/>
                <w:i w:val="false"/>
                <w:color w:val="000000"/>
                <w:sz w:val="20"/>
              </w:rPr>
              <w:t>
күтуге көмек</w:t>
            </w:r>
            <w:r>
              <w:br/>
            </w:r>
            <w:r>
              <w:rPr>
                <w:rFonts w:ascii="Times New Roman"/>
                <w:b w:val="false"/>
                <w:i w:val="false"/>
                <w:color w:val="000000"/>
                <w:sz w:val="20"/>
              </w:rPr>
              <w:t>
(70 бала)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0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ка</w:t>
            </w:r>
            <w:r>
              <w:br/>
            </w:r>
            <w:r>
              <w:rPr>
                <w:rFonts w:ascii="Times New Roman"/>
                <w:b w:val="false"/>
                <w:i w:val="false"/>
                <w:color w:val="000000"/>
                <w:sz w:val="20"/>
              </w:rPr>
              <w:t>
кентінің</w:t>
            </w:r>
            <w:r>
              <w:br/>
            </w:r>
            <w:r>
              <w:rPr>
                <w:rFonts w:ascii="Times New Roman"/>
                <w:b w:val="false"/>
                <w:i w:val="false"/>
                <w:color w:val="000000"/>
                <w:sz w:val="20"/>
              </w:rPr>
              <w:t>
қарттар</w:t>
            </w:r>
            <w:r>
              <w:br/>
            </w:r>
            <w:r>
              <w:rPr>
                <w:rFonts w:ascii="Times New Roman"/>
                <w:b w:val="false"/>
                <w:i w:val="false"/>
                <w:color w:val="000000"/>
                <w:sz w:val="20"/>
              </w:rPr>
              <w:t>
мен</w:t>
            </w:r>
            <w:r>
              <w:br/>
            </w:r>
            <w:r>
              <w:rPr>
                <w:rFonts w:ascii="Times New Roman"/>
                <w:b w:val="false"/>
                <w:i w:val="false"/>
                <w:color w:val="000000"/>
                <w:sz w:val="20"/>
              </w:rPr>
              <w:t>
мүгедектер</w:t>
            </w:r>
            <w:r>
              <w:br/>
            </w:r>
            <w:r>
              <w:rPr>
                <w:rFonts w:ascii="Times New Roman"/>
                <w:b w:val="false"/>
                <w:i w:val="false"/>
                <w:color w:val="000000"/>
                <w:sz w:val="20"/>
              </w:rPr>
              <w:t>
ге</w:t>
            </w:r>
            <w:r>
              <w:br/>
            </w:r>
            <w:r>
              <w:rPr>
                <w:rFonts w:ascii="Times New Roman"/>
                <w:b w:val="false"/>
                <w:i w:val="false"/>
                <w:color w:val="000000"/>
                <w:sz w:val="20"/>
              </w:rPr>
              <w:t>
арналған</w:t>
            </w:r>
            <w:r>
              <w:br/>
            </w:r>
            <w:r>
              <w:rPr>
                <w:rFonts w:ascii="Times New Roman"/>
                <w:b w:val="false"/>
                <w:i w:val="false"/>
                <w:color w:val="000000"/>
                <w:sz w:val="20"/>
              </w:rPr>
              <w:t>
жалпы</w:t>
            </w:r>
            <w:r>
              <w:br/>
            </w:r>
            <w:r>
              <w:rPr>
                <w:rFonts w:ascii="Times New Roman"/>
                <w:b w:val="false"/>
                <w:i w:val="false"/>
                <w:color w:val="000000"/>
                <w:sz w:val="20"/>
              </w:rPr>
              <w:t>
типтегі</w:t>
            </w:r>
            <w:r>
              <w:br/>
            </w:r>
            <w:r>
              <w:rPr>
                <w:rFonts w:ascii="Times New Roman"/>
                <w:b w:val="false"/>
                <w:i w:val="false"/>
                <w:color w:val="000000"/>
                <w:sz w:val="20"/>
              </w:rPr>
              <w:t>
медико-</w:t>
            </w:r>
            <w:r>
              <w:br/>
            </w:r>
            <w:r>
              <w:rPr>
                <w:rFonts w:ascii="Times New Roman"/>
                <w:b w:val="false"/>
                <w:i w:val="false"/>
                <w:color w:val="000000"/>
                <w:sz w:val="20"/>
              </w:rPr>
              <w:t>
әлеуметтік</w:t>
            </w:r>
            <w:r>
              <w:br/>
            </w:r>
            <w:r>
              <w:rPr>
                <w:rFonts w:ascii="Times New Roman"/>
                <w:b w:val="false"/>
                <w:i w:val="false"/>
                <w:color w:val="000000"/>
                <w:sz w:val="20"/>
              </w:rPr>
              <w:t>
мекемесі»</w:t>
            </w:r>
            <w:r>
              <w:br/>
            </w:r>
            <w:r>
              <w:rPr>
                <w:rFonts w:ascii="Times New Roman"/>
                <w:b w:val="false"/>
                <w:i w:val="false"/>
                <w:color w:val="000000"/>
                <w:sz w:val="20"/>
              </w:rPr>
              <w:t>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w:t>
            </w:r>
            <w:r>
              <w:br/>
            </w:r>
            <w:r>
              <w:rPr>
                <w:rFonts w:ascii="Times New Roman"/>
                <w:b w:val="false"/>
                <w:i w:val="false"/>
                <w:color w:val="000000"/>
                <w:sz w:val="20"/>
              </w:rPr>
              <w:t>
мұздан тазарту</w:t>
            </w:r>
            <w:r>
              <w:br/>
            </w: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Интернат</w:t>
            </w:r>
            <w:r>
              <w:br/>
            </w:r>
            <w:r>
              <w:rPr>
                <w:rFonts w:ascii="Times New Roman"/>
                <w:b w:val="false"/>
                <w:i w:val="false"/>
                <w:color w:val="000000"/>
                <w:sz w:val="20"/>
              </w:rPr>
              <w:t>
-үй аумағына</w:t>
            </w:r>
            <w:r>
              <w:br/>
            </w:r>
            <w:r>
              <w:rPr>
                <w:rFonts w:ascii="Times New Roman"/>
                <w:b w:val="false"/>
                <w:i w:val="false"/>
                <w:color w:val="000000"/>
                <w:sz w:val="20"/>
              </w:rPr>
              <w:t>
көріктендіру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w:t>
            </w:r>
            <w:r>
              <w:br/>
            </w:r>
            <w:r>
              <w:rPr>
                <w:rFonts w:ascii="Times New Roman"/>
                <w:b w:val="false"/>
                <w:i w:val="false"/>
                <w:color w:val="000000"/>
                <w:sz w:val="20"/>
              </w:rPr>
              <w:t>
тазарту және</w:t>
            </w:r>
            <w:r>
              <w:br/>
            </w:r>
            <w:r>
              <w:rPr>
                <w:rFonts w:ascii="Times New Roman"/>
                <w:b w:val="false"/>
                <w:i w:val="false"/>
                <w:color w:val="000000"/>
                <w:sz w:val="20"/>
              </w:rPr>
              <w:t>
ағаштар</w:t>
            </w:r>
            <w:r>
              <w:br/>
            </w:r>
            <w:r>
              <w:rPr>
                <w:rFonts w:ascii="Times New Roman"/>
                <w:b w:val="false"/>
                <w:i w:val="false"/>
                <w:color w:val="000000"/>
                <w:sz w:val="20"/>
              </w:rPr>
              <w:t>
отырғызу (8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Интернат-</w:t>
            </w:r>
            <w:r>
              <w:br/>
            </w:r>
            <w:r>
              <w:rPr>
                <w:rFonts w:ascii="Times New Roman"/>
                <w:b w:val="false"/>
                <w:i w:val="false"/>
                <w:color w:val="000000"/>
                <w:sz w:val="20"/>
              </w:rPr>
              <w:t>
үйін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Интернат-үйі</w:t>
            </w:r>
            <w:r>
              <w:br/>
            </w:r>
            <w:r>
              <w:rPr>
                <w:rFonts w:ascii="Times New Roman"/>
                <w:b w:val="false"/>
                <w:i w:val="false"/>
                <w:color w:val="000000"/>
                <w:sz w:val="20"/>
              </w:rPr>
              <w:t>
ғимаратының</w:t>
            </w:r>
            <w:r>
              <w:br/>
            </w:r>
            <w:r>
              <w:rPr>
                <w:rFonts w:ascii="Times New Roman"/>
                <w:b w:val="false"/>
                <w:i w:val="false"/>
                <w:color w:val="000000"/>
                <w:sz w:val="20"/>
              </w:rPr>
              <w:t>
ішін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Медико -әлеуметтік мекеменің қамқорлықтағыларын күту жөнінде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w:t>
            </w:r>
            <w:r>
              <w:br/>
            </w:r>
            <w:r>
              <w:rPr>
                <w:rFonts w:ascii="Times New Roman"/>
                <w:b w:val="false"/>
                <w:i w:val="false"/>
                <w:color w:val="000000"/>
                <w:sz w:val="20"/>
              </w:rPr>
              <w:t>
тағыларды күтуге көмек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су каналы»</w:t>
            </w:r>
            <w:r>
              <w:br/>
            </w:r>
            <w:r>
              <w:rPr>
                <w:rFonts w:ascii="Times New Roman"/>
                <w:b w:val="false"/>
                <w:i w:val="false"/>
                <w:color w:val="000000"/>
                <w:sz w:val="20"/>
              </w:rPr>
              <w:t>
көпсалалы</w:t>
            </w:r>
            <w:r>
              <w:br/>
            </w:r>
            <w:r>
              <w:rPr>
                <w:rFonts w:ascii="Times New Roman"/>
                <w:b w:val="false"/>
                <w:i w:val="false"/>
                <w:color w:val="000000"/>
                <w:sz w:val="20"/>
              </w:rPr>
              <w:t>
коммунал</w:t>
            </w:r>
            <w:r>
              <w:br/>
            </w:r>
            <w:r>
              <w:rPr>
                <w:rFonts w:ascii="Times New Roman"/>
                <w:b w:val="false"/>
                <w:i w:val="false"/>
                <w:color w:val="000000"/>
                <w:sz w:val="20"/>
              </w:rPr>
              <w:t>
дық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кәсіпорын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r>
              <w:br/>
            </w:r>
            <w:r>
              <w:rPr>
                <w:rFonts w:ascii="Times New Roman"/>
                <w:b w:val="false"/>
                <w:i w:val="false"/>
                <w:color w:val="000000"/>
                <w:sz w:val="20"/>
              </w:rPr>
              <w:t>
шатырын және</w:t>
            </w:r>
            <w:r>
              <w:br/>
            </w:r>
            <w:r>
              <w:rPr>
                <w:rFonts w:ascii="Times New Roman"/>
                <w:b w:val="false"/>
                <w:i w:val="false"/>
                <w:color w:val="000000"/>
                <w:sz w:val="20"/>
              </w:rPr>
              <w:t>
көпірлерді</w:t>
            </w:r>
            <w:r>
              <w:br/>
            </w:r>
            <w:r>
              <w:rPr>
                <w:rFonts w:ascii="Times New Roman"/>
                <w:b w:val="false"/>
                <w:i w:val="false"/>
                <w:color w:val="000000"/>
                <w:sz w:val="20"/>
              </w:rPr>
              <w:t>
қардан тазарту</w:t>
            </w:r>
            <w:r>
              <w:br/>
            </w:r>
            <w:r>
              <w:rPr>
                <w:rFonts w:ascii="Times New Roman"/>
                <w:b w:val="false"/>
                <w:i w:val="false"/>
                <w:color w:val="000000"/>
                <w:sz w:val="20"/>
              </w:rPr>
              <w:t>
(6300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w:t>
            </w:r>
            <w:r>
              <w:br/>
            </w:r>
            <w:r>
              <w:rPr>
                <w:rFonts w:ascii="Times New Roman"/>
                <w:b w:val="false"/>
                <w:i w:val="false"/>
                <w:color w:val="000000"/>
                <w:sz w:val="20"/>
              </w:rPr>
              <w:t>
тік маңызы</w:t>
            </w:r>
            <w:r>
              <w:br/>
            </w:r>
            <w:r>
              <w:rPr>
                <w:rFonts w:ascii="Times New Roman"/>
                <w:b w:val="false"/>
                <w:i w:val="false"/>
                <w:color w:val="000000"/>
                <w:sz w:val="20"/>
              </w:rPr>
              <w:t>
бар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w:t>
            </w:r>
            <w:r>
              <w:br/>
            </w:r>
            <w:r>
              <w:rPr>
                <w:rFonts w:ascii="Times New Roman"/>
                <w:b w:val="false"/>
                <w:i w:val="false"/>
                <w:color w:val="000000"/>
                <w:sz w:val="20"/>
              </w:rPr>
              <w:t>
станциясы және</w:t>
            </w:r>
            <w:r>
              <w:br/>
            </w:r>
            <w:r>
              <w:rPr>
                <w:rFonts w:ascii="Times New Roman"/>
                <w:b w:val="false"/>
                <w:i w:val="false"/>
                <w:color w:val="000000"/>
                <w:sz w:val="20"/>
              </w:rPr>
              <w:t>
су жинау</w:t>
            </w:r>
            <w:r>
              <w:br/>
            </w:r>
            <w:r>
              <w:rPr>
                <w:rFonts w:ascii="Times New Roman"/>
                <w:b w:val="false"/>
                <w:i w:val="false"/>
                <w:color w:val="000000"/>
                <w:sz w:val="20"/>
              </w:rPr>
              <w:t>
ғимараттарын</w:t>
            </w:r>
            <w:r>
              <w:br/>
            </w:r>
            <w:r>
              <w:rPr>
                <w:rFonts w:ascii="Times New Roman"/>
                <w:b w:val="false"/>
                <w:i w:val="false"/>
                <w:color w:val="000000"/>
                <w:sz w:val="20"/>
              </w:rPr>
              <w:t>
ағымдағы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 жолы</w:t>
            </w:r>
            <w:r>
              <w:br/>
            </w:r>
            <w:r>
              <w:rPr>
                <w:rFonts w:ascii="Times New Roman"/>
                <w:b w:val="false"/>
                <w:i w:val="false"/>
                <w:color w:val="000000"/>
                <w:sz w:val="20"/>
              </w:rPr>
              <w:t>
және су</w:t>
            </w:r>
            <w:r>
              <w:br/>
            </w:r>
            <w:r>
              <w:rPr>
                <w:rFonts w:ascii="Times New Roman"/>
                <w:b w:val="false"/>
                <w:i w:val="false"/>
                <w:color w:val="000000"/>
                <w:sz w:val="20"/>
              </w:rPr>
              <w:t>
құбырларын</w:t>
            </w:r>
            <w:r>
              <w:br/>
            </w:r>
            <w:r>
              <w:rPr>
                <w:rFonts w:ascii="Times New Roman"/>
                <w:b w:val="false"/>
                <w:i w:val="false"/>
                <w:color w:val="000000"/>
                <w:sz w:val="20"/>
              </w:rPr>
              <w:t>
салу және</w:t>
            </w:r>
            <w:r>
              <w:br/>
            </w:r>
            <w:r>
              <w:rPr>
                <w:rFonts w:ascii="Times New Roman"/>
                <w:b w:val="false"/>
                <w:i w:val="false"/>
                <w:color w:val="000000"/>
                <w:sz w:val="20"/>
              </w:rPr>
              <w:t>
жөндеу</w:t>
            </w:r>
            <w:r>
              <w:br/>
            </w:r>
            <w:r>
              <w:rPr>
                <w:rFonts w:ascii="Times New Roman"/>
                <w:b w:val="false"/>
                <w:i w:val="false"/>
                <w:color w:val="000000"/>
                <w:sz w:val="20"/>
              </w:rPr>
              <w:t>
жөнінде</w:t>
            </w:r>
            <w:r>
              <w:br/>
            </w:r>
            <w:r>
              <w:rPr>
                <w:rFonts w:ascii="Times New Roman"/>
                <w:b w:val="false"/>
                <w:i w:val="false"/>
                <w:color w:val="000000"/>
                <w:sz w:val="20"/>
              </w:rPr>
              <w:t>
қосымша</w:t>
            </w:r>
            <w:r>
              <w:br/>
            </w:r>
            <w:r>
              <w:rPr>
                <w:rFonts w:ascii="Times New Roman"/>
                <w:b w:val="false"/>
                <w:i w:val="false"/>
                <w:color w:val="000000"/>
                <w:sz w:val="20"/>
              </w:rPr>
              <w:t>
жұмыстар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су</w:t>
            </w:r>
            <w:r>
              <w:br/>
            </w:r>
            <w:r>
              <w:rPr>
                <w:rFonts w:ascii="Times New Roman"/>
                <w:b w:val="false"/>
                <w:i w:val="false"/>
                <w:color w:val="000000"/>
                <w:sz w:val="20"/>
              </w:rPr>
              <w:t>
жолдарын және</w:t>
            </w:r>
            <w:r>
              <w:br/>
            </w:r>
            <w:r>
              <w:rPr>
                <w:rFonts w:ascii="Times New Roman"/>
                <w:b w:val="false"/>
                <w:i w:val="false"/>
                <w:color w:val="000000"/>
                <w:sz w:val="20"/>
              </w:rPr>
              <w:t>
құбырларын</w:t>
            </w:r>
            <w:r>
              <w:br/>
            </w:r>
            <w:r>
              <w:rPr>
                <w:rFonts w:ascii="Times New Roman"/>
                <w:b w:val="false"/>
                <w:i w:val="false"/>
                <w:color w:val="000000"/>
                <w:sz w:val="20"/>
              </w:rPr>
              <w:t>
жөндеу,</w:t>
            </w:r>
            <w:r>
              <w:br/>
            </w:r>
            <w:r>
              <w:rPr>
                <w:rFonts w:ascii="Times New Roman"/>
                <w:b w:val="false"/>
                <w:i w:val="false"/>
                <w:color w:val="000000"/>
                <w:sz w:val="20"/>
              </w:rPr>
              <w:t>
ғимараттарда су</w:t>
            </w:r>
            <w:r>
              <w:br/>
            </w:r>
            <w:r>
              <w:rPr>
                <w:rFonts w:ascii="Times New Roman"/>
                <w:b w:val="false"/>
                <w:i w:val="false"/>
                <w:color w:val="000000"/>
                <w:sz w:val="20"/>
              </w:rPr>
              <w:t>
құбырларын</w:t>
            </w:r>
            <w:r>
              <w:br/>
            </w:r>
            <w:r>
              <w:rPr>
                <w:rFonts w:ascii="Times New Roman"/>
                <w:b w:val="false"/>
                <w:i w:val="false"/>
                <w:color w:val="000000"/>
                <w:sz w:val="20"/>
              </w:rPr>
              <w:t>
ауыстыру.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w:t>
            </w:r>
            <w:r>
              <w:br/>
            </w:r>
            <w:r>
              <w:rPr>
                <w:rFonts w:ascii="Times New Roman"/>
                <w:b w:val="false"/>
                <w:i w:val="false"/>
                <w:color w:val="000000"/>
                <w:sz w:val="20"/>
              </w:rPr>
              <w:t>
тік бөлімге</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w:t>
            </w:r>
            <w:r>
              <w:br/>
            </w:r>
            <w:r>
              <w:rPr>
                <w:rFonts w:ascii="Times New Roman"/>
                <w:b w:val="false"/>
                <w:i w:val="false"/>
                <w:color w:val="000000"/>
                <w:sz w:val="20"/>
              </w:rPr>
              <w:t>
тарату,</w:t>
            </w:r>
            <w:r>
              <w:br/>
            </w:r>
            <w:r>
              <w:rPr>
                <w:rFonts w:ascii="Times New Roman"/>
                <w:b w:val="false"/>
                <w:i w:val="false"/>
                <w:color w:val="000000"/>
                <w:sz w:val="20"/>
              </w:rPr>
              <w:t>
жұмысына көмек</w:t>
            </w:r>
            <w:r>
              <w:br/>
            </w:r>
            <w:r>
              <w:rPr>
                <w:rFonts w:ascii="Times New Roman"/>
                <w:b w:val="false"/>
                <w:i w:val="false"/>
                <w:color w:val="000000"/>
                <w:sz w:val="20"/>
              </w:rPr>
              <w:t>
көрсету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соқырлар</w:t>
            </w:r>
            <w:r>
              <w:br/>
            </w:r>
            <w:r>
              <w:rPr>
                <w:rFonts w:ascii="Times New Roman"/>
                <w:b w:val="false"/>
                <w:i w:val="false"/>
                <w:color w:val="000000"/>
                <w:sz w:val="20"/>
              </w:rPr>
              <w:t>
қоғамының</w:t>
            </w:r>
            <w:r>
              <w:br/>
            </w:r>
            <w:r>
              <w:rPr>
                <w:rFonts w:ascii="Times New Roman"/>
                <w:b w:val="false"/>
                <w:i w:val="false"/>
                <w:color w:val="000000"/>
                <w:sz w:val="20"/>
              </w:rPr>
              <w:t>
Шемонаиха</w:t>
            </w:r>
            <w:r>
              <w:br/>
            </w:r>
            <w:r>
              <w:rPr>
                <w:rFonts w:ascii="Times New Roman"/>
                <w:b w:val="false"/>
                <w:i w:val="false"/>
                <w:color w:val="000000"/>
                <w:sz w:val="20"/>
              </w:rPr>
              <w:t>
оқу</w:t>
            </w:r>
            <w:r>
              <w:br/>
            </w:r>
            <w:r>
              <w:rPr>
                <w:rFonts w:ascii="Times New Roman"/>
                <w:b w:val="false"/>
                <w:i w:val="false"/>
                <w:color w:val="000000"/>
                <w:sz w:val="20"/>
              </w:rPr>
              <w:t>
өндірістік</w:t>
            </w:r>
            <w:r>
              <w:br/>
            </w:r>
            <w:r>
              <w:rPr>
                <w:rFonts w:ascii="Times New Roman"/>
                <w:b w:val="false"/>
                <w:i w:val="false"/>
                <w:color w:val="000000"/>
                <w:sz w:val="20"/>
              </w:rPr>
              <w:t>
кәсіпорны»</w:t>
            </w:r>
            <w:r>
              <w:br/>
            </w:r>
            <w:r>
              <w:rPr>
                <w:rFonts w:ascii="Times New Roman"/>
                <w:b w:val="false"/>
                <w:i w:val="false"/>
                <w:color w:val="000000"/>
                <w:sz w:val="20"/>
              </w:rPr>
              <w:t>
ЖШС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шатырды қар мен</w:t>
            </w:r>
            <w:r>
              <w:br/>
            </w:r>
            <w:r>
              <w:rPr>
                <w:rFonts w:ascii="Times New Roman"/>
                <w:b w:val="false"/>
                <w:i w:val="false"/>
                <w:color w:val="000000"/>
                <w:sz w:val="20"/>
              </w:rPr>
              <w:t>
мұздан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Кәсіпорын</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қоқыстан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r>
              <w:br/>
            </w:r>
            <w:r>
              <w:rPr>
                <w:rFonts w:ascii="Times New Roman"/>
                <w:b w:val="false"/>
                <w:i w:val="false"/>
                <w:color w:val="000000"/>
                <w:sz w:val="20"/>
              </w:rPr>
              <w:t>
тың</w:t>
            </w:r>
            <w:r>
              <w:br/>
            </w:r>
            <w:r>
              <w:rPr>
                <w:rFonts w:ascii="Times New Roman"/>
                <w:b w:val="false"/>
                <w:i w:val="false"/>
                <w:color w:val="000000"/>
                <w:sz w:val="20"/>
              </w:rPr>
              <w:t>
шатырларын</w:t>
            </w:r>
            <w:r>
              <w:br/>
            </w:r>
            <w:r>
              <w:rPr>
                <w:rFonts w:ascii="Times New Roman"/>
                <w:b w:val="false"/>
                <w:i w:val="false"/>
                <w:color w:val="000000"/>
                <w:sz w:val="20"/>
              </w:rPr>
              <w:t>
жөндеу</w:t>
            </w:r>
            <w:r>
              <w:br/>
            </w:r>
            <w:r>
              <w:rPr>
                <w:rFonts w:ascii="Times New Roman"/>
                <w:b w:val="false"/>
                <w:i w:val="false"/>
                <w:color w:val="000000"/>
                <w:sz w:val="20"/>
              </w:rPr>
              <w:t>
жөніндегі</w:t>
            </w:r>
            <w:r>
              <w:br/>
            </w:r>
            <w:r>
              <w:rPr>
                <w:rFonts w:ascii="Times New Roman"/>
                <w:b w:val="false"/>
                <w:i w:val="false"/>
                <w:color w:val="000000"/>
                <w:sz w:val="20"/>
              </w:rPr>
              <w:t>
жұмыстарды</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r>
              <w:br/>
            </w:r>
            <w:r>
              <w:rPr>
                <w:rFonts w:ascii="Times New Roman"/>
                <w:b w:val="false"/>
                <w:i w:val="false"/>
                <w:color w:val="000000"/>
                <w:sz w:val="20"/>
              </w:rPr>
              <w:t>
ғимараттың</w:t>
            </w:r>
            <w:r>
              <w:br/>
            </w:r>
            <w:r>
              <w:rPr>
                <w:rFonts w:ascii="Times New Roman"/>
                <w:b w:val="false"/>
                <w:i w:val="false"/>
                <w:color w:val="000000"/>
                <w:sz w:val="20"/>
              </w:rPr>
              <w:t>
шатырларын</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8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ОӨК»</w:t>
            </w:r>
            <w:r>
              <w:br/>
            </w:r>
            <w:r>
              <w:rPr>
                <w:rFonts w:ascii="Times New Roman"/>
                <w:b w:val="false"/>
                <w:i w:val="false"/>
                <w:color w:val="000000"/>
                <w:sz w:val="20"/>
              </w:rPr>
              <w:t>
Мемлекет</w:t>
            </w:r>
            <w:r>
              <w:br/>
            </w:r>
            <w:r>
              <w:rPr>
                <w:rFonts w:ascii="Times New Roman"/>
                <w:b w:val="false"/>
                <w:i w:val="false"/>
                <w:color w:val="000000"/>
                <w:sz w:val="20"/>
              </w:rPr>
              <w:t>
тік емес</w:t>
            </w:r>
            <w:r>
              <w:br/>
            </w:r>
            <w:r>
              <w:rPr>
                <w:rFonts w:ascii="Times New Roman"/>
                <w:b w:val="false"/>
                <w:i w:val="false"/>
                <w:color w:val="000000"/>
                <w:sz w:val="20"/>
              </w:rPr>
              <w:t>
мекеме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аумағын</w:t>
            </w:r>
            <w:r>
              <w:br/>
            </w:r>
            <w:r>
              <w:rPr>
                <w:rFonts w:ascii="Times New Roman"/>
                <w:b w:val="false"/>
                <w:i w:val="false"/>
                <w:color w:val="000000"/>
                <w:sz w:val="20"/>
              </w:rPr>
              <w:t>
және шатырын</w:t>
            </w:r>
            <w:r>
              <w:br/>
            </w:r>
            <w:r>
              <w:rPr>
                <w:rFonts w:ascii="Times New Roman"/>
                <w:b w:val="false"/>
                <w:i w:val="false"/>
                <w:color w:val="000000"/>
                <w:sz w:val="20"/>
              </w:rPr>
              <w:t>
қар мен мұздан</w:t>
            </w:r>
            <w:r>
              <w:br/>
            </w:r>
            <w:r>
              <w:rPr>
                <w:rFonts w:ascii="Times New Roman"/>
                <w:b w:val="false"/>
                <w:i w:val="false"/>
                <w:color w:val="000000"/>
                <w:sz w:val="20"/>
              </w:rPr>
              <w:t>
тазарту (2000 м</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ОӨК</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аумағын</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Ағымдағы</w:t>
            </w:r>
            <w:r>
              <w:br/>
            </w:r>
            <w:r>
              <w:rPr>
                <w:rFonts w:ascii="Times New Roman"/>
                <w:b w:val="false"/>
                <w:i w:val="false"/>
                <w:color w:val="000000"/>
                <w:sz w:val="20"/>
              </w:rPr>
              <w:t>
жөндеу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ғимаратының</w:t>
            </w:r>
            <w:r>
              <w:br/>
            </w:r>
            <w:r>
              <w:rPr>
                <w:rFonts w:ascii="Times New Roman"/>
                <w:b w:val="false"/>
                <w:i w:val="false"/>
                <w:color w:val="000000"/>
                <w:sz w:val="20"/>
              </w:rPr>
              <w:t>
ішін ағымдағы</w:t>
            </w:r>
            <w:r>
              <w:br/>
            </w:r>
            <w:r>
              <w:rPr>
                <w:rFonts w:ascii="Times New Roman"/>
                <w:b w:val="false"/>
                <w:i w:val="false"/>
                <w:color w:val="000000"/>
                <w:sz w:val="20"/>
              </w:rPr>
              <w:t>
жөндеу (3500 м</w:t>
            </w:r>
            <w:r>
              <w:rPr>
                <w:rFonts w:ascii="Times New Roman"/>
                <w:b w:val="false"/>
                <w:i w:val="false"/>
                <w:color w:val="000000"/>
                <w:vertAlign w:val="superscript"/>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78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 ЖШС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шатырды қар мен</w:t>
            </w:r>
            <w:r>
              <w:br/>
            </w:r>
            <w:r>
              <w:rPr>
                <w:rFonts w:ascii="Times New Roman"/>
                <w:b w:val="false"/>
                <w:i w:val="false"/>
                <w:color w:val="000000"/>
                <w:sz w:val="20"/>
              </w:rPr>
              <w:t>
мұздан тазарту</w:t>
            </w:r>
            <w:r>
              <w:br/>
            </w:r>
            <w:r>
              <w:rPr>
                <w:rFonts w:ascii="Times New Roman"/>
                <w:b w:val="false"/>
                <w:i w:val="false"/>
                <w:color w:val="000000"/>
                <w:sz w:val="20"/>
              </w:rPr>
              <w:t>
(2700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w:t>
            </w:r>
            <w:r>
              <w:br/>
            </w:r>
            <w:r>
              <w:rPr>
                <w:rFonts w:ascii="Times New Roman"/>
                <w:b w:val="false"/>
                <w:i w:val="false"/>
                <w:color w:val="000000"/>
                <w:sz w:val="20"/>
              </w:rPr>
              <w:t>
экологиялық</w:t>
            </w:r>
            <w:r>
              <w:br/>
            </w:r>
            <w:r>
              <w:rPr>
                <w:rFonts w:ascii="Times New Roman"/>
                <w:b w:val="false"/>
                <w:i w:val="false"/>
                <w:color w:val="000000"/>
                <w:sz w:val="20"/>
              </w:rPr>
              <w:t>
сауықтыруды</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көріктендіру</w:t>
            </w:r>
            <w:r>
              <w:br/>
            </w:r>
            <w:r>
              <w:rPr>
                <w:rFonts w:ascii="Times New Roman"/>
                <w:b w:val="false"/>
                <w:i w:val="false"/>
                <w:color w:val="000000"/>
                <w:sz w:val="20"/>
              </w:rPr>
              <w:t>
және</w:t>
            </w:r>
            <w:r>
              <w:br/>
            </w:r>
            <w:r>
              <w:rPr>
                <w:rFonts w:ascii="Times New Roman"/>
                <w:b w:val="false"/>
                <w:i w:val="false"/>
                <w:color w:val="000000"/>
                <w:sz w:val="20"/>
              </w:rPr>
              <w:t>
көгалдандыру,</w:t>
            </w:r>
            <w:r>
              <w:br/>
            </w:r>
            <w:r>
              <w:rPr>
                <w:rFonts w:ascii="Times New Roman"/>
                <w:b w:val="false"/>
                <w:i w:val="false"/>
                <w:color w:val="000000"/>
                <w:sz w:val="20"/>
              </w:rPr>
              <w:t>
қоқыстан</w:t>
            </w:r>
            <w:r>
              <w:br/>
            </w:r>
            <w:r>
              <w:rPr>
                <w:rFonts w:ascii="Times New Roman"/>
                <w:b w:val="false"/>
                <w:i w:val="false"/>
                <w:color w:val="000000"/>
                <w:sz w:val="20"/>
              </w:rPr>
              <w:t>
тазарту (1000 м</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w:t>
            </w:r>
            <w:r>
              <w:br/>
            </w:r>
            <w:r>
              <w:rPr>
                <w:rFonts w:ascii="Times New Roman"/>
                <w:b w:val="false"/>
                <w:i w:val="false"/>
                <w:color w:val="000000"/>
                <w:sz w:val="20"/>
              </w:rPr>
              <w:t>
жөндеу</w:t>
            </w:r>
            <w:r>
              <w:br/>
            </w:r>
            <w:r>
              <w:rPr>
                <w:rFonts w:ascii="Times New Roman"/>
                <w:b w:val="false"/>
                <w:i w:val="false"/>
                <w:color w:val="000000"/>
                <w:sz w:val="20"/>
              </w:rPr>
              <w:t>
жөніндегі</w:t>
            </w:r>
            <w:r>
              <w:br/>
            </w:r>
            <w:r>
              <w:rPr>
                <w:rFonts w:ascii="Times New Roman"/>
                <w:b w:val="false"/>
                <w:i w:val="false"/>
                <w:color w:val="000000"/>
                <w:sz w:val="20"/>
              </w:rPr>
              <w:t>
жұмыстарды</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r>
              <w:br/>
            </w:r>
            <w:r>
              <w:rPr>
                <w:rFonts w:ascii="Times New Roman"/>
                <w:b w:val="false"/>
                <w:i w:val="false"/>
                <w:color w:val="000000"/>
                <w:sz w:val="20"/>
              </w:rPr>
              <w:t>
ғимаратты</w:t>
            </w:r>
            <w:r>
              <w:br/>
            </w:r>
            <w:r>
              <w:rPr>
                <w:rFonts w:ascii="Times New Roman"/>
                <w:b w:val="false"/>
                <w:i w:val="false"/>
                <w:color w:val="000000"/>
                <w:sz w:val="20"/>
              </w:rPr>
              <w:t>
ағымдағы жөндеу</w:t>
            </w:r>
            <w:r>
              <w:br/>
            </w:r>
            <w:r>
              <w:rPr>
                <w:rFonts w:ascii="Times New Roman"/>
                <w:b w:val="false"/>
                <w:i w:val="false"/>
                <w:color w:val="000000"/>
                <w:sz w:val="20"/>
              </w:rPr>
              <w:t>
(270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r>
              <w:br/>
            </w:r>
            <w:r>
              <w:rPr>
                <w:rFonts w:ascii="Times New Roman"/>
                <w:b w:val="false"/>
                <w:i w:val="false"/>
                <w:color w:val="000000"/>
                <w:sz w:val="20"/>
              </w:rPr>
              <w:t>
Ш/Қ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Дәнді</w:t>
            </w:r>
            <w:r>
              <w:br/>
            </w:r>
            <w:r>
              <w:rPr>
                <w:rFonts w:ascii="Times New Roman"/>
                <w:b w:val="false"/>
                <w:i w:val="false"/>
                <w:color w:val="000000"/>
                <w:sz w:val="20"/>
              </w:rPr>
              <w:t>
дақылдарды</w:t>
            </w:r>
            <w:r>
              <w:br/>
            </w:r>
            <w:r>
              <w:rPr>
                <w:rFonts w:ascii="Times New Roman"/>
                <w:b w:val="false"/>
                <w:i w:val="false"/>
                <w:color w:val="000000"/>
                <w:sz w:val="20"/>
              </w:rPr>
              <w:t>
өсіру және</w:t>
            </w:r>
            <w:r>
              <w:br/>
            </w:r>
            <w:r>
              <w:rPr>
                <w:rFonts w:ascii="Times New Roman"/>
                <w:b w:val="false"/>
                <w:i w:val="false"/>
                <w:color w:val="000000"/>
                <w:sz w:val="20"/>
              </w:rPr>
              <w:t>
мал жемдеу</w:t>
            </w:r>
            <w:r>
              <w:br/>
            </w:r>
            <w:r>
              <w:rPr>
                <w:rFonts w:ascii="Times New Roman"/>
                <w:b w:val="false"/>
                <w:i w:val="false"/>
                <w:color w:val="000000"/>
                <w:sz w:val="20"/>
              </w:rPr>
              <w:t>
бойынша</w:t>
            </w:r>
            <w:r>
              <w:br/>
            </w:r>
            <w:r>
              <w:rPr>
                <w:rFonts w:ascii="Times New Roman"/>
                <w:b w:val="false"/>
                <w:i w:val="false"/>
                <w:color w:val="000000"/>
                <w:sz w:val="20"/>
              </w:rPr>
              <w:t>
қысқа</w:t>
            </w:r>
            <w:r>
              <w:br/>
            </w:r>
            <w:r>
              <w:rPr>
                <w:rFonts w:ascii="Times New Roman"/>
                <w:b w:val="false"/>
                <w:i w:val="false"/>
                <w:color w:val="000000"/>
                <w:sz w:val="20"/>
              </w:rPr>
              <w:t>
мерзімдік</w:t>
            </w:r>
            <w:r>
              <w:br/>
            </w:r>
            <w:r>
              <w:rPr>
                <w:rFonts w:ascii="Times New Roman"/>
                <w:b w:val="false"/>
                <w:i w:val="false"/>
                <w:color w:val="000000"/>
                <w:sz w:val="20"/>
              </w:rPr>
              <w:t>
маусымдық</w:t>
            </w:r>
            <w:r>
              <w:br/>
            </w:r>
            <w:r>
              <w:rPr>
                <w:rFonts w:ascii="Times New Roman"/>
                <w:b w:val="false"/>
                <w:i w:val="false"/>
                <w:color w:val="000000"/>
                <w:sz w:val="20"/>
              </w:rPr>
              <w:t>
жұмыстар</w:t>
            </w:r>
            <w:r>
              <w:br/>
            </w:r>
            <w:r>
              <w:rPr>
                <w:rFonts w:ascii="Times New Roman"/>
                <w:b w:val="false"/>
                <w:i w:val="false"/>
                <w:color w:val="000000"/>
                <w:sz w:val="20"/>
              </w:rPr>
              <w:t>
атқару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r>
              <w:br/>
            </w:r>
            <w:r>
              <w:rPr>
                <w:rFonts w:ascii="Times New Roman"/>
                <w:b w:val="false"/>
                <w:i w:val="false"/>
                <w:color w:val="000000"/>
                <w:sz w:val="20"/>
              </w:rPr>
              <w:t>
дақылдарды</w:t>
            </w:r>
            <w:r>
              <w:br/>
            </w:r>
            <w:r>
              <w:rPr>
                <w:rFonts w:ascii="Times New Roman"/>
                <w:b w:val="false"/>
                <w:i w:val="false"/>
                <w:color w:val="000000"/>
                <w:sz w:val="20"/>
              </w:rPr>
              <w:t>
өсіру, оларды</w:t>
            </w:r>
            <w:r>
              <w:br/>
            </w:r>
            <w:r>
              <w:rPr>
                <w:rFonts w:ascii="Times New Roman"/>
                <w:b w:val="false"/>
                <w:i w:val="false"/>
                <w:color w:val="000000"/>
                <w:sz w:val="20"/>
              </w:rPr>
              <w:t>
өңдеу және</w:t>
            </w:r>
            <w:r>
              <w:br/>
            </w:r>
            <w:r>
              <w:rPr>
                <w:rFonts w:ascii="Times New Roman"/>
                <w:b w:val="false"/>
                <w:i w:val="false"/>
                <w:color w:val="000000"/>
                <w:sz w:val="20"/>
              </w:rPr>
              <w:t>
сақтау (300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08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механика</w:t>
            </w:r>
            <w:r>
              <w:br/>
            </w:r>
            <w:r>
              <w:rPr>
                <w:rFonts w:ascii="Times New Roman"/>
                <w:b w:val="false"/>
                <w:i w:val="false"/>
                <w:color w:val="000000"/>
                <w:sz w:val="20"/>
              </w:rPr>
              <w:t>
лық</w:t>
            </w:r>
            <w:r>
              <w:br/>
            </w:r>
            <w:r>
              <w:rPr>
                <w:rFonts w:ascii="Times New Roman"/>
                <w:b w:val="false"/>
                <w:i w:val="false"/>
                <w:color w:val="000000"/>
                <w:sz w:val="20"/>
              </w:rPr>
              <w:t>
зауыты»</w:t>
            </w:r>
            <w:r>
              <w:br/>
            </w:r>
            <w:r>
              <w:rPr>
                <w:rFonts w:ascii="Times New Roman"/>
                <w:b w:val="false"/>
                <w:i w:val="false"/>
                <w:color w:val="000000"/>
                <w:sz w:val="20"/>
              </w:rPr>
              <w:t>
ЖШС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Тасқынға</w:t>
            </w:r>
            <w:r>
              <w:br/>
            </w:r>
            <w:r>
              <w:rPr>
                <w:rFonts w:ascii="Times New Roman"/>
                <w:b w:val="false"/>
                <w:i w:val="false"/>
                <w:color w:val="000000"/>
                <w:sz w:val="20"/>
              </w:rPr>
              <w:t>
қарсы</w:t>
            </w:r>
            <w:r>
              <w:br/>
            </w:r>
            <w:r>
              <w:rPr>
                <w:rFonts w:ascii="Times New Roman"/>
                <w:b w:val="false"/>
                <w:i w:val="false"/>
                <w:color w:val="000000"/>
                <w:sz w:val="20"/>
              </w:rPr>
              <w:t>
шаралар</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w:t>
            </w:r>
            <w:r>
              <w:br/>
            </w:r>
            <w:r>
              <w:rPr>
                <w:rFonts w:ascii="Times New Roman"/>
                <w:b w:val="false"/>
                <w:i w:val="false"/>
                <w:color w:val="000000"/>
                <w:sz w:val="20"/>
              </w:rPr>
              <w:t>
зауыт</w:t>
            </w:r>
            <w:r>
              <w:br/>
            </w:r>
            <w:r>
              <w:rPr>
                <w:rFonts w:ascii="Times New Roman"/>
                <w:b w:val="false"/>
                <w:i w:val="false"/>
                <w:color w:val="000000"/>
                <w:sz w:val="20"/>
              </w:rPr>
              <w:t>
аумағындағы</w:t>
            </w:r>
            <w:r>
              <w:br/>
            </w:r>
            <w:r>
              <w:rPr>
                <w:rFonts w:ascii="Times New Roman"/>
                <w:b w:val="false"/>
                <w:i w:val="false"/>
                <w:color w:val="000000"/>
                <w:sz w:val="20"/>
              </w:rPr>
              <w:t>
шатырларды және</w:t>
            </w:r>
            <w:r>
              <w:br/>
            </w:r>
            <w:r>
              <w:rPr>
                <w:rFonts w:ascii="Times New Roman"/>
                <w:b w:val="false"/>
                <w:i w:val="false"/>
                <w:color w:val="000000"/>
                <w:sz w:val="20"/>
              </w:rPr>
              <w:t>
көпірлерді</w:t>
            </w:r>
            <w:r>
              <w:br/>
            </w:r>
            <w:r>
              <w:rPr>
                <w:rFonts w:ascii="Times New Roman"/>
                <w:b w:val="false"/>
                <w:i w:val="false"/>
                <w:color w:val="000000"/>
                <w:sz w:val="20"/>
              </w:rPr>
              <w:t>
қардан тазарту</w:t>
            </w:r>
            <w:r>
              <w:br/>
            </w: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Кәсіпорын</w:t>
            </w:r>
            <w:r>
              <w:br/>
            </w:r>
            <w:r>
              <w:rPr>
                <w:rFonts w:ascii="Times New Roman"/>
                <w:b w:val="false"/>
                <w:i w:val="false"/>
                <w:color w:val="000000"/>
                <w:sz w:val="20"/>
              </w:rPr>
              <w:t>
аумағын</w:t>
            </w:r>
            <w:r>
              <w:br/>
            </w:r>
            <w:r>
              <w:rPr>
                <w:rFonts w:ascii="Times New Roman"/>
                <w:b w:val="false"/>
                <w:i w:val="false"/>
                <w:color w:val="000000"/>
                <w:sz w:val="20"/>
              </w:rPr>
              <w:t>
көріктендіру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көркейту,</w:t>
            </w:r>
            <w:r>
              <w:br/>
            </w:r>
            <w:r>
              <w:rPr>
                <w:rFonts w:ascii="Times New Roman"/>
                <w:b w:val="false"/>
                <w:i w:val="false"/>
                <w:color w:val="000000"/>
                <w:sz w:val="20"/>
              </w:rPr>
              <w:t>
қоқыстан</w:t>
            </w:r>
            <w:r>
              <w:br/>
            </w:r>
            <w:r>
              <w:rPr>
                <w:rFonts w:ascii="Times New Roman"/>
                <w:b w:val="false"/>
                <w:i w:val="false"/>
                <w:color w:val="000000"/>
                <w:sz w:val="20"/>
              </w:rPr>
              <w:t>
тазарту (7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w:t>
            </w:r>
            <w:r>
              <w:br/>
            </w:r>
            <w:r>
              <w:rPr>
                <w:rFonts w:ascii="Times New Roman"/>
                <w:b w:val="false"/>
                <w:i w:val="false"/>
                <w:color w:val="000000"/>
                <w:sz w:val="20"/>
              </w:rPr>
              <w:t>
тік маңызы</w:t>
            </w:r>
            <w:r>
              <w:br/>
            </w:r>
            <w:r>
              <w:rPr>
                <w:rFonts w:ascii="Times New Roman"/>
                <w:b w:val="false"/>
                <w:i w:val="false"/>
                <w:color w:val="000000"/>
                <w:sz w:val="20"/>
              </w:rPr>
              <w:t>
бар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91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r>
              <w:br/>
            </w:r>
            <w:r>
              <w:rPr>
                <w:rFonts w:ascii="Times New Roman"/>
                <w:b w:val="false"/>
                <w:i w:val="false"/>
                <w:color w:val="000000"/>
                <w:sz w:val="20"/>
              </w:rPr>
              <w:t>
Жәнібек-</w:t>
            </w:r>
            <w:r>
              <w:br/>
            </w:r>
            <w:r>
              <w:rPr>
                <w:rFonts w:ascii="Times New Roman"/>
                <w:b w:val="false"/>
                <w:i w:val="false"/>
                <w:color w:val="000000"/>
                <w:sz w:val="20"/>
              </w:rPr>
              <w:t>
құрылыс»</w:t>
            </w:r>
            <w:r>
              <w:br/>
            </w:r>
            <w:r>
              <w:rPr>
                <w:rFonts w:ascii="Times New Roman"/>
                <w:b w:val="false"/>
                <w:i w:val="false"/>
                <w:color w:val="000000"/>
                <w:sz w:val="20"/>
              </w:rPr>
              <w:t>
ЖШС</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w:t>
            </w:r>
            <w:r>
              <w:br/>
            </w:r>
            <w:r>
              <w:rPr>
                <w:rFonts w:ascii="Times New Roman"/>
                <w:b w:val="false"/>
                <w:i w:val="false"/>
                <w:color w:val="000000"/>
                <w:sz w:val="20"/>
              </w:rPr>
              <w:t>
тік маңызы</w:t>
            </w:r>
            <w:r>
              <w:br/>
            </w:r>
            <w:r>
              <w:rPr>
                <w:rFonts w:ascii="Times New Roman"/>
                <w:b w:val="false"/>
                <w:i w:val="false"/>
                <w:color w:val="000000"/>
                <w:sz w:val="20"/>
              </w:rPr>
              <w:t>
бар сала</w:t>
            </w:r>
            <w:r>
              <w:br/>
            </w:r>
            <w:r>
              <w:rPr>
                <w:rFonts w:ascii="Times New Roman"/>
                <w:b w:val="false"/>
                <w:i w:val="false"/>
                <w:color w:val="000000"/>
                <w:sz w:val="20"/>
              </w:rPr>
              <w:t>
нысандарын</w:t>
            </w:r>
            <w:r>
              <w:br/>
            </w:r>
            <w:r>
              <w:rPr>
                <w:rFonts w:ascii="Times New Roman"/>
                <w:b w:val="false"/>
                <w:i w:val="false"/>
                <w:color w:val="000000"/>
                <w:sz w:val="20"/>
              </w:rPr>
              <w:t>
ағымдағы</w:t>
            </w:r>
            <w:r>
              <w:br/>
            </w:r>
            <w:r>
              <w:rPr>
                <w:rFonts w:ascii="Times New Roman"/>
                <w:b w:val="false"/>
                <w:i w:val="false"/>
                <w:color w:val="000000"/>
                <w:sz w:val="20"/>
              </w:rPr>
              <w:t>
жөндеуден</w:t>
            </w:r>
            <w:r>
              <w:br/>
            </w:r>
            <w:r>
              <w:rPr>
                <w:rFonts w:ascii="Times New Roman"/>
                <w:b w:val="false"/>
                <w:i w:val="false"/>
                <w:color w:val="000000"/>
                <w:sz w:val="20"/>
              </w:rPr>
              <w:t>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жөндеу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Нысандар</w:t>
            </w:r>
            <w:r>
              <w:br/>
            </w:r>
            <w:r>
              <w:rPr>
                <w:rFonts w:ascii="Times New Roman"/>
                <w:b w:val="false"/>
                <w:i w:val="false"/>
                <w:color w:val="000000"/>
                <w:sz w:val="20"/>
              </w:rPr>
              <w:t>
мен</w:t>
            </w:r>
            <w:r>
              <w:br/>
            </w:r>
            <w:r>
              <w:rPr>
                <w:rFonts w:ascii="Times New Roman"/>
                <w:b w:val="false"/>
                <w:i w:val="false"/>
                <w:color w:val="000000"/>
                <w:sz w:val="20"/>
              </w:rPr>
              <w:t>
аумақтағы</w:t>
            </w:r>
            <w:r>
              <w:br/>
            </w:r>
            <w:r>
              <w:rPr>
                <w:rFonts w:ascii="Times New Roman"/>
                <w:b w:val="false"/>
                <w:i w:val="false"/>
                <w:color w:val="000000"/>
                <w:sz w:val="20"/>
              </w:rPr>
              <w:t>
абаттандыру</w:t>
            </w:r>
            <w:r>
              <w:br/>
            </w:r>
            <w:r>
              <w:rPr>
                <w:rFonts w:ascii="Times New Roman"/>
                <w:b w:val="false"/>
                <w:i w:val="false"/>
                <w:color w:val="000000"/>
                <w:sz w:val="20"/>
              </w:rPr>
              <w:t>
жұмыстары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Сметаларға</w:t>
            </w:r>
            <w:r>
              <w:br/>
            </w:r>
            <w:r>
              <w:rPr>
                <w:rFonts w:ascii="Times New Roman"/>
                <w:b w:val="false"/>
                <w:i w:val="false"/>
                <w:color w:val="000000"/>
                <w:sz w:val="20"/>
              </w:rPr>
              <w:t>
сәйкес</w:t>
            </w:r>
            <w:r>
              <w:br/>
            </w:r>
            <w:r>
              <w:rPr>
                <w:rFonts w:ascii="Times New Roman"/>
                <w:b w:val="false"/>
                <w:i w:val="false"/>
                <w:color w:val="000000"/>
                <w:sz w:val="20"/>
              </w:rPr>
              <w:t>
объектілерді</w:t>
            </w:r>
            <w:r>
              <w:br/>
            </w:r>
            <w:r>
              <w:rPr>
                <w:rFonts w:ascii="Times New Roman"/>
                <w:b w:val="false"/>
                <w:i w:val="false"/>
                <w:color w:val="000000"/>
                <w:sz w:val="20"/>
              </w:rPr>
              <w:t>
абаттандыру,</w:t>
            </w:r>
            <w:r>
              <w:br/>
            </w:r>
            <w:r>
              <w:rPr>
                <w:rFonts w:ascii="Times New Roman"/>
                <w:b w:val="false"/>
                <w:i w:val="false"/>
                <w:color w:val="000000"/>
                <w:sz w:val="20"/>
              </w:rPr>
              <w:t>
аймақты</w:t>
            </w:r>
            <w:r>
              <w:br/>
            </w:r>
            <w:r>
              <w:rPr>
                <w:rFonts w:ascii="Times New Roman"/>
                <w:b w:val="false"/>
                <w:i w:val="false"/>
                <w:color w:val="000000"/>
                <w:sz w:val="20"/>
              </w:rPr>
              <w:t>
қоқыстан</w:t>
            </w:r>
            <w:r>
              <w:br/>
            </w:r>
            <w:r>
              <w:rPr>
                <w:rFonts w:ascii="Times New Roman"/>
                <w:b w:val="false"/>
                <w:i w:val="false"/>
                <w:color w:val="000000"/>
                <w:sz w:val="20"/>
              </w:rPr>
              <w:t>
тазарту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52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r>
              <w:br/>
            </w:r>
            <w:r>
              <w:rPr>
                <w:rFonts w:ascii="Times New Roman"/>
                <w:b w:val="false"/>
                <w:i w:val="false"/>
                <w:color w:val="000000"/>
                <w:sz w:val="20"/>
              </w:rPr>
              <w:t>
Шемонаиха</w:t>
            </w:r>
            <w:r>
              <w:br/>
            </w:r>
            <w:r>
              <w:rPr>
                <w:rFonts w:ascii="Times New Roman"/>
                <w:b w:val="false"/>
                <w:i w:val="false"/>
                <w:color w:val="000000"/>
                <w:sz w:val="20"/>
              </w:rPr>
              <w:t>
«көлік</w:t>
            </w:r>
            <w:r>
              <w:br/>
            </w:r>
            <w:r>
              <w:rPr>
                <w:rFonts w:ascii="Times New Roman"/>
                <w:b w:val="false"/>
                <w:i w:val="false"/>
                <w:color w:val="000000"/>
                <w:sz w:val="20"/>
              </w:rPr>
              <w:t>
комбинатын</w:t>
            </w:r>
            <w:r>
              <w:br/>
            </w:r>
            <w:r>
              <w:rPr>
                <w:rFonts w:ascii="Times New Roman"/>
                <w:b w:val="false"/>
                <w:i w:val="false"/>
                <w:color w:val="000000"/>
                <w:sz w:val="20"/>
              </w:rPr>
              <w:t>
оқыту»</w:t>
            </w:r>
            <w:r>
              <w:br/>
            </w:r>
            <w:r>
              <w:rPr>
                <w:rFonts w:ascii="Times New Roman"/>
                <w:b w:val="false"/>
                <w:i w:val="false"/>
                <w:color w:val="000000"/>
                <w:sz w:val="20"/>
              </w:rPr>
              <w:t>
бөлімі</w:t>
            </w:r>
            <w:r>
              <w:br/>
            </w:r>
            <w:r>
              <w:rPr>
                <w:rFonts w:ascii="Times New Roman"/>
                <w:b w:val="false"/>
                <w:i w:val="false"/>
                <w:color w:val="000000"/>
                <w:sz w:val="20"/>
              </w:rPr>
              <w:t>
филиалы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Маусымдық</w:t>
            </w:r>
            <w:r>
              <w:br/>
            </w:r>
            <w:r>
              <w:rPr>
                <w:rFonts w:ascii="Times New Roman"/>
                <w:b w:val="false"/>
                <w:i w:val="false"/>
                <w:color w:val="000000"/>
                <w:sz w:val="20"/>
              </w:rPr>
              <w:t>
жылыту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r>
              <w:br/>
            </w:r>
            <w:r>
              <w:rPr>
                <w:rFonts w:ascii="Times New Roman"/>
                <w:b w:val="false"/>
                <w:i w:val="false"/>
                <w:color w:val="000000"/>
                <w:sz w:val="20"/>
              </w:rPr>
              <w:t>
жылыту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w:t>
            </w:r>
            <w:r>
              <w:br/>
            </w:r>
            <w:r>
              <w:rPr>
                <w:rFonts w:ascii="Times New Roman"/>
                <w:b w:val="false"/>
                <w:i w:val="false"/>
                <w:color w:val="000000"/>
                <w:sz w:val="20"/>
              </w:rPr>
              <w:t>
мен гараждарды</w:t>
            </w:r>
            <w:r>
              <w:br/>
            </w:r>
            <w:r>
              <w:rPr>
                <w:rFonts w:ascii="Times New Roman"/>
                <w:b w:val="false"/>
                <w:i w:val="false"/>
                <w:color w:val="000000"/>
                <w:sz w:val="20"/>
              </w:rPr>
              <w:t>
жөндеу (200 м</w:t>
            </w:r>
            <w:r>
              <w:rPr>
                <w:rFonts w:ascii="Times New Roman"/>
                <w:b w:val="false"/>
                <w:i w:val="false"/>
                <w:color w:val="000000"/>
                <w:vertAlign w:val="superscript"/>
              </w:rPr>
              <w:t>2</w:t>
            </w: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r>
              <w:br/>
            </w:r>
            <w:r>
              <w:rPr>
                <w:rFonts w:ascii="Times New Roman"/>
                <w:b w:val="false"/>
                <w:i w:val="false"/>
                <w:color w:val="000000"/>
                <w:sz w:val="20"/>
              </w:rPr>
              <w:t>
Шемонаиха</w:t>
            </w:r>
            <w:r>
              <w:br/>
            </w:r>
            <w:r>
              <w:rPr>
                <w:rFonts w:ascii="Times New Roman"/>
                <w:b w:val="false"/>
                <w:i w:val="false"/>
                <w:color w:val="000000"/>
                <w:sz w:val="20"/>
              </w:rPr>
              <w:t>
ауданының</w:t>
            </w:r>
            <w:r>
              <w:br/>
            </w:r>
            <w:r>
              <w:rPr>
                <w:rFonts w:ascii="Times New Roman"/>
                <w:b w:val="false"/>
                <w:i w:val="false"/>
                <w:color w:val="000000"/>
                <w:sz w:val="20"/>
              </w:rPr>
              <w:t>
ХДП «Нұр</w:t>
            </w:r>
            <w:r>
              <w:br/>
            </w:r>
            <w:r>
              <w:rPr>
                <w:rFonts w:ascii="Times New Roman"/>
                <w:b w:val="false"/>
                <w:i w:val="false"/>
                <w:color w:val="000000"/>
                <w:sz w:val="20"/>
              </w:rPr>
              <w:t>
Отан»</w:t>
            </w:r>
            <w:r>
              <w:br/>
            </w:r>
            <w:r>
              <w:rPr>
                <w:rFonts w:ascii="Times New Roman"/>
                <w:b w:val="false"/>
                <w:i w:val="false"/>
                <w:color w:val="000000"/>
                <w:sz w:val="20"/>
              </w:rPr>
              <w:t>
қоғамдық</w:t>
            </w:r>
            <w:r>
              <w:br/>
            </w:r>
            <w:r>
              <w:rPr>
                <w:rFonts w:ascii="Times New Roman"/>
                <w:b w:val="false"/>
                <w:i w:val="false"/>
                <w:color w:val="000000"/>
                <w:sz w:val="20"/>
              </w:rPr>
              <w:t>
топтасу</w:t>
            </w:r>
            <w:r>
              <w:br/>
            </w:r>
            <w:r>
              <w:rPr>
                <w:rFonts w:ascii="Times New Roman"/>
                <w:b w:val="false"/>
                <w:i w:val="false"/>
                <w:color w:val="000000"/>
                <w:sz w:val="20"/>
              </w:rPr>
              <w:t>
филиалы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қағаздарын</w:t>
            </w:r>
            <w:r>
              <w:br/>
            </w:r>
            <w:r>
              <w:rPr>
                <w:rFonts w:ascii="Times New Roman"/>
                <w:b w:val="false"/>
                <w:i w:val="false"/>
                <w:color w:val="000000"/>
                <w:sz w:val="20"/>
              </w:rPr>
              <w:t>
өткізуге</w:t>
            </w:r>
            <w:r>
              <w:br/>
            </w:r>
            <w:r>
              <w:rPr>
                <w:rFonts w:ascii="Times New Roman"/>
                <w:b w:val="false"/>
                <w:i w:val="false"/>
                <w:color w:val="000000"/>
                <w:sz w:val="20"/>
              </w:rPr>
              <w:t>
көмектесу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қағаздармен</w:t>
            </w:r>
            <w:r>
              <w:br/>
            </w:r>
            <w:r>
              <w:rPr>
                <w:rFonts w:ascii="Times New Roman"/>
                <w:b w:val="false"/>
                <w:i w:val="false"/>
                <w:color w:val="000000"/>
                <w:sz w:val="20"/>
              </w:rPr>
              <w:t>
жұмыс істеу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ауданының мұсылмандар мешіті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Первомайский мешітінің аумағына абаттандыру жұмыстарын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w:t>
            </w:r>
            <w:r>
              <w:br/>
            </w:r>
            <w:r>
              <w:rPr>
                <w:rFonts w:ascii="Times New Roman"/>
                <w:b w:val="false"/>
                <w:i w:val="false"/>
                <w:color w:val="000000"/>
                <w:sz w:val="20"/>
              </w:rPr>
              <w:t>
(0,1209 га)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Первомайский мешіті ғимаратының мүлкін күзету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мүлкін күзету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ауыл шаруашылық мәдени дақылдарды сорт сынау жөніндегі инспектурасы ММ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Выдриха а. дәнді дақылдарды өсіру бойынша қысқа мерзімдік маусымдық  жұмыстарды атқару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зақымдану салдарынан келтірілген зияндардың орынын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қызметкерлер мен жұмыс берушілер арасында жасалатын еңбек шарттарымен қарастырылады.</w:t>
      </w:r>
    </w:p>
    <w:bookmarkEnd w:id="4"/>
    <w:p>
      <w:pPr>
        <w:spacing w:after="0"/>
        <w:ind w:left="0"/>
        <w:jc w:val="both"/>
      </w:pPr>
      <w:r>
        <w:rPr>
          <w:rFonts w:ascii="Times New Roman"/>
          <w:b w:val="false"/>
          <w:i/>
          <w:color w:val="000000"/>
          <w:sz w:val="28"/>
        </w:rPr>
        <w:t>      «Шемонаиха ауданының ЖҚ</w:t>
      </w:r>
      <w:r>
        <w:br/>
      </w:r>
      <w:r>
        <w:rPr>
          <w:rFonts w:ascii="Times New Roman"/>
          <w:b w:val="false"/>
          <w:i w:val="false"/>
          <w:color w:val="000000"/>
          <w:sz w:val="28"/>
        </w:rPr>
        <w:t>
</w:t>
      </w:r>
      <w:r>
        <w:rPr>
          <w:rFonts w:ascii="Times New Roman"/>
          <w:b w:val="false"/>
          <w:i/>
          <w:color w:val="000000"/>
          <w:sz w:val="28"/>
        </w:rPr>
        <w:t>      және ӘББ» ММ бастығы                         Г. Бабаева</w:t>
      </w:r>
    </w:p>
    <w:bookmarkStart w:name="z9" w:id="5"/>
    <w:p>
      <w:pPr>
        <w:spacing w:after="0"/>
        <w:ind w:left="0"/>
        <w:jc w:val="both"/>
      </w:pPr>
      <w:r>
        <w:rPr>
          <w:rFonts w:ascii="Times New Roman"/>
          <w:b w:val="false"/>
          <w:i w:val="false"/>
          <w:color w:val="000000"/>
          <w:sz w:val="28"/>
        </w:rPr>
        <w:t>
Шемонаиха аудандық әкімдігінің</w:t>
      </w:r>
      <w:r>
        <w:br/>
      </w:r>
      <w:r>
        <w:rPr>
          <w:rFonts w:ascii="Times New Roman"/>
          <w:b w:val="false"/>
          <w:i w:val="false"/>
          <w:color w:val="000000"/>
          <w:sz w:val="28"/>
        </w:rPr>
        <w:t>
2009 жылғы 04 желтоқсандағы</w:t>
      </w:r>
      <w:r>
        <w:br/>
      </w:r>
      <w:r>
        <w:rPr>
          <w:rFonts w:ascii="Times New Roman"/>
          <w:b w:val="false"/>
          <w:i w:val="false"/>
          <w:color w:val="000000"/>
          <w:sz w:val="28"/>
        </w:rPr>
        <w:t>
№ 674 қаулысына</w:t>
      </w:r>
      <w:r>
        <w:br/>
      </w:r>
      <w:r>
        <w:rPr>
          <w:rFonts w:ascii="Times New Roman"/>
          <w:b w:val="false"/>
          <w:i w:val="false"/>
          <w:color w:val="000000"/>
          <w:sz w:val="28"/>
        </w:rPr>
        <w:t>
2 қосымша</w:t>
      </w:r>
    </w:p>
    <w:bookmarkEnd w:id="5"/>
    <w:p>
      <w:pPr>
        <w:spacing w:after="0"/>
        <w:ind w:left="0"/>
        <w:jc w:val="left"/>
      </w:pPr>
      <w:r>
        <w:rPr>
          <w:rFonts w:ascii="Times New Roman"/>
          <w:b/>
          <w:i w:val="false"/>
          <w:color w:val="000000"/>
        </w:rPr>
        <w:t xml:space="preserve"> Мақсатты топқа жататын тұлғалардың</w:t>
      </w:r>
      <w:r>
        <w:br/>
      </w:r>
      <w:r>
        <w:rPr>
          <w:rFonts w:ascii="Times New Roman"/>
          <w:b/>
          <w:i w:val="false"/>
          <w:color w:val="000000"/>
        </w:rPr>
        <w:t>
ТІЗІМІ</w:t>
      </w:r>
    </w:p>
    <w:bookmarkStart w:name="z10" w:id="6"/>
    <w:p>
      <w:pPr>
        <w:spacing w:after="0"/>
        <w:ind w:left="0"/>
        <w:jc w:val="both"/>
      </w:pPr>
      <w:r>
        <w:rPr>
          <w:rFonts w:ascii="Times New Roman"/>
          <w:b w:val="false"/>
          <w:i w:val="false"/>
          <w:color w:val="000000"/>
          <w:sz w:val="28"/>
        </w:rPr>
        <w:t>
      1. Аз қамтылғандар.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24 жасқа дейінгі жоғары, орта, бастауыш білім оқу орындарының түлектері.</w:t>
      </w:r>
      <w:r>
        <w:br/>
      </w:r>
      <w:r>
        <w:rPr>
          <w:rFonts w:ascii="Times New Roman"/>
          <w:b w:val="false"/>
          <w:i w:val="false"/>
          <w:color w:val="000000"/>
          <w:sz w:val="28"/>
        </w:rPr>
        <w:t>
</w:t>
      </w:r>
      <w:r>
        <w:rPr>
          <w:rFonts w:ascii="Times New Roman"/>
          <w:b w:val="false"/>
          <w:i w:val="false"/>
          <w:color w:val="000000"/>
          <w:sz w:val="28"/>
        </w:rPr>
        <w:t>
      4. Ата-ананың қамқорлығынсыз қалған, 23 жасқа дейінгі жетім балалар.</w:t>
      </w:r>
      <w:r>
        <w:br/>
      </w:r>
      <w:r>
        <w:rPr>
          <w:rFonts w:ascii="Times New Roman"/>
          <w:b w:val="false"/>
          <w:i w:val="false"/>
          <w:color w:val="000000"/>
          <w:sz w:val="28"/>
        </w:rPr>
        <w:t>
</w:t>
      </w:r>
      <w:r>
        <w:rPr>
          <w:rFonts w:ascii="Times New Roman"/>
          <w:b w:val="false"/>
          <w:i w:val="false"/>
          <w:color w:val="000000"/>
          <w:sz w:val="28"/>
        </w:rPr>
        <w:t>
      5. Кәмелеттік жасқа толмаған балалары бар жалғыз басты, көп балалы ата-аналар.</w:t>
      </w:r>
      <w:r>
        <w:br/>
      </w:r>
      <w:r>
        <w:rPr>
          <w:rFonts w:ascii="Times New Roman"/>
          <w:b w:val="false"/>
          <w:i w:val="false"/>
          <w:color w:val="000000"/>
          <w:sz w:val="28"/>
        </w:rPr>
        <w:t>
</w:t>
      </w:r>
      <w:r>
        <w:rPr>
          <w:rFonts w:ascii="Times New Roman"/>
          <w:b w:val="false"/>
          <w:i w:val="false"/>
          <w:color w:val="000000"/>
          <w:sz w:val="28"/>
        </w:rPr>
        <w:t>
      6. 50 және одан жоғары жастағы жұмыссыздар.</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Оралмандар.</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заңнамасының белгіленген тәртібі бойынша әрдайым күту, бақылау және көмек көрсету қажет деп танылған тұлғаларды қамтитын азаматтар.</w:t>
      </w:r>
      <w:r>
        <w:br/>
      </w:r>
      <w:r>
        <w:rPr>
          <w:rFonts w:ascii="Times New Roman"/>
          <w:b w:val="false"/>
          <w:i w:val="false"/>
          <w:color w:val="000000"/>
          <w:sz w:val="28"/>
        </w:rPr>
        <w:t>
</w:t>
      </w:r>
      <w:r>
        <w:rPr>
          <w:rFonts w:ascii="Times New Roman"/>
          <w:b w:val="false"/>
          <w:i w:val="false"/>
          <w:color w:val="000000"/>
          <w:sz w:val="28"/>
        </w:rPr>
        <w:t>
      10. Қазақстан Республикасының Қарулы Күштері қатарынан босатылған тұлғалар.</w:t>
      </w:r>
      <w:r>
        <w:br/>
      </w:r>
      <w:r>
        <w:rPr>
          <w:rFonts w:ascii="Times New Roman"/>
          <w:b w:val="false"/>
          <w:i w:val="false"/>
          <w:color w:val="000000"/>
          <w:sz w:val="28"/>
        </w:rPr>
        <w:t>
</w:t>
      </w:r>
      <w:r>
        <w:rPr>
          <w:rFonts w:ascii="Times New Roman"/>
          <w:b w:val="false"/>
          <w:i w:val="false"/>
          <w:color w:val="000000"/>
          <w:sz w:val="28"/>
        </w:rPr>
        <w:t>
      11. Күштеп емдеу және бас бостандығынан айыру орындарынан босап шыққан тұлғалар.</w:t>
      </w:r>
      <w:r>
        <w:br/>
      </w:r>
      <w:r>
        <w:rPr>
          <w:rFonts w:ascii="Times New Roman"/>
          <w:b w:val="false"/>
          <w:i w:val="false"/>
          <w:color w:val="000000"/>
          <w:sz w:val="28"/>
        </w:rPr>
        <w:t>
</w:t>
      </w:r>
      <w:r>
        <w:rPr>
          <w:rFonts w:ascii="Times New Roman"/>
          <w:b w:val="false"/>
          <w:i w:val="false"/>
          <w:color w:val="000000"/>
          <w:sz w:val="28"/>
        </w:rPr>
        <w:t>
      12. Жазғы демалыс кезеңінде, аз қамтылған жанұялардан шыққан, 16 жасқа дейінгі оқушылар мен студенттер.</w:t>
      </w:r>
      <w:r>
        <w:br/>
      </w:r>
      <w:r>
        <w:rPr>
          <w:rFonts w:ascii="Times New Roman"/>
          <w:b w:val="false"/>
          <w:i w:val="false"/>
          <w:color w:val="000000"/>
          <w:sz w:val="28"/>
        </w:rPr>
        <w:t>
</w:t>
      </w:r>
      <w:r>
        <w:rPr>
          <w:rFonts w:ascii="Times New Roman"/>
          <w:b w:val="false"/>
          <w:i w:val="false"/>
          <w:color w:val="000000"/>
          <w:sz w:val="28"/>
        </w:rPr>
        <w:t>
      13. Маскүнемдік пен нашақорлықтан емдеу курсынан өткен тұлғалар (азаматтар).</w:t>
      </w:r>
      <w:r>
        <w:br/>
      </w:r>
      <w:r>
        <w:rPr>
          <w:rFonts w:ascii="Times New Roman"/>
          <w:b w:val="false"/>
          <w:i w:val="false"/>
          <w:color w:val="000000"/>
          <w:sz w:val="28"/>
        </w:rPr>
        <w:t>
</w:t>
      </w:r>
      <w:r>
        <w:rPr>
          <w:rFonts w:ascii="Times New Roman"/>
          <w:b w:val="false"/>
          <w:i w:val="false"/>
          <w:color w:val="000000"/>
          <w:sz w:val="28"/>
        </w:rPr>
        <w:t>
      14. Босатылған азаматтар.</w:t>
      </w:r>
      <w:r>
        <w:br/>
      </w:r>
      <w:r>
        <w:rPr>
          <w:rFonts w:ascii="Times New Roman"/>
          <w:b w:val="false"/>
          <w:i w:val="false"/>
          <w:color w:val="000000"/>
          <w:sz w:val="28"/>
        </w:rPr>
        <w:t>
</w:t>
      </w:r>
      <w:r>
        <w:rPr>
          <w:rFonts w:ascii="Times New Roman"/>
          <w:b w:val="false"/>
          <w:i w:val="false"/>
          <w:color w:val="000000"/>
          <w:sz w:val="28"/>
        </w:rPr>
        <w:t>
      15. Ұзақ уақыт бойы жұмыс істемейтін тұлғалар (бір жылдан аса).</w:t>
      </w:r>
      <w:r>
        <w:br/>
      </w:r>
      <w:r>
        <w:rPr>
          <w:rFonts w:ascii="Times New Roman"/>
          <w:b w:val="false"/>
          <w:i w:val="false"/>
          <w:color w:val="000000"/>
          <w:sz w:val="28"/>
        </w:rPr>
        <w:t>
</w:t>
      </w:r>
      <w:r>
        <w:rPr>
          <w:rFonts w:ascii="Times New Roman"/>
          <w:b w:val="false"/>
          <w:i w:val="false"/>
          <w:color w:val="000000"/>
          <w:sz w:val="28"/>
        </w:rPr>
        <w:t>
      16. Өндірісті ұйымдастырудағы өзгерістерге, оның ішінде жұмыс көлемінің қайта ұйымдастыру және (немесе) қысқаруына байланысты толық емес жұмыс күні тәртібімен жұмыс істейтін тұлғалар.</w:t>
      </w:r>
      <w:r>
        <w:br/>
      </w:r>
      <w:r>
        <w:rPr>
          <w:rFonts w:ascii="Times New Roman"/>
          <w:b w:val="false"/>
          <w:i w:val="false"/>
          <w:color w:val="000000"/>
          <w:sz w:val="28"/>
        </w:rPr>
        <w:t>
</w:t>
      </w:r>
      <w:r>
        <w:rPr>
          <w:rFonts w:ascii="Times New Roman"/>
          <w:b w:val="false"/>
          <w:i w:val="false"/>
          <w:color w:val="000000"/>
          <w:sz w:val="28"/>
        </w:rPr>
        <w:t>
      17. Жалақысы сақталынбайтын демалыстағы тұлғалар.</w:t>
      </w:r>
    </w:p>
    <w:bookmarkEnd w:id="6"/>
    <w:p>
      <w:pPr>
        <w:spacing w:after="0"/>
        <w:ind w:left="0"/>
        <w:jc w:val="both"/>
      </w:pPr>
      <w:r>
        <w:rPr>
          <w:rFonts w:ascii="Times New Roman"/>
          <w:b w:val="false"/>
          <w:i/>
          <w:color w:val="000000"/>
          <w:sz w:val="28"/>
        </w:rPr>
        <w:t>      «Шемонаиха ауданының ЖҚ</w:t>
      </w:r>
      <w:r>
        <w:br/>
      </w:r>
      <w:r>
        <w:rPr>
          <w:rFonts w:ascii="Times New Roman"/>
          <w:b w:val="false"/>
          <w:i w:val="false"/>
          <w:color w:val="000000"/>
          <w:sz w:val="28"/>
        </w:rPr>
        <w:t>
</w:t>
      </w:r>
      <w:r>
        <w:rPr>
          <w:rFonts w:ascii="Times New Roman"/>
          <w:b w:val="false"/>
          <w:i/>
          <w:color w:val="000000"/>
          <w:sz w:val="28"/>
        </w:rPr>
        <w:t>      және ӘББ» бастығы                         Г. Бабаева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