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ecef1" w14:textId="b9ece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2010-2012 жылдарға арналған аудан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2009 жылғы 28 желтоқсандағы N 16-166-IV шешімі. Шығыс Қазақстан облысы Әділет департаментінің Үржар аудандық әділет басқармасында 2010 жылғы 06 қаңтарда N 5-18-88 тіркелді. Қабылданған мерзімінің бітуіне байланысты күші жойылды - Үржар аудандық мәслихатының 2010 жылғы 31 желтоқсандағы № 159-03/IV хаты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Қабылданған мерзімінің бітуіне байланысты күші жойылды - Үржар аудандық мәслихатының 2010.12.31 № 159-03/IV хаты.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Республикасындағы жергілікті мемлекеттік басқару және өзін-өзі басқару туралы»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Шығыс Қазақстан облыстық мәслихатының «2010-2012 жылдарға арналған облыстық бюджет туралы» 2009 жылғы 21 желтоқсандағы № 17/222-IV (нормативтік құқықтық актілерді мемлекеттік тіркеу тізілімінде 2009 жылғы 26 желтоқсанда № 2521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2010-2012 жылдарға арналған аудан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2010 жылға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түсімдер 3 992 073,0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 түсімдері 504 766,0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 емес түсімдер 3 800,0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19 718,0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3 463 789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48 579,0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40 042,0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субвенциялар 2 866 036,0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Шығыстар 4 011 454,1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«Жалпы сипаттағы мемлекеттік қызметтер» 01 функционалдық тобы бойынша 345 300,0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«Қорғаныс» 02 функционалдық тобы бойынша 10 642,0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«Қоғамдық тәртіп, қауіпсіздік, құқықтық, сот, қылмыстық-атқару қызметі» 03 функционалдық тобы бойынша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«Білім беру» 04 функционалдық тобы бойынша 2 198 848,0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«Әлеуметтiк көмек және әлеуметтiк қамсыздандыру» 06 функционалдық тобы бойынша жобаланған шығыстар 313 299,0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«Тұрғын үй-коммуналдық шаруашылық» 07 функционалдық тобы бойынша шығыстар 414 485,0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«Мәдениет, спорт, туризм және ақпараттық кеңістік» 08 функционалдық тобы бойынша 174 743,0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«Ауыл, су, орман, балық шаруашылығы, ерекше қорғалатын табиғи аумақтар, қоршаған ортаны және жануарлар дүниесін қорғау, жер қатынастары» 10 функционалдық тобы бойынша 162 649,0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«Өнеркәсіп, сәулет, қала құрылысы және құрылыс қызметі» 11 функционалдық тобы бойынша 7 267,0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«Көлiк және коммуникация» 12 функционалдық тобы бойынша 209 250,0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«Басқалар» 13 функционалдық тобы бойынша 86 550,0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«Трансферттер» 15 функционалдық тобы бойынша 88421,1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Операциялық сальдо - -19 381,1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таза бюджеттік кредит беру – 6 163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6 232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кредитті өтеу – 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-25 544,1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25  544,1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өзгертулер мен толықтырулар енгізілді - Үржар аудандық мәслихатының 2010.01.23 </w:t>
      </w:r>
      <w:r>
        <w:rPr>
          <w:rFonts w:ascii="Times New Roman"/>
          <w:b w:val="false"/>
          <w:i w:val="false"/>
          <w:color w:val="000000"/>
          <w:sz w:val="28"/>
        </w:rPr>
        <w:t>№ 17-181-IV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4-тармақтан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қараңыз); 2010.04.19 </w:t>
      </w:r>
      <w:r>
        <w:rPr>
          <w:rFonts w:ascii="Times New Roman"/>
          <w:b w:val="false"/>
          <w:i w:val="false"/>
          <w:color w:val="000000"/>
          <w:sz w:val="28"/>
        </w:rPr>
        <w:t>№ 19-193-IV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4-тармақтан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қараңыз); 2010.08.02 </w:t>
      </w:r>
      <w:r>
        <w:rPr>
          <w:rFonts w:ascii="Times New Roman"/>
          <w:b w:val="false"/>
          <w:i w:val="false"/>
          <w:color w:val="000000"/>
          <w:sz w:val="28"/>
        </w:rPr>
        <w:t>№ 21-223-IV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(2010 жылғы 1 қаңтардан бастап </w:t>
      </w:r>
      <w:r>
        <w:rPr>
          <w:rFonts w:ascii="Times New Roman"/>
          <w:b w:val="false"/>
          <w:i w:val="false"/>
          <w:color w:val="00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енгізіледі); 2010.11.01 </w:t>
      </w:r>
      <w:r>
        <w:rPr>
          <w:rFonts w:ascii="Times New Roman"/>
          <w:b w:val="false"/>
          <w:i w:val="false"/>
          <w:color w:val="000000"/>
          <w:sz w:val="28"/>
        </w:rPr>
        <w:t>№ 23-253-IV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(2010.01.01 бастап </w:t>
      </w:r>
      <w:r>
        <w:rPr>
          <w:rFonts w:ascii="Times New Roman"/>
          <w:b w:val="false"/>
          <w:i w:val="false"/>
          <w:color w:val="00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  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Ауданның жергілікті атқарушы органының 2010 жылғы резерві 6 966,0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2010 жылға арналған аудан бюджетінің даму бағдарламаларының тізімі </w:t>
      </w:r>
      <w:r>
        <w:rPr>
          <w:rFonts w:ascii="Times New Roman"/>
          <w:b w:val="false"/>
          <w:i w:val="false"/>
          <w:color w:val="000000"/>
          <w:sz w:val="28"/>
        </w:rPr>
        <w:t>№ 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2010 жылға арналған аудан бюджетін орындау барысында секвестрлеуге жатпайтын бюджет бағдарламаларының тізімі </w:t>
      </w:r>
      <w:r>
        <w:rPr>
          <w:rFonts w:ascii="Times New Roman"/>
          <w:b w:val="false"/>
          <w:i w:val="false"/>
          <w:color w:val="000000"/>
          <w:sz w:val="28"/>
        </w:rPr>
        <w:t>№ 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2010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 Б. Жирентай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 М. Бітімбаев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 желтоқсандағы 16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16-166-IV шешіміне 1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Үржар ауданы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Үржар аудандық мәслихатының 2010.11.01 </w:t>
      </w:r>
      <w:r>
        <w:rPr>
          <w:rFonts w:ascii="Times New Roman"/>
          <w:b w:val="false"/>
          <w:i w:val="false"/>
          <w:color w:val="ff0000"/>
          <w:sz w:val="28"/>
        </w:rPr>
        <w:t>№ 23-253-IV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(2010.01.01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33"/>
      </w:tblGrid>
      <w:tr>
        <w:trPr>
          <w:trHeight w:val="30" w:hRule="atLeast"/>
        </w:trPr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"/>
        <w:gridCol w:w="605"/>
        <w:gridCol w:w="606"/>
        <w:gridCol w:w="10511"/>
        <w:gridCol w:w="1663"/>
      </w:tblGrid>
      <w:tr>
        <w:trPr>
          <w:trHeight w:val="5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51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3992073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504766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210385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210385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180572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180572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93566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29408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11992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48166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60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13632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</w:t>
            </w:r>
          </w:p>
        </w:tc>
      </w:tr>
      <w:tr>
        <w:trPr>
          <w:trHeight w:val="60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60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20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60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180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кәсіпорындарынан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19718</w:t>
            </w:r>
          </w:p>
        </w:tc>
      </w:tr>
      <w:tr>
        <w:trPr>
          <w:trHeight w:val="60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60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19706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19706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3463789</w:t>
            </w:r>
          </w:p>
        </w:tc>
      </w:tr>
      <w:tr>
        <w:trPr>
          <w:trHeight w:val="60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3463789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3463789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610"/>
        <w:gridCol w:w="738"/>
        <w:gridCol w:w="739"/>
        <w:gridCol w:w="9279"/>
        <w:gridCol w:w="2016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8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4011454,1</w:t>
            </w:r>
          </w:p>
        </w:tc>
      </w:tr>
      <w:tr>
        <w:trPr>
          <w:trHeight w:val="3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345300</w:t>
            </w:r>
          </w:p>
        </w:tc>
      </w:tr>
      <w:tr>
        <w:trPr>
          <w:trHeight w:val="6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316280</w:t>
            </w:r>
          </w:p>
        </w:tc>
      </w:tr>
      <w:tr>
        <w:trPr>
          <w:trHeight w:val="6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12586</w:t>
            </w:r>
          </w:p>
        </w:tc>
      </w:tr>
      <w:tr>
        <w:trPr>
          <w:trHeight w:val="6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12586</w:t>
            </w:r>
          </w:p>
        </w:tc>
      </w:tr>
      <w:tr>
        <w:trPr>
          <w:trHeight w:val="3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72891</w:t>
            </w:r>
          </w:p>
        </w:tc>
      </w:tr>
      <w:tr>
        <w:trPr>
          <w:trHeight w:val="6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57393</w:t>
            </w:r>
          </w:p>
        </w:tc>
      </w:tr>
      <w:tr>
        <w:trPr>
          <w:trHeight w:val="3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жүйелерді құру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</w:t>
            </w:r>
          </w:p>
        </w:tc>
      </w:tr>
      <w:tr>
        <w:trPr>
          <w:trHeight w:val="6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13296</w:t>
            </w:r>
          </w:p>
        </w:tc>
      </w:tr>
      <w:tr>
        <w:trPr>
          <w:trHeight w:val="9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230803</w:t>
            </w:r>
          </w:p>
        </w:tc>
      </w:tr>
      <w:tr>
        <w:trPr>
          <w:trHeight w:val="9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226007</w:t>
            </w:r>
          </w:p>
        </w:tc>
      </w:tr>
      <w:tr>
        <w:trPr>
          <w:trHeight w:val="6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</w:t>
            </w:r>
          </w:p>
        </w:tc>
      </w:tr>
      <w:tr>
        <w:trPr>
          <w:trHeight w:val="3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17722</w:t>
            </w:r>
          </w:p>
        </w:tc>
      </w:tr>
      <w:tr>
        <w:trPr>
          <w:trHeight w:val="6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17722</w:t>
            </w:r>
          </w:p>
        </w:tc>
      </w:tr>
      <w:tr>
        <w:trPr>
          <w:trHeight w:val="87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15798</w:t>
            </w:r>
          </w:p>
        </w:tc>
      </w:tr>
      <w:tr>
        <w:trPr>
          <w:trHeight w:val="3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87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6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11298</w:t>
            </w:r>
          </w:p>
        </w:tc>
      </w:tr>
      <w:tr>
        <w:trPr>
          <w:trHeight w:val="6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11298</w:t>
            </w:r>
          </w:p>
        </w:tc>
      </w:tr>
      <w:tr>
        <w:trPr>
          <w:trHeight w:val="15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11298</w:t>
            </w:r>
          </w:p>
        </w:tc>
      </w:tr>
      <w:tr>
        <w:trPr>
          <w:trHeight w:val="3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10642</w:t>
            </w:r>
          </w:p>
        </w:tc>
      </w:tr>
      <w:tr>
        <w:trPr>
          <w:trHeight w:val="3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7238</w:t>
            </w:r>
          </w:p>
        </w:tc>
      </w:tr>
      <w:tr>
        <w:trPr>
          <w:trHeight w:val="3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7238</w:t>
            </w:r>
          </w:p>
        </w:tc>
      </w:tr>
      <w:tr>
        <w:trPr>
          <w:trHeight w:val="6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7238</w:t>
            </w:r>
          </w:p>
        </w:tc>
      </w:tr>
      <w:tr>
        <w:trPr>
          <w:trHeight w:val="6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</w:t>
            </w:r>
          </w:p>
        </w:tc>
      </w:tr>
      <w:tr>
        <w:trPr>
          <w:trHeight w:val="3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</w:t>
            </w:r>
          </w:p>
        </w:tc>
      </w:tr>
      <w:tr>
        <w:trPr>
          <w:trHeight w:val="61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</w:t>
            </w:r>
          </w:p>
        </w:tc>
      </w:tr>
      <w:tr>
        <w:trPr>
          <w:trHeight w:val="6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2198848</w:t>
            </w:r>
          </w:p>
        </w:tc>
      </w:tr>
      <w:tr>
        <w:trPr>
          <w:trHeight w:val="3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11896</w:t>
            </w:r>
          </w:p>
        </w:tc>
      </w:tr>
      <w:tr>
        <w:trPr>
          <w:trHeight w:val="6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11896</w:t>
            </w:r>
          </w:p>
        </w:tc>
      </w:tr>
      <w:tr>
        <w:trPr>
          <w:trHeight w:val="6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11896</w:t>
            </w:r>
          </w:p>
        </w:tc>
      </w:tr>
      <w:tr>
        <w:trPr>
          <w:trHeight w:val="6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2092527</w:t>
            </w:r>
          </w:p>
        </w:tc>
      </w:tr>
      <w:tr>
        <w:trPr>
          <w:trHeight w:val="9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</w:t>
            </w:r>
          </w:p>
        </w:tc>
      </w:tr>
      <w:tr>
        <w:trPr>
          <w:trHeight w:val="57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</w:t>
            </w:r>
          </w:p>
        </w:tc>
      </w:tr>
      <w:tr>
        <w:trPr>
          <w:trHeight w:val="6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2089951</w:t>
            </w:r>
          </w:p>
        </w:tc>
      </w:tr>
      <w:tr>
        <w:trPr>
          <w:trHeight w:val="3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2062833</w:t>
            </w:r>
          </w:p>
        </w:tc>
      </w:tr>
      <w:tr>
        <w:trPr>
          <w:trHeight w:val="3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27118</w:t>
            </w:r>
          </w:p>
        </w:tc>
      </w:tr>
      <w:tr>
        <w:trPr>
          <w:trHeight w:val="3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94425</w:t>
            </w:r>
          </w:p>
        </w:tc>
      </w:tr>
      <w:tr>
        <w:trPr>
          <w:trHeight w:val="6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84327</w:t>
            </w:r>
          </w:p>
        </w:tc>
      </w:tr>
      <w:tr>
        <w:trPr>
          <w:trHeight w:val="9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9613</w:t>
            </w:r>
          </w:p>
        </w:tc>
      </w:tr>
      <w:tr>
        <w:trPr>
          <w:trHeight w:val="9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</w:t>
            </w:r>
          </w:p>
        </w:tc>
      </w:tr>
      <w:tr>
        <w:trPr>
          <w:trHeight w:val="88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29184</w:t>
            </w:r>
          </w:p>
        </w:tc>
      </w:tr>
      <w:tr>
        <w:trPr>
          <w:trHeight w:val="103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ағымдағы жөндеу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35411</w:t>
            </w:r>
          </w:p>
        </w:tc>
      </w:tr>
      <w:tr>
        <w:trPr>
          <w:trHeight w:val="6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</w:t>
            </w:r>
          </w:p>
        </w:tc>
      </w:tr>
      <w:tr>
        <w:trPr>
          <w:trHeight w:val="6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10098</w:t>
            </w:r>
          </w:p>
        </w:tc>
      </w:tr>
      <w:tr>
        <w:trPr>
          <w:trHeight w:val="3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10098</w:t>
            </w:r>
          </w:p>
        </w:tc>
      </w:tr>
      <w:tr>
        <w:trPr>
          <w:trHeight w:val="3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313299</w:t>
            </w:r>
          </w:p>
        </w:tc>
      </w:tr>
      <w:tr>
        <w:trPr>
          <w:trHeight w:val="3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293031</w:t>
            </w:r>
          </w:p>
        </w:tc>
      </w:tr>
      <w:tr>
        <w:trPr>
          <w:trHeight w:val="9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293031</w:t>
            </w:r>
          </w:p>
        </w:tc>
      </w:tr>
      <w:tr>
        <w:trPr>
          <w:trHeight w:val="3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42361</w:t>
            </w:r>
          </w:p>
        </w:tc>
      </w:tr>
      <w:tr>
        <w:trPr>
          <w:trHeight w:val="15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11174</w:t>
            </w:r>
          </w:p>
        </w:tc>
      </w:tr>
      <w:tr>
        <w:trPr>
          <w:trHeight w:val="3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24064</w:t>
            </w:r>
          </w:p>
        </w:tc>
      </w:tr>
      <w:tr>
        <w:trPr>
          <w:trHeight w:val="36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7637</w:t>
            </w:r>
          </w:p>
        </w:tc>
      </w:tr>
      <w:tr>
        <w:trPr>
          <w:trHeight w:val="9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54061</w:t>
            </w:r>
          </w:p>
        </w:tc>
      </w:tr>
      <w:tr>
        <w:trPr>
          <w:trHeight w:val="6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11399</w:t>
            </w:r>
          </w:p>
        </w:tc>
      </w:tr>
      <w:tr>
        <w:trPr>
          <w:trHeight w:val="3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26624</w:t>
            </w:r>
          </w:p>
        </w:tc>
      </w:tr>
      <w:tr>
        <w:trPr>
          <w:trHeight w:val="6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әлеуметтік қызмет көрсету аумақтық орталығы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23787</w:t>
            </w:r>
          </w:p>
        </w:tc>
      </w:tr>
      <w:tr>
        <w:trPr>
          <w:trHeight w:val="36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79130</w:t>
            </w:r>
          </w:p>
        </w:tc>
      </w:tr>
      <w:tr>
        <w:trPr>
          <w:trHeight w:val="12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</w:t>
            </w:r>
          </w:p>
        </w:tc>
      </w:tr>
      <w:tr>
        <w:trPr>
          <w:trHeight w:val="9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11753</w:t>
            </w:r>
          </w:p>
        </w:tc>
      </w:tr>
      <w:tr>
        <w:trPr>
          <w:trHeight w:val="6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20268</w:t>
            </w:r>
          </w:p>
        </w:tc>
      </w:tr>
      <w:tr>
        <w:trPr>
          <w:trHeight w:val="9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20268</w:t>
            </w:r>
          </w:p>
        </w:tc>
      </w:tr>
      <w:tr>
        <w:trPr>
          <w:trHeight w:val="12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17885</w:t>
            </w:r>
          </w:p>
        </w:tc>
      </w:tr>
      <w:tr>
        <w:trPr>
          <w:trHeight w:val="9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</w:t>
            </w:r>
          </w:p>
        </w:tc>
      </w:tr>
      <w:tr>
        <w:trPr>
          <w:trHeight w:val="3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414485</w:t>
            </w:r>
          </w:p>
        </w:tc>
      </w:tr>
      <w:tr>
        <w:trPr>
          <w:trHeight w:val="3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9304</w:t>
            </w:r>
          </w:p>
        </w:tc>
      </w:tr>
      <w:tr>
        <w:trPr>
          <w:trHeight w:val="9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9304</w:t>
            </w:r>
          </w:p>
        </w:tc>
      </w:tr>
      <w:tr>
        <w:trPr>
          <w:trHeight w:val="12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қажеттіліктер үшін жер учаскелерін алып қою, соның ішінде сатып алу жолымен алып қою және осыған байланысты жылжымайтын мүлікті иеліктен айыру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</w:tr>
      <w:tr>
        <w:trPr>
          <w:trHeight w:val="6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8797</w:t>
            </w:r>
          </w:p>
        </w:tc>
      </w:tr>
      <w:tr>
        <w:trPr>
          <w:trHeight w:val="3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284735</w:t>
            </w:r>
          </w:p>
        </w:tc>
      </w:tr>
      <w:tr>
        <w:trPr>
          <w:trHeight w:val="6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284735</w:t>
            </w:r>
          </w:p>
        </w:tc>
      </w:tr>
      <w:tr>
        <w:trPr>
          <w:trHeight w:val="3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77410</w:t>
            </w:r>
          </w:p>
        </w:tc>
      </w:tr>
      <w:tr>
        <w:trPr>
          <w:trHeight w:val="3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65793</w:t>
            </w:r>
          </w:p>
        </w:tc>
      </w:tr>
      <w:tr>
        <w:trPr>
          <w:trHeight w:val="88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141532</w:t>
            </w:r>
          </w:p>
        </w:tc>
      </w:tr>
      <w:tr>
        <w:trPr>
          <w:trHeight w:val="3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120446</w:t>
            </w:r>
          </w:p>
        </w:tc>
      </w:tr>
      <w:tr>
        <w:trPr>
          <w:trHeight w:val="109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24203</w:t>
            </w:r>
          </w:p>
        </w:tc>
      </w:tr>
      <w:tr>
        <w:trPr>
          <w:trHeight w:val="3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</w:t>
            </w:r>
          </w:p>
        </w:tc>
      </w:tr>
      <w:tr>
        <w:trPr>
          <w:trHeight w:val="3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</w:t>
            </w:r>
          </w:p>
        </w:tc>
      </w:tr>
      <w:tr>
        <w:trPr>
          <w:trHeight w:val="3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10676</w:t>
            </w:r>
          </w:p>
        </w:tc>
      </w:tr>
      <w:tr>
        <w:trPr>
          <w:trHeight w:val="5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96243</w:t>
            </w:r>
          </w:p>
        </w:tc>
      </w:tr>
      <w:tr>
        <w:trPr>
          <w:trHeight w:val="3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96243</w:t>
            </w:r>
          </w:p>
        </w:tc>
      </w:tr>
      <w:tr>
        <w:trPr>
          <w:trHeight w:val="31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174743</w:t>
            </w:r>
          </w:p>
        </w:tc>
      </w:tr>
      <w:tr>
        <w:trPr>
          <w:trHeight w:val="3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126679</w:t>
            </w:r>
          </w:p>
        </w:tc>
      </w:tr>
      <w:tr>
        <w:trPr>
          <w:trHeight w:val="6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86637</w:t>
            </w:r>
          </w:p>
        </w:tc>
      </w:tr>
      <w:tr>
        <w:trPr>
          <w:trHeight w:val="3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86637</w:t>
            </w:r>
          </w:p>
        </w:tc>
      </w:tr>
      <w:tr>
        <w:trPr>
          <w:trHeight w:val="6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40042</w:t>
            </w:r>
          </w:p>
        </w:tc>
      </w:tr>
      <w:tr>
        <w:trPr>
          <w:trHeight w:val="3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40042</w:t>
            </w:r>
          </w:p>
        </w:tc>
      </w:tr>
      <w:tr>
        <w:trPr>
          <w:trHeight w:val="3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9788</w:t>
            </w:r>
          </w:p>
        </w:tc>
      </w:tr>
      <w:tr>
        <w:trPr>
          <w:trHeight w:val="6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9788</w:t>
            </w:r>
          </w:p>
        </w:tc>
      </w:tr>
      <w:tr>
        <w:trPr>
          <w:trHeight w:val="6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9788</w:t>
            </w:r>
          </w:p>
        </w:tc>
      </w:tr>
      <w:tr>
        <w:trPr>
          <w:trHeight w:val="6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20857</w:t>
            </w:r>
          </w:p>
        </w:tc>
      </w:tr>
      <w:tr>
        <w:trPr>
          <w:trHeight w:val="6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13239</w:t>
            </w:r>
          </w:p>
        </w:tc>
      </w:tr>
      <w:tr>
        <w:trPr>
          <w:trHeight w:val="3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</w:p>
        </w:tc>
      </w:tr>
      <w:tr>
        <w:trPr>
          <w:trHeight w:val="6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</w:t>
            </w:r>
          </w:p>
        </w:tc>
      </w:tr>
      <w:tr>
        <w:trPr>
          <w:trHeight w:val="6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</w:t>
            </w:r>
          </w:p>
        </w:tc>
      </w:tr>
      <w:tr>
        <w:trPr>
          <w:trHeight w:val="6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</w:t>
            </w:r>
          </w:p>
        </w:tc>
      </w:tr>
      <w:tr>
        <w:trPr>
          <w:trHeight w:val="6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17419</w:t>
            </w:r>
          </w:p>
        </w:tc>
      </w:tr>
      <w:tr>
        <w:trPr>
          <w:trHeight w:val="6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</w:t>
            </w:r>
          </w:p>
        </w:tc>
      </w:tr>
      <w:tr>
        <w:trPr>
          <w:trHeight w:val="9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</w:t>
            </w:r>
          </w:p>
        </w:tc>
      </w:tr>
      <w:tr>
        <w:trPr>
          <w:trHeight w:val="6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</w:t>
            </w:r>
          </w:p>
        </w:tc>
      </w:tr>
      <w:tr>
        <w:trPr>
          <w:trHeight w:val="12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</w:t>
            </w:r>
          </w:p>
        </w:tc>
      </w:tr>
      <w:tr>
        <w:trPr>
          <w:trHeight w:val="6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6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</w:t>
            </w:r>
          </w:p>
        </w:tc>
      </w:tr>
      <w:tr>
        <w:trPr>
          <w:trHeight w:val="9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</w:t>
            </w:r>
          </w:p>
        </w:tc>
      </w:tr>
      <w:tr>
        <w:trPr>
          <w:trHeight w:val="9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162649</w:t>
            </w:r>
          </w:p>
        </w:tc>
      </w:tr>
      <w:tr>
        <w:trPr>
          <w:trHeight w:val="3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29985</w:t>
            </w:r>
          </w:p>
        </w:tc>
      </w:tr>
      <w:tr>
        <w:trPr>
          <w:trHeight w:val="6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12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6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</w:t>
            </w:r>
          </w:p>
        </w:tc>
      </w:tr>
      <w:tr>
        <w:trPr>
          <w:trHeight w:val="9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12609</w:t>
            </w:r>
          </w:p>
        </w:tc>
      </w:tr>
      <w:tr>
        <w:trPr>
          <w:trHeight w:val="6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6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</w:t>
            </w:r>
          </w:p>
        </w:tc>
      </w:tr>
      <w:tr>
        <w:trPr>
          <w:trHeight w:val="9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9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</w:t>
            </w:r>
          </w:p>
        </w:tc>
      </w:tr>
      <w:tr>
        <w:trPr>
          <w:trHeight w:val="6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</w:t>
            </w:r>
          </w:p>
        </w:tc>
      </w:tr>
      <w:tr>
        <w:trPr>
          <w:trHeight w:val="9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</w:t>
            </w:r>
          </w:p>
        </w:tc>
      </w:tr>
      <w:tr>
        <w:trPr>
          <w:trHeight w:val="9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126322</w:t>
            </w:r>
          </w:p>
        </w:tc>
      </w:tr>
      <w:tr>
        <w:trPr>
          <w:trHeight w:val="6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облыстық маңызы бар қаланың мәдениет және тілдерді дамыту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26196</w:t>
            </w:r>
          </w:p>
        </w:tc>
      </w:tr>
      <w:tr>
        <w:trPr>
          <w:trHeight w:val="12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26196</w:t>
            </w:r>
          </w:p>
        </w:tc>
      </w:tr>
      <w:tr>
        <w:trPr>
          <w:trHeight w:val="9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тұрғын үй-коммуналдық шаруашылығы, жолаушылар көлігі және автомобиль жолдары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30735</w:t>
            </w:r>
          </w:p>
        </w:tc>
      </w:tr>
      <w:tr>
        <w:trPr>
          <w:trHeight w:val="12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30735</w:t>
            </w:r>
          </w:p>
        </w:tc>
      </w:tr>
      <w:tr>
        <w:trPr>
          <w:trHeight w:val="75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69391</w:t>
            </w:r>
          </w:p>
        </w:tc>
      </w:tr>
      <w:tr>
        <w:trPr>
          <w:trHeight w:val="39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69391</w:t>
            </w:r>
          </w:p>
        </w:tc>
      </w:tr>
      <w:tr>
        <w:trPr>
          <w:trHeight w:val="6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7267</w:t>
            </w:r>
          </w:p>
        </w:tc>
      </w:tr>
      <w:tr>
        <w:trPr>
          <w:trHeight w:val="3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7267</w:t>
            </w:r>
          </w:p>
        </w:tc>
      </w:tr>
      <w:tr>
        <w:trPr>
          <w:trHeight w:val="6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7267</w:t>
            </w:r>
          </w:p>
        </w:tc>
      </w:tr>
      <w:tr>
        <w:trPr>
          <w:trHeight w:val="18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 аудандарының және елді мекендерінің сәулеттік бейнесін жақсарту саласындағы мемлекеттік саясатты іске асыру және ауданның (облыстық маңызы бар қаланың) аумағын оңтайлы және тиімді қала құрылыстық игеруді қамтамасыз ету жөніндегі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7267</w:t>
            </w:r>
          </w:p>
        </w:tc>
      </w:tr>
      <w:tr>
        <w:trPr>
          <w:trHeight w:val="3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209250</w:t>
            </w:r>
          </w:p>
        </w:tc>
      </w:tr>
      <w:tr>
        <w:trPr>
          <w:trHeight w:val="3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76151</w:t>
            </w:r>
          </w:p>
        </w:tc>
      </w:tr>
      <w:tr>
        <w:trPr>
          <w:trHeight w:val="9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76151</w:t>
            </w:r>
          </w:p>
        </w:tc>
      </w:tr>
      <w:tr>
        <w:trPr>
          <w:trHeight w:val="6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76151</w:t>
            </w:r>
          </w:p>
        </w:tc>
      </w:tr>
      <w:tr>
        <w:trPr>
          <w:trHeight w:val="6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133099</w:t>
            </w:r>
          </w:p>
        </w:tc>
      </w:tr>
      <w:tr>
        <w:trPr>
          <w:trHeight w:val="9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133099</w:t>
            </w:r>
          </w:p>
        </w:tc>
      </w:tr>
      <w:tr>
        <w:trPr>
          <w:trHeight w:val="12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 мекендер көшелерін жөндеу және ұстау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133099</w:t>
            </w:r>
          </w:p>
        </w:tc>
      </w:tr>
      <w:tr>
        <w:trPr>
          <w:trHeight w:val="3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86550</w:t>
            </w:r>
          </w:p>
        </w:tc>
      </w:tr>
      <w:tr>
        <w:trPr>
          <w:trHeight w:val="3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 қорғау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</w:t>
            </w:r>
          </w:p>
        </w:tc>
      </w:tr>
      <w:tr>
        <w:trPr>
          <w:trHeight w:val="6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</w:t>
            </w:r>
          </w:p>
        </w:tc>
      </w:tr>
      <w:tr>
        <w:trPr>
          <w:trHeight w:val="9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</w:t>
            </w:r>
          </w:p>
        </w:tc>
      </w:tr>
      <w:tr>
        <w:trPr>
          <w:trHeight w:val="3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82934</w:t>
            </w:r>
          </w:p>
        </w:tc>
      </w:tr>
      <w:tr>
        <w:trPr>
          <w:trHeight w:val="6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67823</w:t>
            </w:r>
          </w:p>
        </w:tc>
      </w:tr>
      <w:tr>
        <w:trPr>
          <w:trHeight w:val="6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7241</w:t>
            </w:r>
          </w:p>
        </w:tc>
      </w:tr>
      <w:tr>
        <w:trPr>
          <w:trHeight w:val="6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60582</w:t>
            </w:r>
          </w:p>
        </w:tc>
      </w:tr>
      <w:tr>
        <w:trPr>
          <w:trHeight w:val="9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15111</w:t>
            </w:r>
          </w:p>
        </w:tc>
      </w:tr>
      <w:tr>
        <w:trPr>
          <w:trHeight w:val="12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15111</w:t>
            </w:r>
          </w:p>
        </w:tc>
      </w:tr>
      <w:tr>
        <w:trPr>
          <w:trHeight w:val="3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88421,1</w:t>
            </w:r>
          </w:p>
        </w:tc>
      </w:tr>
      <w:tr>
        <w:trPr>
          <w:trHeight w:val="3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88421,1</w:t>
            </w:r>
          </w:p>
        </w:tc>
      </w:tr>
      <w:tr>
        <w:trPr>
          <w:trHeight w:val="6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88421,1</w:t>
            </w:r>
          </w:p>
        </w:tc>
      </w:tr>
      <w:tr>
        <w:trPr>
          <w:trHeight w:val="6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104,1</w:t>
            </w:r>
          </w:p>
        </w:tc>
      </w:tr>
      <w:tr>
        <w:trPr>
          <w:trHeight w:val="9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жоғарғы тұрған бюджеттерге берілетін ағымдағы нысаналы трансферттер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81167</w:t>
            </w:r>
          </w:p>
        </w:tc>
      </w:tr>
      <w:tr>
        <w:trPr>
          <w:trHeight w:val="15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жоғары деңгейлерге беруге байланысты жоғарғы тұрған бюджеттерге берілетін ағымдағы нысаналы трансферттер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</w:t>
            </w:r>
          </w:p>
        </w:tc>
      </w:tr>
      <w:tr>
        <w:trPr>
          <w:trHeight w:val="31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</w:t>
            </w:r>
          </w:p>
        </w:tc>
      </w:tr>
      <w:tr>
        <w:trPr>
          <w:trHeight w:val="31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12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31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66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 облыстық маңызы бар қаланың) экономика және бюджеттік жоспарлау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94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39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39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39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61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( профицит) тапшылығы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-25544,1</w:t>
            </w:r>
          </w:p>
        </w:tc>
      </w:tr>
      <w:tr>
        <w:trPr>
          <w:trHeight w:val="61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25544,1</w:t>
            </w:r>
          </w:p>
        </w:tc>
      </w:tr>
      <w:tr>
        <w:trPr>
          <w:trHeight w:val="31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3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3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3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келісім шарттары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3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6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6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6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19381,1</w:t>
            </w:r>
          </w:p>
        </w:tc>
      </w:tr>
      <w:tr>
        <w:trPr>
          <w:trHeight w:val="3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19381,1</w:t>
            </w:r>
          </w:p>
        </w:tc>
      </w:tr>
      <w:tr>
        <w:trPr>
          <w:trHeight w:val="3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19381,1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 желтоқсандағы 16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16-166-IV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Үржар ауданы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758"/>
        <w:gridCol w:w="728"/>
        <w:gridCol w:w="740"/>
        <w:gridCol w:w="8270"/>
        <w:gridCol w:w="1748"/>
      </w:tblGrid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48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3631554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490071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214742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214742</w:t>
            </w:r>
          </w:p>
        </w:tc>
      </w:tr>
      <w:tr>
        <w:trPr>
          <w:trHeight w:val="5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салынатын табыстардан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ұсталатын жеке табыс салығы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174352</w:t>
            </w:r>
          </w:p>
        </w:tc>
      </w:tr>
      <w:tr>
        <w:trPr>
          <w:trHeight w:val="5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салынбайтын табыстардан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ұсталатын жеке табыс салығы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40390</w:t>
            </w:r>
          </w:p>
        </w:tc>
      </w:tr>
      <w:tr>
        <w:trPr>
          <w:trHeight w:val="5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біржолғы талон бойынша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асыратын жеке тұлғалардан алынатын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173040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173040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173040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85372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29888</w:t>
            </w:r>
          </w:p>
        </w:tc>
      </w:tr>
      <w:tr>
        <w:trPr>
          <w:trHeight w:val="5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мүлкіне салынатын салық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23360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10957</w:t>
            </w:r>
          </w:p>
        </w:tc>
      </w:tr>
      <w:tr>
        <w:trPr>
          <w:trHeight w:val="5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7156</w:t>
            </w:r>
          </w:p>
        </w:tc>
      </w:tr>
      <w:tr>
        <w:trPr>
          <w:trHeight w:val="8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 жеріне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 шаруашылығына арналмаған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салынатын жер салығы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8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 адвокаттардан алынатын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8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40875</w:t>
            </w:r>
          </w:p>
        </w:tc>
      </w:tr>
      <w:tr>
        <w:trPr>
          <w:trHeight w:val="5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</w:t>
            </w:r>
          </w:p>
        </w:tc>
      </w:tr>
      <w:tr>
        <w:trPr>
          <w:trHeight w:val="5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37976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</w:t>
            </w:r>
          </w:p>
        </w:tc>
      </w:tr>
      <w:tr>
        <w:trPr>
          <w:trHeight w:val="5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11946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</w:t>
            </w:r>
          </w:p>
        </w:tc>
      </w:tr>
      <w:tr>
        <w:trPr>
          <w:trHeight w:val="8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</w:t>
            </w:r>
          </w:p>
        </w:tc>
      </w:tr>
      <w:tr>
        <w:trPr>
          <w:trHeight w:val="8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5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5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</w:t>
            </w:r>
          </w:p>
        </w:tc>
      </w:tr>
      <w:tr>
        <w:trPr>
          <w:trHeight w:val="5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5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 құқығы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лицензиялық алым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</w:tr>
      <w:tr>
        <w:trPr>
          <w:trHeight w:val="8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мемлекеттiк тiркегенi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филиалдар мен өкiлдiктердi есептiк тiркегенi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8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кеменiң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жасалып жатқан кеменiң ипотекасы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құқығын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</w:t>
            </w:r>
          </w:p>
        </w:tc>
      </w:tr>
      <w:tr>
        <w:trPr>
          <w:trHeight w:val="11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және елді мекендердегі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пайдаланудағы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бөлу жолағында сыртқы (көрнекі) жарнамаларды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үшін алынатын төлем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салығы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11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</w:t>
            </w:r>
          </w:p>
        </w:tc>
      </w:tr>
      <w:tr>
        <w:trPr>
          <w:trHeight w:val="346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арыздарынан алынатын мемлекеттік бажды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баж сотқа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арыздардан, ерекше талап ету 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арыздарынан, ерекше жүргізілетін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арыздардан (шағымдардан),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бұйрығын шығару туралы шағымдардан, 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(төрелік) соттардың және шетелдік соттардың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шешімдерін мәжбүрлеп орындауға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 беру туралы шағымдардың,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актілерінің атқару парағының және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көшірмелерін қайта беру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шағымдардан алынады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</w:t>
            </w:r>
          </w:p>
        </w:tc>
      </w:tr>
      <w:tr>
        <w:trPr>
          <w:trHeight w:val="172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тіркегені үшін,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азаматтарға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актілерін тіркеу туралы куәліктерді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 жазбаларын өзгертуге,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толықтыруға және қалпына келтіруге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куәліктерді қайтадан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44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Шетелге баруға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басқа мемлекеттерден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шақыруға құқық беретін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ресімдегені үшін, сондай-ақ осы құжаттарға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өзгерістер енгізгені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144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азаматтығын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азаматтығын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 және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азаматтығын тоқтату туралы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ресімдегені үшін алынатын мемлекеттік баж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5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жерін тіркегені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5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Аңшы куәлігін бергені және оны 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үшін мемлекеттік баж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259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қаруының (аңшылық суық қаруды,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 беретін қаруды, ұңғысыз атыс қаруын,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шашыратқыштарды, көзден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ағызатын немесе тітіркендіретін заттар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толтырылған аэрозольді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құрылғыларды, үрлемелі қуаты 7,5 Дж-дан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аспайтын пневматикалық қаруды қоспағанда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4,5 мм-ге дейінгілерін қоспағанда)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бірлігін тіркегені және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үшін алынатын мемлекеттік баж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144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мен алып жүруге, тасымалдауға,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аумағына әкелуге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Қазақстан Республикасынан әкетуге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 бергені үшін алынатын мемлекеттік баж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5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5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172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02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кәсіпорындарынан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айыппұлдар, өсімпұлдар, санкциялар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4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Табиғатты пайдаланушылардан келтірілген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зиянның орнын толтыру туралы талаптар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алынған қаражат, аңшылықтың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аулаудың тәркіленген құралдарын,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заңсыз олжаланған өнімдерді сатудан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5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Жергіліктік бюджетке түсетін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түсімдер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43214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43214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43214</w:t>
            </w:r>
          </w:p>
        </w:tc>
      </w:tr>
      <w:tr>
        <w:trPr>
          <w:trHeight w:val="54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3095319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3095319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740"/>
        <w:gridCol w:w="856"/>
        <w:gridCol w:w="766"/>
        <w:gridCol w:w="748"/>
        <w:gridCol w:w="704"/>
        <w:gridCol w:w="6883"/>
        <w:gridCol w:w="1740"/>
      </w:tblGrid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Сомасы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3631554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331348</w:t>
            </w:r>
          </w:p>
        </w:tc>
      </w:tr>
      <w:tr>
        <w:trPr>
          <w:trHeight w:val="8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295643</w:t>
            </w:r>
          </w:p>
        </w:tc>
      </w:tr>
      <w:tr>
        <w:trPr>
          <w:trHeight w:val="5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14974</w:t>
            </w:r>
          </w:p>
        </w:tc>
      </w:tr>
      <w:tr>
        <w:trPr>
          <w:trHeight w:val="5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14974</w:t>
            </w:r>
          </w:p>
        </w:tc>
      </w:tr>
      <w:tr>
        <w:trPr>
          <w:trHeight w:val="5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69186</w:t>
            </w:r>
          </w:p>
        </w:tc>
      </w:tr>
      <w:tr>
        <w:trPr>
          <w:trHeight w:val="5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62017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жүйелерді құру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</w:t>
            </w:r>
          </w:p>
        </w:tc>
      </w:tr>
      <w:tr>
        <w:trPr>
          <w:trHeight w:val="5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</w:tr>
      <w:tr>
        <w:trPr>
          <w:trHeight w:val="8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211483</w:t>
            </w:r>
          </w:p>
        </w:tc>
      </w:tr>
      <w:tr>
        <w:trPr>
          <w:trHeight w:val="8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кенттің, ауылдың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(селоның), ауылдық (селолық) округтің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210349</w:t>
            </w:r>
          </w:p>
        </w:tc>
      </w:tr>
      <w:tr>
        <w:trPr>
          <w:trHeight w:val="5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үй-жайлары және құрылыстарын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22986</w:t>
            </w:r>
          </w:p>
        </w:tc>
      </w:tr>
      <w:tr>
        <w:trPr>
          <w:trHeight w:val="5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22986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18690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8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және біржолғы талондарды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асырудан сомаларды жинаудың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толықтығын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</w:t>
            </w:r>
          </w:p>
        </w:tc>
      </w:tr>
      <w:tr>
        <w:trPr>
          <w:trHeight w:val="5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12719</w:t>
            </w:r>
          </w:p>
        </w:tc>
      </w:tr>
      <w:tr>
        <w:trPr>
          <w:trHeight w:val="5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12719</w:t>
            </w:r>
          </w:p>
        </w:tc>
      </w:tr>
      <w:tr>
        <w:trPr>
          <w:trHeight w:val="14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аудандық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12719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</w:t>
            </w:r>
          </w:p>
        </w:tc>
      </w:tr>
      <w:tr>
        <w:trPr>
          <w:trHeight w:val="5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</w:t>
            </w:r>
          </w:p>
        </w:tc>
      </w:tr>
      <w:tr>
        <w:trPr>
          <w:trHeight w:val="5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</w:t>
            </w:r>
          </w:p>
        </w:tc>
      </w:tr>
      <w:tr>
        <w:trPr>
          <w:trHeight w:val="5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</w:t>
            </w:r>
          </w:p>
        </w:tc>
      </w:tr>
      <w:tr>
        <w:trPr>
          <w:trHeight w:val="5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</w:t>
            </w:r>
          </w:p>
        </w:tc>
      </w:tr>
      <w:tr>
        <w:trPr>
          <w:trHeight w:val="5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</w:t>
            </w:r>
          </w:p>
        </w:tc>
      </w:tr>
      <w:tr>
        <w:trPr>
          <w:trHeight w:val="5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50506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50506</w:t>
            </w:r>
          </w:p>
        </w:tc>
      </w:tr>
      <w:tr>
        <w:trPr>
          <w:trHeight w:val="109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50506</w:t>
            </w:r>
          </w:p>
        </w:tc>
      </w:tr>
      <w:tr>
        <w:trPr>
          <w:trHeight w:val="5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 қамтамасыз ету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50506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2494566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14360</w:t>
            </w:r>
          </w:p>
        </w:tc>
      </w:tr>
      <w:tr>
        <w:trPr>
          <w:trHeight w:val="5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14360</w:t>
            </w:r>
          </w:p>
        </w:tc>
      </w:tr>
      <w:tr>
        <w:trPr>
          <w:trHeight w:val="5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14360</w:t>
            </w:r>
          </w:p>
        </w:tc>
      </w:tr>
      <w:tr>
        <w:trPr>
          <w:trHeight w:val="6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2423248</w:t>
            </w:r>
          </w:p>
        </w:tc>
      </w:tr>
      <w:tr>
        <w:trPr>
          <w:trHeight w:val="8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</w:t>
            </w:r>
          </w:p>
        </w:tc>
      </w:tr>
      <w:tr>
        <w:trPr>
          <w:trHeight w:val="5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</w:t>
            </w:r>
          </w:p>
        </w:tc>
      </w:tr>
      <w:tr>
        <w:trPr>
          <w:trHeight w:val="5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2420536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2388326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32210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56958</w:t>
            </w:r>
          </w:p>
        </w:tc>
      </w:tr>
      <w:tr>
        <w:trPr>
          <w:trHeight w:val="5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36958</w:t>
            </w:r>
          </w:p>
        </w:tc>
      </w:tr>
      <w:tr>
        <w:trPr>
          <w:trHeight w:val="8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11737</w:t>
            </w:r>
          </w:p>
        </w:tc>
      </w:tr>
      <w:tr>
        <w:trPr>
          <w:trHeight w:val="8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</w:t>
            </w:r>
          </w:p>
        </w:tc>
      </w:tr>
      <w:tr>
        <w:trPr>
          <w:trHeight w:val="8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22868</w:t>
            </w:r>
          </w:p>
        </w:tc>
      </w:tr>
      <w:tr>
        <w:trPr>
          <w:trHeight w:val="99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білім беру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және ағымдағы жөндеу және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 есебінен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 қаражаты есебінен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5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5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238220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214955</w:t>
            </w:r>
          </w:p>
        </w:tc>
      </w:tr>
      <w:tr>
        <w:trPr>
          <w:trHeight w:val="8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214955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37728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31307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</w:t>
            </w:r>
          </w:p>
        </w:tc>
      </w:tr>
      <w:tr>
        <w:trPr>
          <w:trHeight w:val="5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әлеуметтік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қосымша шаралар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</w:t>
            </w:r>
          </w:p>
        </w:tc>
      </w:tr>
      <w:tr>
        <w:trPr>
          <w:trHeight w:val="11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 және жастар тәжірибесі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 кеңейту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12068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23278</w:t>
            </w:r>
          </w:p>
        </w:tc>
      </w:tr>
      <w:tr>
        <w:trPr>
          <w:trHeight w:val="5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23278</w:t>
            </w:r>
          </w:p>
        </w:tc>
      </w:tr>
      <w:tr>
        <w:trPr>
          <w:trHeight w:val="34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8248</w:t>
            </w:r>
          </w:p>
        </w:tc>
      </w:tr>
      <w:tr>
        <w:trPr>
          <w:trHeight w:val="5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</w:t>
            </w:r>
          </w:p>
        </w:tc>
      </w:tr>
      <w:tr>
        <w:trPr>
          <w:trHeight w:val="5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11004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32334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32334</w:t>
            </w:r>
          </w:p>
        </w:tc>
      </w:tr>
      <w:tr>
        <w:trPr>
          <w:trHeight w:val="5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 көрсету 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11244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11244</w:t>
            </w:r>
          </w:p>
        </w:tc>
      </w:tr>
      <w:tr>
        <w:trPr>
          <w:trHeight w:val="34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71282</w:t>
            </w:r>
          </w:p>
        </w:tc>
      </w:tr>
      <w:tr>
        <w:trPr>
          <w:trHeight w:val="34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71282</w:t>
            </w:r>
          </w:p>
        </w:tc>
      </w:tr>
      <w:tr>
        <w:trPr>
          <w:trHeight w:val="11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етуге,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көрсетуі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</w:t>
            </w:r>
          </w:p>
        </w:tc>
      </w:tr>
      <w:tr>
        <w:trPr>
          <w:trHeight w:val="5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23265</w:t>
            </w:r>
          </w:p>
        </w:tc>
      </w:tr>
      <w:tr>
        <w:trPr>
          <w:trHeight w:val="8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23265</w:t>
            </w:r>
          </w:p>
        </w:tc>
      </w:tr>
      <w:tr>
        <w:trPr>
          <w:trHeight w:val="11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20691</w:t>
            </w:r>
          </w:p>
        </w:tc>
      </w:tr>
      <w:tr>
        <w:trPr>
          <w:trHeight w:val="8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132924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32140</w:t>
            </w:r>
          </w:p>
        </w:tc>
      </w:tr>
      <w:tr>
        <w:trPr>
          <w:trHeight w:val="109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32140</w:t>
            </w:r>
          </w:p>
        </w:tc>
      </w:tr>
      <w:tr>
        <w:trPr>
          <w:trHeight w:val="11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қажеттілік үшін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учаскелерін алып қою, 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жолымен алып қою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осыған байланысты жылжымайтын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иеліктен айыру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22140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22140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6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 қаражаты есебінен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60784</w:t>
            </w:r>
          </w:p>
        </w:tc>
      </w:tr>
      <w:tr>
        <w:trPr>
          <w:trHeight w:val="105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30784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13176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</w:t>
            </w:r>
          </w:p>
        </w:tc>
      </w:tr>
      <w:tr>
        <w:trPr>
          <w:trHeight w:val="5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көркейтуді дамыту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171174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86449</w:t>
            </w:r>
          </w:p>
        </w:tc>
      </w:tr>
      <w:tr>
        <w:trPr>
          <w:trHeight w:val="5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86449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86449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42282</w:t>
            </w:r>
          </w:p>
        </w:tc>
      </w:tr>
      <w:tr>
        <w:trPr>
          <w:trHeight w:val="5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</w:t>
            </w:r>
          </w:p>
        </w:tc>
      </w:tr>
      <w:tr>
        <w:trPr>
          <w:trHeight w:val="5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</w:t>
            </w:r>
          </w:p>
        </w:tc>
      </w:tr>
      <w:tr>
        <w:trPr>
          <w:trHeight w:val="5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34545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34545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34545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22430</w:t>
            </w:r>
          </w:p>
        </w:tc>
      </w:tr>
      <w:tr>
        <w:trPr>
          <w:trHeight w:val="5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15558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13124</w:t>
            </w:r>
          </w:p>
        </w:tc>
      </w:tr>
      <w:tr>
        <w:trPr>
          <w:trHeight w:val="5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</w:t>
            </w:r>
          </w:p>
        </w:tc>
      </w:tr>
      <w:tr>
        <w:trPr>
          <w:trHeight w:val="5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</w:t>
            </w:r>
          </w:p>
        </w:tc>
      </w:tr>
      <w:tr>
        <w:trPr>
          <w:trHeight w:val="5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</w:t>
            </w:r>
          </w:p>
        </w:tc>
      </w:tr>
      <w:tr>
        <w:trPr>
          <w:trHeight w:val="8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20013</w:t>
            </w:r>
          </w:p>
        </w:tc>
      </w:tr>
      <w:tr>
        <w:trPr>
          <w:trHeight w:val="5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4206</w:t>
            </w:r>
          </w:p>
        </w:tc>
      </w:tr>
      <w:tr>
        <w:trPr>
          <w:trHeight w:val="8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4206</w:t>
            </w:r>
          </w:p>
        </w:tc>
      </w:tr>
      <w:tr>
        <w:trPr>
          <w:trHeight w:val="5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10168</w:t>
            </w:r>
          </w:p>
        </w:tc>
      </w:tr>
      <w:tr>
        <w:trPr>
          <w:trHeight w:val="11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10168</w:t>
            </w:r>
          </w:p>
        </w:tc>
      </w:tr>
      <w:tr>
        <w:trPr>
          <w:trHeight w:val="5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</w:t>
            </w:r>
          </w:p>
        </w:tc>
      </w:tr>
      <w:tr>
        <w:trPr>
          <w:trHeight w:val="8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</w:t>
            </w:r>
          </w:p>
        </w:tc>
      </w:tr>
      <w:tr>
        <w:trPr>
          <w:trHeight w:val="109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36948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29528</w:t>
            </w:r>
          </w:p>
        </w:tc>
      </w:tr>
      <w:tr>
        <w:trPr>
          <w:trHeight w:val="5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шаруашылық бөлімі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29528</w:t>
            </w:r>
          </w:p>
        </w:tc>
      </w:tr>
      <w:tr>
        <w:trPr>
          <w:trHeight w:val="9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15272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15272</w:t>
            </w:r>
          </w:p>
        </w:tc>
      </w:tr>
      <w:tr>
        <w:trPr>
          <w:trHeight w:val="5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</w:t>
            </w:r>
          </w:p>
        </w:tc>
      </w:tr>
      <w:tr>
        <w:trPr>
          <w:trHeight w:val="8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7776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</w:t>
            </w:r>
          </w:p>
        </w:tc>
      </w:tr>
      <w:tr>
        <w:trPr>
          <w:trHeight w:val="5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</w:t>
            </w:r>
          </w:p>
        </w:tc>
      </w:tr>
      <w:tr>
        <w:trPr>
          <w:trHeight w:val="8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</w:t>
            </w:r>
          </w:p>
        </w:tc>
      </w:tr>
      <w:tr>
        <w:trPr>
          <w:trHeight w:val="8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жобаларды қаржыландыру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 қаражаты есебінен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10222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10222</w:t>
            </w:r>
          </w:p>
        </w:tc>
      </w:tr>
      <w:tr>
        <w:trPr>
          <w:trHeight w:val="5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10222</w:t>
            </w:r>
          </w:p>
        </w:tc>
      </w:tr>
      <w:tr>
        <w:trPr>
          <w:trHeight w:val="17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 мекендерінің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сәулеттік бейнесін жақсарту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және 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аумағын оңтайлы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тиімді қала құрылыстық игеруді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10222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127118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127118</w:t>
            </w:r>
          </w:p>
        </w:tc>
      </w:tr>
      <w:tr>
        <w:trPr>
          <w:trHeight w:val="109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127118</w:t>
            </w:r>
          </w:p>
        </w:tc>
      </w:tr>
      <w:tr>
        <w:trPr>
          <w:trHeight w:val="5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127118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127118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27408</w:t>
            </w:r>
          </w:p>
        </w:tc>
      </w:tr>
      <w:tr>
        <w:trPr>
          <w:trHeight w:val="5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</w:t>
            </w:r>
          </w:p>
        </w:tc>
      </w:tr>
      <w:tr>
        <w:trPr>
          <w:trHeight w:val="5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</w:t>
            </w:r>
          </w:p>
        </w:tc>
      </w:tr>
      <w:tr>
        <w:trPr>
          <w:trHeight w:val="8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кәсіпкерлікпен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21417</w:t>
            </w:r>
          </w:p>
        </w:tc>
      </w:tr>
      <w:tr>
        <w:trPr>
          <w:trHeight w:val="5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11523</w:t>
            </w:r>
          </w:p>
        </w:tc>
      </w:tr>
      <w:tr>
        <w:trPr>
          <w:trHeight w:val="5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</w:t>
            </w:r>
          </w:p>
        </w:tc>
      </w:tr>
      <w:tr>
        <w:trPr>
          <w:trHeight w:val="14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аумағындағы табиғи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техногендік сипаттағы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 жоюға арналған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резерві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</w:t>
            </w:r>
          </w:p>
        </w:tc>
      </w:tr>
      <w:tr>
        <w:trPr>
          <w:trHeight w:val="5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09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9894</w:t>
            </w:r>
          </w:p>
        </w:tc>
      </w:tr>
      <w:tr>
        <w:trPr>
          <w:trHeight w:val="11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9894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өзгеруіне байланысты жоғарғы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 желтоқсандағы 16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16-166-IV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Үржар ауданы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757"/>
        <w:gridCol w:w="727"/>
        <w:gridCol w:w="739"/>
        <w:gridCol w:w="8183"/>
        <w:gridCol w:w="1838"/>
      </w:tblGrid>
      <w:tr>
        <w:trPr>
          <w:trHeight w:val="5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Сомасы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52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3887316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523300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215058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215058</w:t>
            </w:r>
          </w:p>
        </w:tc>
      </w:tr>
      <w:tr>
        <w:trPr>
          <w:trHeight w:val="5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салынатын табыстардан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жеке табыс салығы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173040</w:t>
            </w:r>
          </w:p>
        </w:tc>
      </w:tr>
      <w:tr>
        <w:trPr>
          <w:trHeight w:val="5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салынбайтын табыстардан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жеке табыс салығы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42018</w:t>
            </w:r>
          </w:p>
        </w:tc>
      </w:tr>
      <w:tr>
        <w:trPr>
          <w:trHeight w:val="5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біржолғы талон бойынша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асыратын жеке тұлғалардан алынатын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200885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200885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200885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89671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31013</w:t>
            </w:r>
          </w:p>
        </w:tc>
      </w:tr>
      <w:tr>
        <w:trPr>
          <w:trHeight w:val="5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мүлкіне салынатын салық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24061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6952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11143</w:t>
            </w:r>
          </w:p>
        </w:tc>
      </w:tr>
      <w:tr>
        <w:trPr>
          <w:trHeight w:val="5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7263</w:t>
            </w:r>
          </w:p>
        </w:tc>
      </w:tr>
      <w:tr>
        <w:trPr>
          <w:trHeight w:val="8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 жеріне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 шаруашылығына арналмаған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салынатын жер салығы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8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 адвокаттардан алынатын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8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43753</w:t>
            </w:r>
          </w:p>
        </w:tc>
      </w:tr>
      <w:tr>
        <w:trPr>
          <w:trHeight w:val="5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</w:t>
            </w:r>
          </w:p>
        </w:tc>
      </w:tr>
      <w:tr>
        <w:trPr>
          <w:trHeight w:val="5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40622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</w:t>
            </w:r>
          </w:p>
        </w:tc>
      </w:tr>
      <w:tr>
        <w:trPr>
          <w:trHeight w:val="5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12436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8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</w:t>
            </w:r>
          </w:p>
        </w:tc>
      </w:tr>
      <w:tr>
        <w:trPr>
          <w:trHeight w:val="8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5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5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</w:t>
            </w:r>
          </w:p>
        </w:tc>
      </w:tr>
      <w:tr>
        <w:trPr>
          <w:trHeight w:val="5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 құқығы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лицензиялық алым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</w:t>
            </w:r>
          </w:p>
        </w:tc>
      </w:tr>
      <w:tr>
        <w:trPr>
          <w:trHeight w:val="8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мемлекеттiк тiркегенi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филиалдар мен өкiлдiктердi есептiк тiркегенi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8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кеменiң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жасалып жатқан кеменiң ипотекасы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5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құқығын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</w:t>
            </w:r>
          </w:p>
        </w:tc>
      </w:tr>
      <w:tr>
        <w:trPr>
          <w:trHeight w:val="11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және елді мекендердегі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пайдаланудағы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бөлу жолағында сыртқы (көрнекі) жарнамаларды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үшін алынатын төлем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салығы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11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</w:p>
        </w:tc>
      </w:tr>
      <w:tr>
        <w:trPr>
          <w:trHeight w:val="346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арыздарынан алынатын мемлекеттік бажды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баж сотқа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арыздардан, ерекше талап ету 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арыздарынан, ерекше жүргізілетін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арыздардан (шағымдардан),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бұйрығын шығару туралы шағымдардан, 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(төрелік) соттардың және шетелдік соттардың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шешімдерін мәжбүрлеп орындауға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 беру туралы шағымдардың,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актілерінің атқару парағының және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көшірмелерін қайта беру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шағымдардан алынады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</w:t>
            </w:r>
          </w:p>
        </w:tc>
      </w:tr>
      <w:tr>
        <w:trPr>
          <w:trHeight w:val="172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тіркегені үшін,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азаматтарға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актілерін тіркеу туралы куәліктерді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 жазбаларын өзгертуге,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толықтыруға және қалпына келтіруге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куәліктерді қайтадан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144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Шетелге баруға және Қазақстан Республикасына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мемлекеттерден адамдарды шақыруға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беретін құжаттарды ресімдегені үшін,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осы құжаттарға өзгерістер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енгізгені үшін алынатын мемлекеттік баж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144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азаматтығын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азаматтығын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 және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азаматтығын тоқтату туралы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ресімдегені үшін алынатын мемлекеттік баж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5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жерін тіркегені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5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Аңшы куәлігін бергені және оны 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үшін мемлекеттік баж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259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қаруының (аңшылық суық қаруды,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 беретін қаруды, ұңғысыз атыс қаруын,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шашыратқыштарды, көзден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ағызатын немесе тітіркендіретін заттар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толтырылған аэрозольді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құрылғыларды, үрлемелі қуаты 7,5 Дж-дан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аспайтын пневматикалық қаруды қоспағанда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4,5 мм-ге дейінгілерін қоспағанда)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бірлігін тіркегені және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үшін алынатын мемлекеттік баж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144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мен алып жүруге, тасымалдауға,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аумағына әкелуге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Қазақстан Республикасынан әкетуге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 бергені үшін алынатын мемлекеттік баж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</w:t>
            </w:r>
          </w:p>
        </w:tc>
      </w:tr>
      <w:tr>
        <w:trPr>
          <w:trHeight w:val="5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</w:t>
            </w:r>
          </w:p>
        </w:tc>
      </w:tr>
      <w:tr>
        <w:trPr>
          <w:trHeight w:val="5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</w:t>
            </w:r>
          </w:p>
        </w:tc>
      </w:tr>
      <w:tr>
        <w:trPr>
          <w:trHeight w:val="172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02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кәсіпорындарынан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айыппұлдар, өсімпұлдар, санкциялар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4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Табиғатты пайдаланушылардан келтірілген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зиянның орнын толтыру туралы талаптар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алынған қаражат, аңшылықтың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аулаудың тәркіленген құралдарын,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заңсыз олжаланған өнімдерді сатудан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Жергіліктік бюджетке түсетін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түсімдер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54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3342944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3342944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739"/>
        <w:gridCol w:w="855"/>
        <w:gridCol w:w="765"/>
        <w:gridCol w:w="748"/>
        <w:gridCol w:w="703"/>
        <w:gridCol w:w="6780"/>
        <w:gridCol w:w="1847"/>
      </w:tblGrid>
      <w:tr>
        <w:trPr>
          <w:trHeight w:val="27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Сомасы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3887316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364220</w:t>
            </w:r>
          </w:p>
        </w:tc>
      </w:tr>
      <w:tr>
        <w:trPr>
          <w:trHeight w:val="8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324374</w:t>
            </w:r>
          </w:p>
        </w:tc>
      </w:tr>
      <w:tr>
        <w:trPr>
          <w:trHeight w:val="5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16736</w:t>
            </w:r>
          </w:p>
        </w:tc>
      </w:tr>
      <w:tr>
        <w:trPr>
          <w:trHeight w:val="5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16736</w:t>
            </w:r>
          </w:p>
        </w:tc>
      </w:tr>
      <w:tr>
        <w:trPr>
          <w:trHeight w:val="5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73897</w:t>
            </w:r>
          </w:p>
        </w:tc>
      </w:tr>
      <w:tr>
        <w:trPr>
          <w:trHeight w:val="5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67938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жүйелерді құру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</w:t>
            </w:r>
          </w:p>
        </w:tc>
      </w:tr>
      <w:tr>
        <w:trPr>
          <w:trHeight w:val="5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233741</w:t>
            </w:r>
          </w:p>
        </w:tc>
      </w:tr>
      <w:tr>
        <w:trPr>
          <w:trHeight w:val="8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кенттің, ауылдың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(селоның), ауылдық (селолық) округтің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232516</w:t>
            </w:r>
          </w:p>
        </w:tc>
      </w:tr>
      <w:tr>
        <w:trPr>
          <w:trHeight w:val="5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үй-жайлары және құрылыстарын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25602</w:t>
            </w:r>
          </w:p>
        </w:tc>
      </w:tr>
      <w:tr>
        <w:trPr>
          <w:trHeight w:val="5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25602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20963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</w:tr>
      <w:tr>
        <w:trPr>
          <w:trHeight w:val="8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және біржолғы талондарды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асырудан сомаларды жинаудың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толықтығын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</w:t>
            </w:r>
          </w:p>
        </w:tc>
      </w:tr>
      <w:tr>
        <w:trPr>
          <w:trHeight w:val="5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5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14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аудандық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12218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</w:t>
            </w:r>
          </w:p>
        </w:tc>
      </w:tr>
      <w:tr>
        <w:trPr>
          <w:trHeight w:val="5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</w:t>
            </w:r>
          </w:p>
        </w:tc>
      </w:tr>
      <w:tr>
        <w:trPr>
          <w:trHeight w:val="5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</w:t>
            </w:r>
          </w:p>
        </w:tc>
      </w:tr>
      <w:tr>
        <w:trPr>
          <w:trHeight w:val="5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</w:t>
            </w:r>
          </w:p>
        </w:tc>
      </w:tr>
      <w:tr>
        <w:trPr>
          <w:trHeight w:val="5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</w:t>
            </w:r>
          </w:p>
        </w:tc>
      </w:tr>
      <w:tr>
        <w:trPr>
          <w:trHeight w:val="5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</w:t>
            </w:r>
          </w:p>
        </w:tc>
      </w:tr>
      <w:tr>
        <w:trPr>
          <w:trHeight w:val="5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24546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24546</w:t>
            </w:r>
          </w:p>
        </w:tc>
      </w:tr>
      <w:tr>
        <w:trPr>
          <w:trHeight w:val="109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24546</w:t>
            </w:r>
          </w:p>
        </w:tc>
      </w:tr>
      <w:tr>
        <w:trPr>
          <w:trHeight w:val="5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 қамтамасыз ету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24546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2781238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16227</w:t>
            </w:r>
          </w:p>
        </w:tc>
      </w:tr>
      <w:tr>
        <w:trPr>
          <w:trHeight w:val="5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16227</w:t>
            </w:r>
          </w:p>
        </w:tc>
      </w:tr>
      <w:tr>
        <w:trPr>
          <w:trHeight w:val="5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16227</w:t>
            </w:r>
          </w:p>
        </w:tc>
      </w:tr>
      <w:tr>
        <w:trPr>
          <w:trHeight w:val="6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2724744</w:t>
            </w:r>
          </w:p>
        </w:tc>
      </w:tr>
      <w:tr>
        <w:trPr>
          <w:trHeight w:val="8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</w:t>
            </w:r>
          </w:p>
        </w:tc>
      </w:tr>
      <w:tr>
        <w:trPr>
          <w:trHeight w:val="5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</w:t>
            </w:r>
          </w:p>
        </w:tc>
      </w:tr>
      <w:tr>
        <w:trPr>
          <w:trHeight w:val="5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2721742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2685076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36666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40267</w:t>
            </w:r>
          </w:p>
        </w:tc>
      </w:tr>
      <w:tr>
        <w:trPr>
          <w:trHeight w:val="5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40267</w:t>
            </w:r>
          </w:p>
        </w:tc>
      </w:tr>
      <w:tr>
        <w:trPr>
          <w:trHeight w:val="8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</w:t>
            </w:r>
          </w:p>
        </w:tc>
      </w:tr>
      <w:tr>
        <w:trPr>
          <w:trHeight w:val="8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</w:t>
            </w:r>
          </w:p>
        </w:tc>
      </w:tr>
      <w:tr>
        <w:trPr>
          <w:trHeight w:val="8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24696</w:t>
            </w:r>
          </w:p>
        </w:tc>
      </w:tr>
      <w:tr>
        <w:trPr>
          <w:trHeight w:val="5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262343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236467</w:t>
            </w:r>
          </w:p>
        </w:tc>
      </w:tr>
      <w:tr>
        <w:trPr>
          <w:trHeight w:val="8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236467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42156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35064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</w:t>
            </w:r>
          </w:p>
        </w:tc>
      </w:tr>
      <w:tr>
        <w:trPr>
          <w:trHeight w:val="5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әлеуметтік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қосымша шаралар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</w:t>
            </w:r>
          </w:p>
        </w:tc>
      </w:tr>
      <w:tr>
        <w:trPr>
          <w:trHeight w:val="11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 және жастар тәжірибесі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 кеңейту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13033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25040</w:t>
            </w:r>
          </w:p>
        </w:tc>
      </w:tr>
      <w:tr>
        <w:trPr>
          <w:trHeight w:val="5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25040</w:t>
            </w:r>
          </w:p>
        </w:tc>
      </w:tr>
      <w:tr>
        <w:trPr>
          <w:trHeight w:val="34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8908</w:t>
            </w:r>
          </w:p>
        </w:tc>
      </w:tr>
      <w:tr>
        <w:trPr>
          <w:trHeight w:val="5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7274</w:t>
            </w:r>
          </w:p>
        </w:tc>
      </w:tr>
      <w:tr>
        <w:trPr>
          <w:trHeight w:val="5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11884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36525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36525</w:t>
            </w:r>
          </w:p>
        </w:tc>
      </w:tr>
      <w:tr>
        <w:trPr>
          <w:trHeight w:val="5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 көрсету 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12530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12530</w:t>
            </w:r>
          </w:p>
        </w:tc>
      </w:tr>
      <w:tr>
        <w:trPr>
          <w:trHeight w:val="34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77741</w:t>
            </w:r>
          </w:p>
        </w:tc>
      </w:tr>
      <w:tr>
        <w:trPr>
          <w:trHeight w:val="34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77741</w:t>
            </w:r>
          </w:p>
        </w:tc>
      </w:tr>
      <w:tr>
        <w:trPr>
          <w:trHeight w:val="11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етуге,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</w:t>
            </w:r>
          </w:p>
        </w:tc>
      </w:tr>
      <w:tr>
        <w:trPr>
          <w:trHeight w:val="5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25876</w:t>
            </w:r>
          </w:p>
        </w:tc>
      </w:tr>
      <w:tr>
        <w:trPr>
          <w:trHeight w:val="8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25876</w:t>
            </w:r>
          </w:p>
        </w:tc>
      </w:tr>
      <w:tr>
        <w:trPr>
          <w:trHeight w:val="11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23096</w:t>
            </w:r>
          </w:p>
        </w:tc>
      </w:tr>
      <w:tr>
        <w:trPr>
          <w:trHeight w:val="8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109038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26561</w:t>
            </w:r>
          </w:p>
        </w:tc>
      </w:tr>
      <w:tr>
        <w:trPr>
          <w:trHeight w:val="109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26561</w:t>
            </w:r>
          </w:p>
        </w:tc>
      </w:tr>
      <w:tr>
        <w:trPr>
          <w:trHeight w:val="11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қажеттілік үшін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учаскелерін алып қою, 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жолымен алып қою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осыған байланысты жылжымайтын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иеліктен айыру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5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23911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23911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61230</w:t>
            </w:r>
          </w:p>
        </w:tc>
      </w:tr>
      <w:tr>
        <w:trPr>
          <w:trHeight w:val="6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61230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61230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61230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21247</w:t>
            </w:r>
          </w:p>
        </w:tc>
      </w:tr>
      <w:tr>
        <w:trPr>
          <w:trHeight w:val="105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21247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10416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144288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88570</w:t>
            </w:r>
          </w:p>
        </w:tc>
      </w:tr>
      <w:tr>
        <w:trPr>
          <w:trHeight w:val="5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88570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88570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8356</w:t>
            </w:r>
          </w:p>
        </w:tc>
      </w:tr>
      <w:tr>
        <w:trPr>
          <w:trHeight w:val="5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8356</w:t>
            </w:r>
          </w:p>
        </w:tc>
      </w:tr>
      <w:tr>
        <w:trPr>
          <w:trHeight w:val="5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8356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24923</w:t>
            </w:r>
          </w:p>
        </w:tc>
      </w:tr>
      <w:tr>
        <w:trPr>
          <w:trHeight w:val="5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17158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14724</w:t>
            </w:r>
          </w:p>
        </w:tc>
      </w:tr>
      <w:tr>
        <w:trPr>
          <w:trHeight w:val="5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</w:t>
            </w:r>
          </w:p>
        </w:tc>
      </w:tr>
      <w:tr>
        <w:trPr>
          <w:trHeight w:val="5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7765</w:t>
            </w:r>
          </w:p>
        </w:tc>
      </w:tr>
      <w:tr>
        <w:trPr>
          <w:trHeight w:val="5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7765</w:t>
            </w:r>
          </w:p>
        </w:tc>
      </w:tr>
      <w:tr>
        <w:trPr>
          <w:trHeight w:val="8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22439</w:t>
            </w:r>
          </w:p>
        </w:tc>
      </w:tr>
      <w:tr>
        <w:trPr>
          <w:trHeight w:val="5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</w:t>
            </w:r>
          </w:p>
        </w:tc>
      </w:tr>
      <w:tr>
        <w:trPr>
          <w:trHeight w:val="8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</w:t>
            </w:r>
          </w:p>
        </w:tc>
      </w:tr>
      <w:tr>
        <w:trPr>
          <w:trHeight w:val="5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11452</w:t>
            </w:r>
          </w:p>
        </w:tc>
      </w:tr>
      <w:tr>
        <w:trPr>
          <w:trHeight w:val="11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11452</w:t>
            </w:r>
          </w:p>
        </w:tc>
      </w:tr>
      <w:tr>
        <w:trPr>
          <w:trHeight w:val="5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6261</w:t>
            </w:r>
          </w:p>
        </w:tc>
      </w:tr>
      <w:tr>
        <w:trPr>
          <w:trHeight w:val="8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6261</w:t>
            </w:r>
          </w:p>
        </w:tc>
      </w:tr>
      <w:tr>
        <w:trPr>
          <w:trHeight w:val="109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30805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24105</w:t>
            </w:r>
          </w:p>
        </w:tc>
      </w:tr>
      <w:tr>
        <w:trPr>
          <w:trHeight w:val="5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шаруашылық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24105</w:t>
            </w:r>
          </w:p>
        </w:tc>
      </w:tr>
      <w:tr>
        <w:trPr>
          <w:trHeight w:val="9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16429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16429</w:t>
            </w:r>
          </w:p>
        </w:tc>
      </w:tr>
      <w:tr>
        <w:trPr>
          <w:trHeight w:val="5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5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8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5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9411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9411</w:t>
            </w:r>
          </w:p>
        </w:tc>
      </w:tr>
      <w:tr>
        <w:trPr>
          <w:trHeight w:val="5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9411</w:t>
            </w:r>
          </w:p>
        </w:tc>
      </w:tr>
      <w:tr>
        <w:trPr>
          <w:trHeight w:val="17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 мекендерінің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сәулеттік бейнесін жақсарту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және 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аумағын оңтайлы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тиімді қала құрылыстық игеруді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9411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120118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120118</w:t>
            </w:r>
          </w:p>
        </w:tc>
      </w:tr>
      <w:tr>
        <w:trPr>
          <w:trHeight w:val="109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120118</w:t>
            </w:r>
          </w:p>
        </w:tc>
      </w:tr>
      <w:tr>
        <w:trPr>
          <w:trHeight w:val="5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120118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120118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29091</w:t>
            </w:r>
          </w:p>
        </w:tc>
      </w:tr>
      <w:tr>
        <w:trPr>
          <w:trHeight w:val="5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</w:t>
            </w:r>
          </w:p>
        </w:tc>
      </w:tr>
      <w:tr>
        <w:trPr>
          <w:trHeight w:val="5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</w:t>
            </w:r>
          </w:p>
        </w:tc>
      </w:tr>
      <w:tr>
        <w:trPr>
          <w:trHeight w:val="8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23609</w:t>
            </w:r>
          </w:p>
        </w:tc>
      </w:tr>
      <w:tr>
        <w:trPr>
          <w:trHeight w:val="5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15523</w:t>
            </w:r>
          </w:p>
        </w:tc>
      </w:tr>
      <w:tr>
        <w:trPr>
          <w:trHeight w:val="5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</w:t>
            </w:r>
          </w:p>
        </w:tc>
      </w:tr>
      <w:tr>
        <w:trPr>
          <w:trHeight w:val="14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аумағындағы табиғи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техногендік сипаттағы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 жоюға арналған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</w:t>
            </w:r>
          </w:p>
        </w:tc>
      </w:tr>
      <w:tr>
        <w:trPr>
          <w:trHeight w:val="5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109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</w:t>
            </w:r>
          </w:p>
        </w:tc>
      </w:tr>
      <w:tr>
        <w:trPr>
          <w:trHeight w:val="11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өзгеруіне байланысты жоғарғы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 желтоқсандағы 16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16-166-IV шешіміне 4 қосымша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бюджеттік инвестициялық жобаларды</w:t>
      </w:r>
      <w:r>
        <w:br/>
      </w:r>
      <w:r>
        <w:rPr>
          <w:rFonts w:ascii="Times New Roman"/>
          <w:b/>
          <w:i w:val="false"/>
          <w:color w:val="000000"/>
        </w:rPr>
        <w:t>
(бағдарламаларды) іске асыруға және заңды тұлғалардың жарғылық</w:t>
      </w:r>
      <w:r>
        <w:br/>
      </w:r>
      <w:r>
        <w:rPr>
          <w:rFonts w:ascii="Times New Roman"/>
          <w:b/>
          <w:i w:val="false"/>
          <w:color w:val="000000"/>
        </w:rPr>
        <w:t>
капиталын қалыптастыруға немесе ұлғайтуға бағытталған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бағдарламаларға бөлінген, аудан бюджетінің бюджеттік даму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бағдарламаларының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4-қосымша жаңа редакцияда - Үржар аудандық мәслихатының 2010.11.01 </w:t>
      </w:r>
      <w:r>
        <w:rPr>
          <w:rFonts w:ascii="Times New Roman"/>
          <w:b w:val="false"/>
          <w:i w:val="false"/>
          <w:color w:val="ff0000"/>
          <w:sz w:val="28"/>
        </w:rPr>
        <w:t>№ 23-253-IV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(2010.01.01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647"/>
        <w:gridCol w:w="775"/>
        <w:gridCol w:w="733"/>
        <w:gridCol w:w="11168"/>
      </w:tblGrid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5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52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әкімшілігі</w:t>
            </w:r>
          </w:p>
        </w:tc>
      </w:tr>
      <w:tr>
        <w:trPr>
          <w:trHeight w:val="52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жүйелерді құру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</w:tr>
      <w:tr>
        <w:trPr>
          <w:trHeight w:val="6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 және құрылыс бөлімі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6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 және құрылыс бөлімі</w:t>
            </w:r>
          </w:p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9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</w:tr>
      <w:tr>
        <w:trPr>
          <w:trHeight w:val="7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 және құрылыс бөлімі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 және құрылыс бөлімі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 желтоқсандағы 16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16-166-IV шешіміне 5 қосымша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аудан бюджетін орындау барысында</w:t>
      </w:r>
      <w:r>
        <w:br/>
      </w:r>
      <w:r>
        <w:rPr>
          <w:rFonts w:ascii="Times New Roman"/>
          <w:b/>
          <w:i w:val="false"/>
          <w:color w:val="000000"/>
        </w:rPr>
        <w:t>
секвестрлеуге жатпайтын жергілікті бюджет бағдарламаларының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"/>
        <w:gridCol w:w="767"/>
        <w:gridCol w:w="789"/>
        <w:gridCol w:w="789"/>
        <w:gridCol w:w="768"/>
        <w:gridCol w:w="9219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 әкімшілігі</w:t>
            </w:r>
          </w:p>
        </w:tc>
      </w:tr>
      <w:tr>
        <w:trPr>
          <w:trHeight w:val="3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бағдарлама</w:t>
            </w:r>
          </w:p>
        </w:tc>
      </w:tr>
      <w:tr>
        <w:trPr>
          <w:trHeight w:val="48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7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</w:tr>
      <w:tr>
        <w:trPr>
          <w:trHeight w:val="39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2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