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604" w14:textId="7b84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26 желтоқсандағы № 9-93-IV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23 қарашадағы N 15-160-IV шешімі. Шығыс Қазақстан облысы Әділет департаментінің Үржар аудандық әділет басқармасында 2009 жылғы 30 қарашада N 5-18-87 тіркелді. Күші жойылды - қабылданған мерзімінің бітуіне байланысты (Үржар аудандық  әділет басқармасының 2010 жылғы 11 қаңтардағы № 152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қабылданған мерзімінің бітуіне байланысты (Үржар аудандық әділет басқармасының 2010.01.11 № 152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11 қарашадағы «2009–2011 жылдарға арналған республикалық бюджетке өзгерістер енгізу туралы» № 198-IV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6 бабының 1)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2009 жылғы 21 қарашадағы «2009 жылға арналған облыстық бюджеті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№ 16/218-IV (нормативтік құқықтық актілерді мемлекеттік тіркеу тізілімінде 2009 жылдың 26 қарашасында № 2520 болып тіркелген)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 бюджеті туралы» Үржар аудандық мәслихатының 2008 жылғы 26 желтоқсандағы № 9-93-IV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5-18-71 болып тіркелген, аудандық «Уақыт тынысы» газетінің 2009 жылғы 24 және 31 қаңтарындағы № 3, 4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«3 242 958,4» мың теңге «3 224 994,5» мың теңгеге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430 478,0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3 369,0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«424 365,4» мың теңге «406 401,5» мың теңгеге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«254 172,1» мың теңге «241 847,2»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«170193,3»мың теңге «164 554,3»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2 371 746,0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«3 288 651,5» мың теңге «3 270 687,6» мың теңгеге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«2 002 056» мың теңге «1 992 556,6»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«355 981,4» мың теңге «350 342,4»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аймақтар қоршаған ортаны және жан жануарлар дүниесін қорғау, жер қатынастар «44 456,1» мың теңге «41 630,6»мың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 профициті)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45 693,1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М. Бітімбаев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15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15-160-IV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4"/>
        <w:gridCol w:w="714"/>
        <w:gridCol w:w="714"/>
        <w:gridCol w:w="9122"/>
        <w:gridCol w:w="198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
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3224994,5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18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9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14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үшін алынатын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4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орнын толтыру туралы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алынған қаражат, аңшылықтың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аулаудың тәркіленген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олжаланған өнімдерді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2778147,5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2778147,5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2778147,5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241847,2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164554,3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4"/>
        <w:gridCol w:w="714"/>
        <w:gridCol w:w="714"/>
        <w:gridCol w:w="9122"/>
        <w:gridCol w:w="19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әкімшілігі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3270687,6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1992556,6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1890372,6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1888439,6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1842643,7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1842643,7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ағымдағы жөндеу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249652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60014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350342,4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стратегиясы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көгалдандыруға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217225,7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217225,7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187225,7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139197,8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99124,8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98323,5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41630,6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21471,6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