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f232" w14:textId="42df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 бюджеті туралы" 2008 жылғы 26 желтоқсандағы № 9-93-IV шешімге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2009 жылғы 21 қазандағы N 14-156-IV шешімі. Шығыс Қазақстан облысы Әділет департаментінің Үржар аудандық әділет басқармасында 2009 жылғы 05 қарашада N 5-18-85 тіркелді. Күші жойылды - қабылданған мерзімінің бітуіне байланысты (Үржар аудандық  әділет басқармасының 2010 жылғы 11 қаңтардағы № 152 хаты)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қабылданған мерзімінің бітуіне байланысты (Үржар аудандық әділет басқармасының 2010.01.11 № 152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облыстық мәслихатының «2009 жылға арналған облыстық бюджеті туралы» 2008 жылғы 19 желтоқсандағы № 10/129-IV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2009 жылғы 16 қазандағы № 15/202-IV (2009 жылдың 26 қазанында нормативтік құқықтық актілерді мемлекеттік тіркеу тізілімінде 2514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 бюджеті туралы» Үржар аудандық мәслихатының 2008 жылғы 26 желтоқсандағы № 9-93-IV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5-18-71, аудандық «Уақыт тынысы» газетінің 2009 жылғы 24 және 31 қаңтарындағы № 3, 4 сандарында жарияланған), «2009 жылға арналған аудан бюджеті туралы 2008 жылғы 26 желтоқсандағы № 9-93-IV шешімге өзгерістер мен толықтырулар енгізу туралы» 2009 жылғы 16 ақпандағы № 11-118-IV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5-18-75, аудандық «Уақыт тынысы» газетінің 2009 жылғы 14 наурызындағы № 11-12 сандарында жарияланған), «2009 жылға арналған аудан бюджеті туралы 2008 жылғы 26 желтоқсандағы № 9-93-IV шешімге өзгерістер мен толықтырулар енгізу туралы» 2009 жылғы 22 сәуірдегі № 12-130-IV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5-18-77, аудандық «Уақыт тынысы» газетінің 2009 жылғы 16 мамырындағы № 22 санында жарияланған) және «2009 жылға арналған аудан бюджеті туралы 2008 жылғы 26 желтоқсандағы № 9-93-IV шешімге өзгерістер мен толықтырулар енгізу туралы» 2009 жылғы 22 шілдедегі № 13-144-IV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5-18-83, аудандық «Уақыт тынысы» газетінің 2009 жылғы 8 тамызындағы № 34-35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Кірістер: - 3 242 958,4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- 430 478,0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- 3 369,0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- 424 365,4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- 2 371 746,0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 қалдықтар - 45 693,1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- 3 288 651,5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-45 693,1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бюджеттік тапшылығы (профициті) - -45 693,1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- 45 693,1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Облыс бюджетінің орындалмаған шығынын толтыру мақсатында, жеке табыс салығын және әлеуметтік салықтан облыс бюджетіне аудару нормативі 83,9% бекітілді.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бөлінген трансферттер аудан бюджетінен төмендегідей бағдарламалардан азайтылсын: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198,7 мың теңге - аудан орталығында балалар мен оқушылардың мәдени іс-шаралар орталығын салуға арналған мақсатты даму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2 422,0 мың теңге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жергілікті өкілетті органдардың шешімі бойынша азаматтардың жекеленген топтарына әлеуметтік көмек көрсетуге мақсатты ағымдағы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бөлінген ағымдағы нысаналы трансферттер аудан бюджетінен төмендегідей бағдарламалардан азайтылсын: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772,0 мың теңге - әлеуметтік жұмыс орнын кеңейтуге және жастар  тәжірибесін бағдарламасын кеңейтуге мақсатты ағымдағы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бөлінген ағымдағы нысаналы трансферттер аудан бюджетінен төмендегідей бағдарламалардан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7 000,0 мың теңге - аэропортының ұшу алаңына, ұшақ тұрағына және перонды ағымдағы жөндеуден өткізуге мақсатты ағымдағы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 Б. Мадрахимов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 М. Бітімбаев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маслихаттың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қазандағы 14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14-156-IV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14"/>
        <w:gridCol w:w="714"/>
        <w:gridCol w:w="714"/>
        <w:gridCol w:w="8828"/>
        <w:gridCol w:w="2223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
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3242958,4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430478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өкiлдiктердi есептiк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1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</w:p>
        </w:tc>
      </w:tr>
      <w:tr>
        <w:trPr>
          <w:trHeight w:val="21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0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 тіркеу туралы куәліктерді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 байланысты куәліктерді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мемлекетт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</w:tr>
      <w:tr>
        <w:trPr>
          <w:trHeight w:val="14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5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бергені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мемлекеттік баж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8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аэрозольді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қуаты 7,5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үшін алынатын мемлекеттік баж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15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баж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</w:tr>
      <w:tr>
        <w:trPr>
          <w:trHeight w:val="14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пайдаланушылардан келтірілген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зиянның орнын толтыру туралы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алынған қаражат, аңшылықтың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аулаудың тәркіленген құралдарын,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олжаланған өнімдерді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қаражат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2796111,4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2796111,4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2796111,4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254172,1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170193,3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2371746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14"/>
        <w:gridCol w:w="714"/>
        <w:gridCol w:w="714"/>
        <w:gridCol w:w="8828"/>
        <w:gridCol w:w="222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
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бағдарлама әкімшілігі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Шығыстар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3288651,5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242716</w:t>
            </w:r>
          </w:p>
        </w:tc>
      </w:tr>
      <w:tr>
        <w:trPr>
          <w:trHeight w:val="10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218920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161405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жғне статистикалық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бойынша жабдықтар мен құралдарды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2002056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1899872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1897939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1850975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мектеп-балабақшалар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1850975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91851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42616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ағымдағы жөндеу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есебінен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249652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227309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10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14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74003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60014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355981,4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101875,7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30401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участкелерін алып қою, соның ішінде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 иеліктен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құрлысы және (немесе) сатып алу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</w:p>
        </w:tc>
      </w:tr>
      <w:tr>
        <w:trPr>
          <w:trHeight w:val="11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ету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9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стратегия аясында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коммуниакациялық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 көгалдандыруға;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59340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222864,7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222864,7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192864,7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169392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23472,7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31241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139197,8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99124,8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98323,5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98323,5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44456,1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24297,1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көміндірілерін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4277,1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108225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108009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108009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108009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 саласында өзгеде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1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жолаушылар тасмалдарын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 қорғау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 қызметін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48722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12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(бағдарламалардың)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29027,2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29027,2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29027,2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29027,2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сальдо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-45693,1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тапшылығы (профициті)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-45693,1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 қозғалысы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маслихаттың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қазандағы 14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14-156-IV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бюджеттік инвестициялық жобаларды</w:t>
      </w:r>
      <w:r>
        <w:br/>
      </w:r>
      <w:r>
        <w:rPr>
          <w:rFonts w:ascii="Times New Roman"/>
          <w:b/>
          <w:i w:val="false"/>
          <w:color w:val="000000"/>
        </w:rPr>
        <w:t>
(бағдарламаларды) іске асыруға және заңды тұлғалардың жарғылық</w:t>
      </w:r>
      <w:r>
        <w:br/>
      </w:r>
      <w:r>
        <w:rPr>
          <w:rFonts w:ascii="Times New Roman"/>
          <w:b/>
          <w:i w:val="false"/>
          <w:color w:val="000000"/>
        </w:rPr>
        <w:t>
капиталын қалыптастыруға немесе ұлғайтуға бағытталған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бағдарламларға бөлінген, аудан бюджетінің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9"/>
        <w:gridCol w:w="714"/>
        <w:gridCol w:w="799"/>
        <w:gridCol w:w="693"/>
        <w:gridCol w:w="10316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бағдарлама әкімшілігі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құрлысы және (немесе) сатып алу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маслихаттың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қазандағы 14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14-156-IV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бюджетін орындау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жергілікті бюджет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62"/>
        <w:gridCol w:w="772"/>
        <w:gridCol w:w="773"/>
        <w:gridCol w:w="753"/>
        <w:gridCol w:w="9268"/>
      </w:tblGrid>
      <w:tr>
        <w:trPr>
          <w:trHeight w:val="6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5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6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бағдарлама әкімшілігі</w:t>
            </w:r>
          </w:p>
        </w:tc>
      </w:tr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6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6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