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9681" w14:textId="feb9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тұрғындарының нысаналы топтарға жататын адамдарының қосымша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2009 жылғы 12 маусымдағы N 370 қаулысы. Шығыс Қазақстан облысы Әділет департаментінің Үржар аудандық Әділет басқармасында 2009 жылғы 30 маусымда N 5-18-81 тіркелді. Қаулысының қабылдау мерзімінің өтуіне байланысты қолдану тоқтатылды (Үржар ауданы әкімінің аппаратының 2012 жылғы 14 қыркүйектегі N 04-13/2260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(Үржар ауданы әкімінің аппаратының 2012.09.14 N 04-13/2260 хаты).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 Заңының 31-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«Мемлекет Басшысының 2009 жылғы 6 наурызындағы «Дағдарыстан жаңару мен дамуға» атты Қазақстан халқына Жолдауын іске асыру жөніндегі шаралар туралы» Қазақстан Республикасы Үкіметінің 2009 жылғы 6 наурызындағы № 264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ескере отырып, жұмыспен қамту мемлекеттік саясатын іске асыру және жұмыспен қамту саласында қосымша мемлекеттік кепілдіктерді қамтамасыз ету мақсатында,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тұрғындарының нысаналы топтарға жататын адамдарының тізбесіне мынадай санаттар қосымша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мен кәсіптік оқу мекемелерінің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өндірісті ұйымдастырудың өзгеруіне, соның ішінде қайта ұйымдастыру және (немесе) жұмыс көлемінің қысқаруына байланысты толық емес жұмыс күні режимінде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еңбекақысы сақталмайтын демалыстағы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жазғы каникул уақытындағы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55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ұзақ уақыт (бір жылдан астам)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С.Ж. Шоқаевқа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