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fabf" w14:textId="126f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аумағындағы Мақаншы, Көктерек ауылдық округтері бойынша ұсақ мүйізді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әкімдігінің 2009 жылғы 21 мамырдағы  N 306 қаулысы. Шығыс Қазақстан облысы Әділет департаментінің Үржар аудандық  әділет басқармасында 2009 жылғы 15 маусымда N 5-18-80 тіркелді. Күші жойылды - Үржар ауданы әкімдігінің 2009 жылғы 03 қарашадағы N 573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2009.11.03 N 573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"Ветеринария туралы"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«Қазақстан Республикасындағы жергілікті мемлекеттік басқару және өзін өзі басқару туралы»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Үржар ауданының бас мемлекеттік ветеринариялық инспекторының 2009 жылғы 12-мамырдағы № 248 ұсынысының негізінде Мақаншы, Көктерек ауылдық округтерінің ұсақ мүйізді малдарынан бруцеллез індетінің шығуына байланысты,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Мақаншы, Көктерек ауылдық округтерінде ұсақ мүйізді малдарының арасында бруцеллез індетіне қарсы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Мақаншы, Көктерек ауылдық округтерінде шектеу шарттары бойынша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шектеу қойылған аумақ арқылы аурудан таза жануарларды тасымалдауға, айдап өтуге, енгізуге, сыртқа шығаруға, тек оларды етке союға жіберген жағдайдан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індет ошағы айқындалған аурудан таза емес аумақтан басқа аумаққа әкетуге, шөп, сабан және басқа мал азығын дайындауға, сондай-ақ мал және адамдардың жиналуына байланысты 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бруцеллезбен ауырған жануарларды және олардан алынған төлдерді бес күннен артық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Мақаншы, Көктерек ауылдық округтерінің тұрғындарын медициналық байқаудан өткізу үшін аудандық денсаулық сақтау бірлесігінен (Б.А. Мадрахимов – келісім бойынша) қолғабыс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ҚР ДСМ МСЭҚК ШҚО бойынша Үржар аудандық басқарма бастығынан (Б.Н. Нигматуллин – келісім бойынша) адамдар арасында бруцеллез ауруын дер кезінде анықтап, олардың аурудан емделуін қадағалау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Үржар ауданының ішкі істер бөлімінің бастығы (М.З. Мұздыбаев – келісім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Мақаншы, Көктерек ауылдық округтерінің әкімдері (Е. Сағымбеков, С. Қалиев) сауықтыру іс-шараларының өткізілуін ұйымдастыру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Ж. Байсабыровқа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әкімі                  Б. 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