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bf4f" w14:textId="a3bb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ауданында 2009 жылдың сәуір-маусымында және қазан-желтоқсанда қезекті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2009 жылғы 18 сәуірдегі N 195а қаулысы. Шығыс Қазақстан облысы Әділет департаментінің Үржар аудандық әділет басқармасында 2009 жылғы 06 мамырда N 5-18-78 тіркелді. Күші жойылды - қабылданған мерзімінің бітуіне  байланысты (Үржар аудандық әділет басқармасының 2010 жылғы 11 қаңтардағы № 152 хаты)</w:t>
      </w:r>
    </w:p>
    <w:p>
      <w:pPr>
        <w:spacing w:after="0"/>
        <w:ind w:left="0"/>
        <w:jc w:val="both"/>
      </w:pPr>
      <w:bookmarkStart w:name="z1" w:id="0"/>
      <w:r>
        <w:rPr>
          <w:rFonts w:ascii="Times New Roman"/>
          <w:b w:val="false"/>
          <w:i w:val="false"/>
          <w:color w:val="ff0000"/>
          <w:sz w:val="28"/>
        </w:rPr>
        <w:t>
      Ескерту. Күші жойылды - қабылданған мерзімінің бітуіне  байланысты (Үржар аудандық әділет басқармасының 2010.01.11 № 152 хаты).</w:t>
      </w:r>
    </w:p>
    <w:bookmarkEnd w:id="0"/>
    <w:bookmarkStart w:name="z8" w:id="1"/>
    <w:p>
      <w:pPr>
        <w:spacing w:after="0"/>
        <w:ind w:left="0"/>
        <w:jc w:val="both"/>
      </w:pPr>
      <w:r>
        <w:rPr>
          <w:rFonts w:ascii="Times New Roman"/>
          <w:b w:val="false"/>
          <w:i w:val="false"/>
          <w:color w:val="000000"/>
          <w:sz w:val="28"/>
        </w:rPr>
        <w:t xml:space="preserve">
      Қазақстан Республикасы 2001 жылғы 23 қаңтардағы № 148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8) тармақшасы</w:t>
      </w:r>
      <w:r>
        <w:rPr>
          <w:rFonts w:ascii="Times New Roman"/>
          <w:b w:val="false"/>
          <w:i w:val="false"/>
          <w:color w:val="000000"/>
          <w:sz w:val="28"/>
        </w:rPr>
        <w:t xml:space="preserve">, Қазақстан Республикасының 2005 жылғы 8 шілдедегі № 74 «Әскери міндет және әскери қызмет туралы» Заңының </w:t>
      </w:r>
      <w:r>
        <w:rPr>
          <w:rFonts w:ascii="Times New Roman"/>
          <w:b w:val="false"/>
          <w:i w:val="false"/>
          <w:color w:val="000000"/>
          <w:sz w:val="28"/>
        </w:rPr>
        <w:t>19 бабы</w:t>
      </w:r>
      <w:r>
        <w:rPr>
          <w:rFonts w:ascii="Times New Roman"/>
          <w:b w:val="false"/>
          <w:i w:val="false"/>
          <w:color w:val="000000"/>
          <w:sz w:val="28"/>
        </w:rPr>
        <w:t xml:space="preserve"> және Қазақстан Республикасы Президентінің 2009 жылғы 1 сәуірдегі №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қазан-желтоқсанда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сәйкес, Үржар ауданының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1. Үржар ауданында шақыруды кейінге қалдыруға немесе шақырылудан босатылуға құқығы жоқ он сегізден жиырма жеті жасқа дейінгі ер азаматтар, сондай-ақ оқу орындарынан шақырылған, жиырма жеті жасқа толмаған және шақыру бойынша әскери қызметтің белгіленген мерзімін өткермеген азаматтар және 1982-1991 жылдары туған азаматтарды 2009 жылғы сәуір-маусым және қазан-желтоқсан айларында міндетті әскери қызметке шақырылсын.</w:t>
      </w:r>
      <w:r>
        <w:br/>
      </w:r>
      <w:r>
        <w:rPr>
          <w:rFonts w:ascii="Times New Roman"/>
          <w:b w:val="false"/>
          <w:i w:val="false"/>
          <w:color w:val="000000"/>
          <w:sz w:val="28"/>
        </w:rPr>
        <w:t>
</w:t>
      </w:r>
      <w:r>
        <w:rPr>
          <w:rFonts w:ascii="Times New Roman"/>
          <w:b w:val="false"/>
          <w:i w:val="false"/>
          <w:color w:val="000000"/>
          <w:sz w:val="28"/>
        </w:rPr>
        <w:t>
      2. Шақыру комиссиясы төмендегі құрамда құрылсын: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9"/>
        <w:gridCol w:w="7521"/>
      </w:tblGrid>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Құлсеитов Қанатбек Дүйсенұлы</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бөлім бастығы, комиссия төрағасы, (келісім бойынша)</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Байсинов Қабдысадық Ақбайұлы</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орынбасары, комиссия төрағасының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Мұздыбаев Мурат Зарипұлы</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подполковнигі, АІІБ бастығы (келісімі бойынша)</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Ченемисова Насима Орынтайқызы</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 дәрігері, медициналық комиссияның төрайымы (келісімі бойынша)</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Шаихова Нұршат Құдайбергенқызы</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 медбикесі, әскерге   шақыру жөніндегі комиссияның хатшысы (келісімі бойынша)</w:t>
            </w:r>
          </w:p>
        </w:tc>
      </w:tr>
    </w:tbl>
    <w:bookmarkStart w:name="z4" w:id="2"/>
    <w:p>
      <w:pPr>
        <w:spacing w:after="0"/>
        <w:ind w:left="0"/>
        <w:jc w:val="both"/>
      </w:pPr>
      <w:r>
        <w:rPr>
          <w:rFonts w:ascii="Times New Roman"/>
          <w:b w:val="false"/>
          <w:i w:val="false"/>
          <w:color w:val="000000"/>
          <w:sz w:val="28"/>
        </w:rPr>
        <w:t>
      3. «Үржар аудандық № 1 медициналық бірлестігінің коммуналдық мемлекеттік қазыналық кәсіпорнының директоры (Мадрахимов Бейсенғазы Абылайұлы) (келісімі бойынша) төмендегі шараларды өткізу ұсынылсын:</w:t>
      </w:r>
      <w:r>
        <w:br/>
      </w:r>
      <w:r>
        <w:rPr>
          <w:rFonts w:ascii="Times New Roman"/>
          <w:b w:val="false"/>
          <w:i w:val="false"/>
          <w:color w:val="000000"/>
          <w:sz w:val="28"/>
        </w:rPr>
        <w:t>
      1) шақыру комиссиясының құрамына тәжирибелі дәрігер мамандарды бөлу: терапевт, хирург, құлақ дәрігері, көз дәрігері, невропатолог, психиатр, тіс, дерматовенеролог, 4 адамнан тұратын орта буынды медициналық персонал;</w:t>
      </w:r>
      <w:r>
        <w:br/>
      </w:r>
      <w:r>
        <w:rPr>
          <w:rFonts w:ascii="Times New Roman"/>
          <w:b w:val="false"/>
          <w:i w:val="false"/>
          <w:color w:val="000000"/>
          <w:sz w:val="28"/>
        </w:rPr>
        <w:t>
      2) анализдердің тапсырылуы ұйымдастырылуы</w:t>
      </w:r>
      <w:r>
        <w:rPr>
          <w:rFonts w:ascii="Times New Roman"/>
          <w:b/>
          <w:i w:val="false"/>
          <w:color w:val="000000"/>
          <w:sz w:val="28"/>
        </w:rPr>
        <w:t xml:space="preserve">: </w:t>
      </w:r>
      <w:r>
        <w:rPr>
          <w:rFonts w:ascii="Times New Roman"/>
          <w:b w:val="false"/>
          <w:i w:val="false"/>
          <w:color w:val="000000"/>
          <w:sz w:val="28"/>
        </w:rPr>
        <w:t>қанның жалпы анализi, зәрдiң жалпы анализi, кеуде клеткасының флюрографиясы, РВ-ға канның анализi, қан группасы, омыртқалар мен табандарының рентген суреттерi, ЭКГ, барлығы Үржар аудандық ауруханасының негiзiнде, шақыру комиссиясының жолдамасымен келген әскер қатарына шақырылғандарды тұрақты қосымша қарауға 10 төсек бөлуі;</w:t>
      </w:r>
      <w:r>
        <w:br/>
      </w:r>
      <w:r>
        <w:rPr>
          <w:rFonts w:ascii="Times New Roman"/>
          <w:b w:val="false"/>
          <w:i w:val="false"/>
          <w:color w:val="000000"/>
          <w:sz w:val="28"/>
        </w:rPr>
        <w:t>
      3) анализ тапсыруға: қанның жалпы анализі, зәрдің жалпы анализі, РВ-ға қанның анализі, кеуде клеткасының флюрографиясы Мақаншы аймағы бойынша Мақаншы емханасында ұйымдастырылсын;</w:t>
      </w:r>
      <w:r>
        <w:br/>
      </w:r>
      <w:r>
        <w:rPr>
          <w:rFonts w:ascii="Times New Roman"/>
          <w:b w:val="false"/>
          <w:i w:val="false"/>
          <w:color w:val="000000"/>
          <w:sz w:val="28"/>
        </w:rPr>
        <w:t>
      4) қорғаныс істері жөніндегі бөлім сұранысы бойынша шақыру комиссиясын қажеттi медициналық және шаруашылық мүлiкпен қамтамасыз ету;</w:t>
      </w:r>
      <w:r>
        <w:br/>
      </w:r>
      <w:r>
        <w:rPr>
          <w:rFonts w:ascii="Times New Roman"/>
          <w:b w:val="false"/>
          <w:i w:val="false"/>
          <w:color w:val="000000"/>
          <w:sz w:val="28"/>
        </w:rPr>
        <w:t>
      5) шақыру комиссиясы берген емделудi қажет ететiн әскерге шақырушыны аудандық ауруханаға бекiтiп, келесi шақыруға дейiн емделуiн қамтамасыз ету.</w:t>
      </w:r>
      <w:r>
        <w:br/>
      </w:r>
      <w:r>
        <w:rPr>
          <w:rFonts w:ascii="Times New Roman"/>
          <w:b w:val="false"/>
          <w:i w:val="false"/>
          <w:color w:val="000000"/>
          <w:sz w:val="28"/>
        </w:rPr>
        <w:t>
</w:t>
      </w:r>
      <w:r>
        <w:rPr>
          <w:rFonts w:ascii="Times New Roman"/>
          <w:b w:val="false"/>
          <w:i w:val="false"/>
          <w:color w:val="000000"/>
          <w:sz w:val="28"/>
        </w:rPr>
        <w:t>
      4. Меншіктің барлық түріндегі мекеме, ұйым (келісім бойынша) және оқу орындарының басшыларына төмендегі ұсынылсын:</w:t>
      </w:r>
      <w:r>
        <w:br/>
      </w:r>
      <w:r>
        <w:rPr>
          <w:rFonts w:ascii="Times New Roman"/>
          <w:b w:val="false"/>
          <w:i w:val="false"/>
          <w:color w:val="000000"/>
          <w:sz w:val="28"/>
        </w:rPr>
        <w:t>
      1) әскерге шақырушыларды іссапардан, еңбек демалысынан, алыстағы қыстақтардан шақыру комиссиясы байқауынан өту үшін аудандық қорғаныс істері жөніндегі бөлімге келуін қамтамасыз ету;</w:t>
      </w:r>
      <w:r>
        <w:br/>
      </w:r>
      <w:r>
        <w:rPr>
          <w:rFonts w:ascii="Times New Roman"/>
          <w:b w:val="false"/>
          <w:i w:val="false"/>
          <w:color w:val="000000"/>
          <w:sz w:val="28"/>
        </w:rPr>
        <w:t>
      2) әскерге шақырушылар шақыру комиссиясынан өту мерзімінде медициналық тексеру және тұрақты емделу үшін жұмыстан босатылсын.</w:t>
      </w:r>
      <w:r>
        <w:br/>
      </w:r>
      <w:r>
        <w:rPr>
          <w:rFonts w:ascii="Times New Roman"/>
          <w:b w:val="false"/>
          <w:i w:val="false"/>
          <w:color w:val="000000"/>
          <w:sz w:val="28"/>
        </w:rPr>
        <w:t>
</w:t>
      </w:r>
      <w:r>
        <w:rPr>
          <w:rFonts w:ascii="Times New Roman"/>
          <w:b w:val="false"/>
          <w:i w:val="false"/>
          <w:color w:val="000000"/>
          <w:sz w:val="28"/>
        </w:rPr>
        <w:t>
      5. Ауылдық округ әкімдеріне:</w:t>
      </w:r>
      <w:r>
        <w:br/>
      </w:r>
      <w:r>
        <w:rPr>
          <w:rFonts w:ascii="Times New Roman"/>
          <w:b w:val="false"/>
          <w:i w:val="false"/>
          <w:color w:val="000000"/>
          <w:sz w:val="28"/>
        </w:rPr>
        <w:t>
      1) әрбiр әскерге шақырушылардың шақыру учаскесiне келуiн қамтамасыз етсiн;</w:t>
      </w:r>
      <w:r>
        <w:br/>
      </w:r>
      <w:r>
        <w:rPr>
          <w:rFonts w:ascii="Times New Roman"/>
          <w:b w:val="false"/>
          <w:i w:val="false"/>
          <w:color w:val="000000"/>
          <w:sz w:val="28"/>
        </w:rPr>
        <w:t>
      2) селолық округ территориясында қорғаныс істері жөніндегі бөлімнің бұйрықтарын iлудi ұйымдастырсын;</w:t>
      </w:r>
      <w:r>
        <w:br/>
      </w:r>
      <w:r>
        <w:rPr>
          <w:rFonts w:ascii="Times New Roman"/>
          <w:b w:val="false"/>
          <w:i w:val="false"/>
          <w:color w:val="000000"/>
          <w:sz w:val="28"/>
        </w:rPr>
        <w:t>
      3) әскерге шақырушыларды жеткiзуге iлеспе адамдарды бөлiп, оларды шақыру комиссиясына жеткiзуге көлiкпен қамтамасыз етiп, қорғаныс істері жөніндегі бөлімнің жоспары бойынша жеткiзсiн.</w:t>
      </w:r>
      <w:r>
        <w:br/>
      </w:r>
      <w:r>
        <w:rPr>
          <w:rFonts w:ascii="Times New Roman"/>
          <w:b w:val="false"/>
          <w:i w:val="false"/>
          <w:color w:val="000000"/>
          <w:sz w:val="28"/>
        </w:rPr>
        <w:t>
      6. Тәрбие және жаппай қорғаныс жұмыстарын әскери шақыру учаскесінде өткізу үшін насихат пункті ұйымдастырылсын, насихат пунктінің бастығы болып М.Горький атындағы мектебінің ұйымдастыру мұғалімі Зуев Николай Иванович, Крупский атындағы орта мектебінің ұйымдастырушы мұғалімі Серікбаев Бақыт Кәкімсейітұлы тағайындалсын.</w:t>
      </w:r>
      <w:r>
        <w:br/>
      </w:r>
      <w:r>
        <w:rPr>
          <w:rFonts w:ascii="Times New Roman"/>
          <w:b w:val="false"/>
          <w:i w:val="false"/>
          <w:color w:val="000000"/>
          <w:sz w:val="28"/>
        </w:rPr>
        <w:t>
      7. Аудандық қорғаныс істері жөніндегі бөлім (капитан Құлсеитов Қанатбек Дүйсенұлы) /келiсiмi бойынша/ әскерге шақырылғандарды ауылдық округтерден аудандық медициналық шақыру комиссиясына жеткiзуге, Үржардан Өскемен қаласына шақыру пунктiне жеткiзуге, әскер қатарына жарамсыз деп танылғандарды Үржардан Өскеменге жеткiзуге және алып қайтуға екi резервтiк автобустармен қамтамасыз ету ұсынылсын.</w:t>
      </w:r>
      <w:r>
        <w:br/>
      </w:r>
      <w:r>
        <w:rPr>
          <w:rFonts w:ascii="Times New Roman"/>
          <w:b w:val="false"/>
          <w:i w:val="false"/>
          <w:color w:val="000000"/>
          <w:sz w:val="28"/>
        </w:rPr>
        <w:t>
</w:t>
      </w:r>
      <w:r>
        <w:rPr>
          <w:rFonts w:ascii="Times New Roman"/>
          <w:b w:val="false"/>
          <w:i w:val="false"/>
          <w:color w:val="000000"/>
          <w:sz w:val="28"/>
        </w:rPr>
        <w:t>
      8. Аудандық iшкi iстер бөлiмi (полиция подполковнигі Мұздыбаев Мурат Зарипұлы) /келiсiмi бойынша/ төмендегі ұсынылсын:</w:t>
      </w:r>
      <w:r>
        <w:br/>
      </w:r>
      <w:r>
        <w:rPr>
          <w:rFonts w:ascii="Times New Roman"/>
          <w:b w:val="false"/>
          <w:i w:val="false"/>
          <w:color w:val="000000"/>
          <w:sz w:val="28"/>
        </w:rPr>
        <w:t>
      1) Бұрын сотталған, бас еркiнен айыру орындарында болған, сотпен тергеуде жүрген әскерге шақырушылар туралы қорғаныс істері жөніндегі бөлімге хабарлап, олардың тiзiмiн беру;</w:t>
      </w:r>
      <w:r>
        <w:br/>
      </w:r>
      <w:r>
        <w:rPr>
          <w:rFonts w:ascii="Times New Roman"/>
          <w:b w:val="false"/>
          <w:i w:val="false"/>
          <w:color w:val="000000"/>
          <w:sz w:val="28"/>
        </w:rPr>
        <w:t>
      2) Шақыру учаскесiнде тәртiптi қамтамасыз ету үшiн полиция жасағын бөлу;</w:t>
      </w:r>
      <w:r>
        <w:br/>
      </w:r>
      <w:r>
        <w:rPr>
          <w:rFonts w:ascii="Times New Roman"/>
          <w:b w:val="false"/>
          <w:i w:val="false"/>
          <w:color w:val="000000"/>
          <w:sz w:val="28"/>
        </w:rPr>
        <w:t xml:space="preserve">
      3) Қазақстан Республикасы «Әскери мiндет және әскери қызмет туралы» </w:t>
      </w:r>
      <w:r>
        <w:rPr>
          <w:rFonts w:ascii="Times New Roman"/>
          <w:b w:val="false"/>
          <w:i w:val="false"/>
          <w:color w:val="000000"/>
          <w:sz w:val="28"/>
        </w:rPr>
        <w:t>Заңын</w:t>
      </w:r>
      <w:r>
        <w:rPr>
          <w:rFonts w:ascii="Times New Roman"/>
          <w:b w:val="false"/>
          <w:i w:val="false"/>
          <w:color w:val="000000"/>
          <w:sz w:val="28"/>
        </w:rPr>
        <w:t xml:space="preserve"> орындаудан бас тартқандарға iздеу салу.</w:t>
      </w:r>
      <w:r>
        <w:br/>
      </w:r>
      <w:r>
        <w:rPr>
          <w:rFonts w:ascii="Times New Roman"/>
          <w:b w:val="false"/>
          <w:i w:val="false"/>
          <w:color w:val="000000"/>
          <w:sz w:val="28"/>
        </w:rPr>
        <w:t>
      9. Аудандық қаржы бөлiмi (Ә.Сарбаева) әскерге шақыруды өткiзуге және әскерге шақырылушыларды тасымалдауға, медициналық куәландыруды жергiлiктi бюджет есебiнен қаржыландыру.</w:t>
      </w:r>
      <w:r>
        <w:br/>
      </w:r>
      <w:r>
        <w:rPr>
          <w:rFonts w:ascii="Times New Roman"/>
          <w:b w:val="false"/>
          <w:i w:val="false"/>
          <w:color w:val="000000"/>
          <w:sz w:val="28"/>
        </w:rPr>
        <w:t>
      10. 2009 жылғы көктемгі, күзгі шақыру кезіндегі 2-15-35 телефонының байланыс өтемақысы жергілікті бюджет есебінен жүргізілсін.</w:t>
      </w:r>
      <w:r>
        <w:br/>
      </w:r>
      <w:r>
        <w:rPr>
          <w:rFonts w:ascii="Times New Roman"/>
          <w:b w:val="false"/>
          <w:i w:val="false"/>
          <w:color w:val="000000"/>
          <w:sz w:val="28"/>
        </w:rPr>
        <w:t>
      11. Үржар аудандық қорғаныс істері жөніндегі бөлімнің сұранысы бойынша көктемгі күзгі әскерге шақыру мерзіміне әскерге шақырушылардың жеке істерін зерттеу және рәсімдеу үшін 5 техникалық жұмысшы бөлінсін.</w:t>
      </w:r>
      <w:r>
        <w:br/>
      </w:r>
      <w:r>
        <w:rPr>
          <w:rFonts w:ascii="Times New Roman"/>
          <w:b w:val="false"/>
          <w:i w:val="false"/>
          <w:color w:val="000000"/>
          <w:sz w:val="28"/>
        </w:rPr>
        <w:t>
      12. Үржар ауданы әкімдігінің 2008 жылғы 7 сәуірдегі № 75 «Міндетті әскери қызметке кезекті шақыруды 2008 жылдың сәуір-маусым қазан-желтоқсан айларында ұйымдастыру туралы» қаулысының (нормативтік құқықтық актілерді мемлекеттік тіркеу тіркелімінде 2008 жылы 4 мамыр күні № 5-18-64 тіркелген және аудандық «Уақыт тынысы/Пульс времени» газетінде 2008 жылғы 31 мамырдағы № 24 санды басылымда жарияланған) қаулының күші жойылсын.</w:t>
      </w:r>
      <w:r>
        <w:br/>
      </w:r>
      <w:r>
        <w:rPr>
          <w:rFonts w:ascii="Times New Roman"/>
          <w:b w:val="false"/>
          <w:i w:val="false"/>
          <w:color w:val="000000"/>
          <w:sz w:val="28"/>
        </w:rPr>
        <w:t>
      13. Осы қаулының орындалуына бақылау жасау аудан әкімнің орынбасары Қ.Байсиновқа жүктелсін.</w:t>
      </w:r>
      <w:r>
        <w:br/>
      </w:r>
      <w:r>
        <w:rPr>
          <w:rFonts w:ascii="Times New Roman"/>
          <w:b w:val="false"/>
          <w:i w:val="false"/>
          <w:color w:val="000000"/>
          <w:sz w:val="28"/>
        </w:rPr>
        <w:t>
      14. Осы қаулы ресми жарияланған күннен кейін 10 күнтізбелік күн өткен соң қолданысқа енгізіледі.</w:t>
      </w:r>
    </w:p>
    <w:bookmarkEnd w:id="2"/>
    <w:p>
      <w:pPr>
        <w:spacing w:after="0"/>
        <w:ind w:left="0"/>
        <w:jc w:val="both"/>
      </w:pPr>
      <w:r>
        <w:rPr>
          <w:rFonts w:ascii="Times New Roman"/>
          <w:b w:val="false"/>
          <w:i w:val="false"/>
          <w:color w:val="000000"/>
          <w:sz w:val="28"/>
        </w:rPr>
        <w:t>      </w:t>
      </w:r>
      <w:r>
        <w:rPr>
          <w:rFonts w:ascii="Times New Roman"/>
          <w:b w:val="false"/>
          <w:i/>
          <w:color w:val="000000"/>
          <w:sz w:val="28"/>
        </w:rPr>
        <w:t>Үржар ауданының әкімі                       Б.Жанақов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