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8d11" w14:textId="6488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№ 86 "2009 жылға арналған аудандық бюджет туралы"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2009 жылғы 24 қарашадағы N 158 шешімі. Шығыс Қазақстан облысы Әділет департаментінің Ұлан аудандық Әділет басқармасында 2009 жылғы 08 желтоқсанда N 5-17-119 тіркелді. Шешімнің қабылдау мерзімінің өтуіне байланысты қолдану тоқтатылды - Ұлан аудандық мәслихаты аппаратының 2009 жылғы 31 желтоқсандағы N 220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- Ұлан аудандық мәслихаты аппаратының 2009.12.31 N 220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 «Қазақстан Республикасындағы жергілікті мемлекеттік басқару және өзін-өзі басқару туралы»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11 қарашадағы «2009-2011 жылдарға арналған республикалық бюджет туралы» Қазақстан Республикасының Заңына өзгерістер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2009 жылғы 21 қарашадағы № 16/218-IV «2008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10/129–ІV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мен толықтырулар енгізу туралы» (нормативтік құқықтық актілерді мемлекеттік тіркеу Тізілімінде 2520 нөмірімен 2009 жылғы 26 қарашада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«2009 жылға арналған аудандық бюджет туралы» 2008 жылғы 25 желтоқсандағы № 86 (нормативтік құқықтық актілерді мемлекеттік тіркеу Тізілімінде 5-17-95 нөмірімен 2009 жылғы 6 қаңтарда тіркелген, «Ұлан таңы» газетінің 2009 жылғы 8 қаңтардағы № 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№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2107061,1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442792,0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1653459,1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2124974,9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активтерінің операциясы бойынша сальдо - 13160,0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-31073,8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31073,8 мың теңге;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«186420,0 мың теңге» сандары «183869,0 мың теңге»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10-1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білім беруді дамытудың 2005-2010 жылдарға арналған мемлекеттік бағдарламаны іске асыруға бөлінген сомасындағы «20338 мың теңге» сандары «19164,0 мың теңге»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білім беретін мемлекеттік мекемелердегі физика, химия, биология кабинеттерін оқу жабдығымен жарақтандыруға - 7620,0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жүйесінде оқудың жаңа технологиясын енгізуге – 11544,0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асыруға бөлінген сомасындағы «3515,5 мың теңге» сандары «1637,1 мың теңге»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мамандарына – 1365,0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мамандарына – 90,7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мамандарына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мамандарына – 181,4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республикалық бюджеттен түсетін дамуға нысаналы трансферттер сомасындағы «62053,0 мың теңге» сандары «57247,0 мың теңге»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№ 1 қосымшасы осы шешімнің № 1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2009 жылдың 1 қаңтарынан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Н. Тлеужан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 Д. Турсунбаев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158 шешіміне № 1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50"/>
        <w:gridCol w:w="523"/>
        <w:gridCol w:w="862"/>
        <w:gridCol w:w="8989"/>
        <w:gridCol w:w="2391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ланған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2107061,1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442792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172230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табыстарынан ұсталатын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140012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140012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80086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 үшін алым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15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19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5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 қайтарылуы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1653459,1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1653459,1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1653459,1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223939,1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241116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9"/>
        <w:gridCol w:w="702"/>
        <w:gridCol w:w="724"/>
        <w:gridCol w:w="724"/>
        <w:gridCol w:w="8107"/>
        <w:gridCol w:w="2145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ланған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2124974,9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139759,9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82767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82767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81567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6345,6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6345,6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1201872,0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1085471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1085137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1068693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1068693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76483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0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49806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149412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292527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185549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3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83024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94815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54679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54679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54679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33765,1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9417,1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1637,1</w:t>
            </w:r>
          </w:p>
        </w:tc>
      </w:tr>
      <w:tr>
        <w:trPr>
          <w:trHeight w:val="11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4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13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155572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102625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102625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72963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29662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15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-31073,8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 Е. Турганов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