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b4f6" w14:textId="bedb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аудандық мәслихатының 2009 жылғы 22 қазандағы N 146 шешімі. Шығыс Қазақстан облысы Әділет департаментінің Ұлан аудандық Әділет басқармасында 2009 жылғы 23 қарашада N 5-17-114 тіркелді. Күші жойылды - Шығыс Қазақстан облысы Ұлан аудандық мәслихатының 2018 жылғы 14 ақпандағы № 166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Ұлан аудандық мәслихатының 14.02.2018 № 166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№ 99-IV "Салық және бюджетке төленетін басқа да міндетті төлемдер туралы"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Тіркелген салық ставкаларының мөлшері бекітілсін (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2009 жылғы 22 шілдедегі № 128 "Тіркелген салық ставкалары туралы" шешімнің күші жойылды деп танылсын.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Акбердинов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Турсунбаев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22 казандағы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№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4828"/>
        <w:gridCol w:w="566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 №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адамның қатысуымен ойналынатын ұтыссыз ойын автоматы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адамнан астам адамдардың қатысуымен ойналынатын ұтыссыз ойын автоматы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ойнауға арналған жеке компьютер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 (боулинг)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