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3de" w14:textId="f739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25 желтоқсандағы № 86 "2009 жылға арналған аудандық бюджет туралы"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22 шілдедегі N 127 шешімі. Шығыс Қазақстан облысы Әділет департаментінің Ұлан аудандық Әділет басқармасында 2009 жылғы 10 тамызда N 5-17-107 тіркелді. Шешімнің қабылдау мерзімінің өтуіне байланысты қолдану тоқтатылды - Ұлан аудандық мәслихаты аппаратының 2009 жылғы 31 желтоқсандағы N 220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Шешімнің қабылдау мерзімінің өтуіне байланысты қолдану тоқтатылды - Ұлан аудандық мәслихаты аппаратының 2009.12.31 N 220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Қазақстан Республикасының 2001 жылғы 23 қаңтарындағы № 148-II «Қазақстан Республикасындағы жергілікті мемлекеттік басқару және өзін өзі басқару туралы» Заңының 6 бабына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Шығыс Қазақстан облыстық мәслихатының 2009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14/179-IV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10/129–ІV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мен толықтырулар енгізу туралы» (нормативтік құқықтық актілерді мемлекеттік тіркеу Тізілімінде 2009 жылғы 22 шілдедегі 2509 нөмірімен тіркелген) шешіміне сәйкес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2008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актілерді мемлекеттік тіркеу Тізілімінде 2009 жылғы 6 қаңтарда нөмірі 5-17-95 тіркелген, «Ұлан таңы» газетінің № 2 санында 2009 жылда 8 қантарда жарияланған), 2009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актілерді мемлекеттік тіркеу Тізілімінде 2009 жылдын 24 ақпанда нөмірі 5-17-97 тіркелген, «Ұлан таңы» газетінің № 15 санында 2009 жылда 7 наурызда жарияланған),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(нормативтік құқықтық актілерді мемлекеттік тіркеу Тізілімінде 2009 жылдын 6 мамырда нөмірі 5-17-103, «Ұлан таңы» газетінің № 24 2009 жылда 16 мымырда жарияланған) шешіміне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1–тармақ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 №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2119430,6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442850,0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7252,0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1665828,6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2137344,4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активтерінің операциясы бойынша сальдо - 13160,0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– -31073,8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31073,8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аппаратының шығындары «32271,0 мың теңге» сандары «33431,0 мың теңге» сандарымен, кент, ауыл (село), ауылдық (селолық) округ әкімі аппаратының шығындары «81831,0 мың теңге» сандары «81794,0 мың теңге»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 тармақта «4648,0 мың теңге» сандары «1948,0 мың теңге»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«2803,0 мың теңге» сандары «1599,0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шұғыл шығындарға арналған ауданның (облыстық маңызы бар қаланың) жергілікті атқарушы органының резерві: «1345,0 мың теңге» сандары «349,0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соттардың шешiмдерi бойынша мiндеттемелердi орындауға арналған ауданның (облыстық маңызы бар қаланың) жергілікті атқарушы органының резерві: «500,0 мың теңге» сандары «0,0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10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«28069,0 мың теңге» сандары «27542,0 мың теңге» сандарымен ауыстырылсын (4 қосымша);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«191420,0 мың теңге» сандары «186420,0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тармақшадағы «4942,0 мың теңге» сандары «5167,0 мың теңге»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№ 1 қосымшасы осы шешімнің № 1 қосымшасына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қантарынан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Барков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Д. Тұрсынбаев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127 шешіміне №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31"/>
        <w:gridCol w:w="710"/>
        <w:gridCol w:w="640"/>
        <w:gridCol w:w="5138"/>
        <w:gridCol w:w="1825"/>
        <w:gridCol w:w="1288"/>
        <w:gridCol w:w="18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23.04.09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ланғаны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22.07.09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ланғаны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2119732,6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2119430,6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184750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салынбайтын табыстардан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iкке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арналмаған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салынатын iшкi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саудада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сондай-ақ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(авиациялықты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1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және жеке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бөлшек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ресурстарды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төлем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алымдар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4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лицензиялық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3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тіркегені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кеменiң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жатқан кеменiң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алынатын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жолағында сыртқы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төлем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алынатын міндетті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6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(төрелік)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шетелдік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шешімдерін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шағымдардың,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шағымдардан алынады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тiркегенi үшiн,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актiлерiн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куәлiктердi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 актiлерi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өзгертуге,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қалпына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7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азаматтығын тоқтату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ресiмдегенi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куәлігін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32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қаруының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 беретін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шашыратқыштарды, көзден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 және калибрі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 әрбір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алып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Республикасынан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мемлекеттік баж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жалдаудан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САТУДАН ТҮСЕТІН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активтердi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1671130,6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1665828,6</w:t>
            </w:r>
          </w:p>
        </w:tc>
      </w:tr>
      <w:tr>
        <w:trPr>
          <w:trHeight w:val="48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1671130,6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1665828,6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1671130,6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1665828,6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229253,6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228951,6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248473</w:t>
            </w:r>
          </w:p>
        </w:tc>
      </w:tr>
      <w:tr>
        <w:trPr>
          <w:trHeight w:val="25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98"/>
        <w:gridCol w:w="646"/>
        <w:gridCol w:w="742"/>
        <w:gridCol w:w="646"/>
        <w:gridCol w:w="4373"/>
        <w:gridCol w:w="2328"/>
        <w:gridCol w:w="1256"/>
        <w:gridCol w:w="182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23.04.09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ланғаны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22.07.09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ланғаны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2137646,4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-302,0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2137344,4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137948,6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139121,6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6345,6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жою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 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1196552,0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1203130,0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1085785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(село),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баруды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1077566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1068422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1068422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(областык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мекемелер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олимпиадаларын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49806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салу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-15337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174744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-15787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даярлау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есебінен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кеңейту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топтарына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іске 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iлiктер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учаскелерiн алып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жолымен алып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иелiктен айыру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санаттарын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186420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жарықтандыру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51949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-демалыс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iстiк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тілді дамыту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саясатын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35768,6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35843,6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3475,6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есебiнен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мекендер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жер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дамыту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173547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iгi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103055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72963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30092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</w:p>
        </w:tc>
      </w:tr>
      <w:tr>
        <w:trPr>
          <w:trHeight w:val="9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іске асыру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37177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iпкерлiк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10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5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шешiмдерi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мiндеттемелердi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аппараттары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 беру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 алу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-31073,8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-31073,8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 пайдалану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31073,8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 Е. Турганов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Ұлан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127 шешіміне № 4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Азаматтардың жекелеген топтарына әлеуметтік көмек көрсетуге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ағымдағы нысаналы трансферттер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8952"/>
        <w:gridCol w:w="2562"/>
      </w:tblGrid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тыс.тенге)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топтарына (ҰОС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ардагердері мен мүгедектерге)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қаза болғандардың жанұясына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еңбегі сіңген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зейнеткерлерге материалдық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Облысқа еңбегі сіңген 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 бітірген, ауылдарда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істегісі келетін жас мамандарға (оқытушылар,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дәрігерлер) материалдық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оқу орындарында оқитын аз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балаларына (оқу төлемі, стипендия,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жатақханада тұру) көмек 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алқа», «Күміс алқа» белгілерімен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немесе бұрын «Ардақты 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атағына ие болған және I,II дәрежелі «Ана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даңқы» орденімен марапатталған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бір реттік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және одан жоғары кәмелеттік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тұратын балалары бар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бір реттік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2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     Е. Турганов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