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0018" w14:textId="b390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желтоқсандағы № 86 "2009 жылға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2009 жылғы 23 сәуірдегі N 114 шешімі. Шығыс Қазақстан облысы Әділет департаментінің Ұлан аудандық Әділет басқармасында 2009 жылғы 06 мамырда N 5-17-103 тіркелді. Шешімнің қабылдау мерзімінің өтуіне байланысты қолдану тоқтатылды - Ұлан аудандық мәслихаты аппаратының 2009 жылғы 31 желтоқсандағы N 220 хатымен</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Ұлан аудандық мәслихаты аппаратының 2009.12.31 N 220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бабына, Қазақстан Республикасының 2001 жылғы 23 қаңтарындағы № 148-II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2009 жылғы 17 сәуірдегі № 13/153-IV «2008 жылғы 19 желтоқсандағы № 10/129–ІV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2009 жылғы 27 сәуірде 2497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Ұлан аудандық мәслихаттың 2008 жылғы 25 желтоқсандағы № 86 </w:t>
      </w:r>
      <w:r>
        <w:rPr>
          <w:rFonts w:ascii="Times New Roman"/>
          <w:b w:val="false"/>
          <w:i w:val="false"/>
          <w:color w:val="000000"/>
          <w:sz w:val="28"/>
        </w:rPr>
        <w:t>«2009 жылға арналған аудандық бюджет туралы»</w:t>
      </w:r>
      <w:r>
        <w:rPr>
          <w:rFonts w:ascii="Times New Roman"/>
          <w:b w:val="false"/>
          <w:i w:val="false"/>
          <w:color w:val="000000"/>
          <w:sz w:val="28"/>
        </w:rPr>
        <w:t xml:space="preserve"> (нормативтік құқықтық актілерді мемлекеттік тіркеу Тізілімінде 5-17-95 нөмірімен 2009 жылдын 06 қантарда тіркелген, «Ұлан таңы» газетінің 2009 жылғы 8 қаңтардағы № 2 санында жарияланған), 2009 жылғы 13 ақпандағы № 97 </w:t>
      </w:r>
      <w:r>
        <w:rPr>
          <w:rFonts w:ascii="Times New Roman"/>
          <w:b w:val="false"/>
          <w:i w:val="false"/>
          <w:color w:val="000000"/>
          <w:sz w:val="28"/>
        </w:rPr>
        <w:t xml:space="preserve">«2008 жылғы 25 желтоқсандағы № 86 «2009 жылға арналған аудандық бюджет туралы» </w:t>
      </w:r>
      <w:r>
        <w:rPr>
          <w:rFonts w:ascii="Times New Roman"/>
          <w:b w:val="false"/>
          <w:i w:val="false"/>
          <w:color w:val="000000"/>
          <w:sz w:val="28"/>
        </w:rPr>
        <w:t>шешіміне өзгірістер мен толықтулар енгізу туралы</w:t>
      </w:r>
      <w:r>
        <w:rPr>
          <w:rFonts w:ascii="Times New Roman"/>
          <w:b w:val="false"/>
          <w:i w:val="false"/>
          <w:color w:val="000000"/>
          <w:sz w:val="28"/>
        </w:rPr>
        <w:t>»</w:t>
      </w:r>
      <w:r>
        <w:rPr>
          <w:rFonts w:ascii="Times New Roman"/>
          <w:b w:val="false"/>
          <w:i w:val="false"/>
          <w:color w:val="000000"/>
          <w:sz w:val="28"/>
        </w:rPr>
        <w:t xml:space="preserve"> (нормативтік құқықтық актілерді мемлекеттік тіркеу Тізілімінде № 5-17-97 нөмерімен 2009 жылдын 24 ақпанда тіркелген, «Ұлан таңы» газетінің 2009 жылғы 7 наурыздағы № 15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 мынадай редакцияда жазылсын:</w:t>
      </w:r>
      <w:r>
        <w:br/>
      </w:r>
      <w:r>
        <w:rPr>
          <w:rFonts w:ascii="Times New Roman"/>
          <w:b w:val="false"/>
          <w:i w:val="false"/>
          <w:color w:val="000000"/>
          <w:sz w:val="28"/>
        </w:rPr>
        <w:t>
      1. 2009 жылға арналған аудандық бюджет № 1 қосымшаға сәйкес келесі көлемде бекітілсін:</w:t>
      </w:r>
      <w:r>
        <w:br/>
      </w:r>
      <w:r>
        <w:rPr>
          <w:rFonts w:ascii="Times New Roman"/>
          <w:b w:val="false"/>
          <w:i w:val="false"/>
          <w:color w:val="000000"/>
          <w:sz w:val="28"/>
        </w:rPr>
        <w:t>
      1) кірістер – 2119732,6 мың теңге, оның ішінде:</w:t>
      </w:r>
      <w:r>
        <w:br/>
      </w:r>
      <w:r>
        <w:rPr>
          <w:rFonts w:ascii="Times New Roman"/>
          <w:b w:val="false"/>
          <w:i w:val="false"/>
          <w:color w:val="000000"/>
          <w:sz w:val="28"/>
        </w:rPr>
        <w:t>
      салықтық түсімдер – 427950,0 мың теңге;</w:t>
      </w:r>
      <w:r>
        <w:br/>
      </w:r>
      <w:r>
        <w:rPr>
          <w:rFonts w:ascii="Times New Roman"/>
          <w:b w:val="false"/>
          <w:i w:val="false"/>
          <w:color w:val="000000"/>
          <w:sz w:val="28"/>
        </w:rPr>
        <w:t>
      салықтық емес түсімдер – 3500,0 мың теңге;</w:t>
      </w:r>
      <w:r>
        <w:br/>
      </w:r>
      <w:r>
        <w:rPr>
          <w:rFonts w:ascii="Times New Roman"/>
          <w:b w:val="false"/>
          <w:i w:val="false"/>
          <w:color w:val="000000"/>
          <w:sz w:val="28"/>
        </w:rPr>
        <w:t>
      негізгі капиталды сатудан түсетін түсімдер – 17152,0 мың теңге;</w:t>
      </w:r>
      <w:r>
        <w:br/>
      </w:r>
      <w:r>
        <w:rPr>
          <w:rFonts w:ascii="Times New Roman"/>
          <w:b w:val="false"/>
          <w:i w:val="false"/>
          <w:color w:val="000000"/>
          <w:sz w:val="28"/>
        </w:rPr>
        <w:t>
      трансферттердің түсімдері – 1671130,6 мың теңге;</w:t>
      </w:r>
      <w:r>
        <w:br/>
      </w:r>
      <w:r>
        <w:rPr>
          <w:rFonts w:ascii="Times New Roman"/>
          <w:b w:val="false"/>
          <w:i w:val="false"/>
          <w:color w:val="000000"/>
          <w:sz w:val="28"/>
        </w:rPr>
        <w:t>
      2) шығыстар – 2137646,4 мың теңге;</w:t>
      </w:r>
      <w:r>
        <w:br/>
      </w:r>
      <w:r>
        <w:rPr>
          <w:rFonts w:ascii="Times New Roman"/>
          <w:b w:val="false"/>
          <w:i w:val="false"/>
          <w:color w:val="000000"/>
          <w:sz w:val="28"/>
        </w:rPr>
        <w:t>
      3) таза бюджеттік кредит беру – 0,0 мың теңге;</w:t>
      </w:r>
      <w:r>
        <w:br/>
      </w:r>
      <w:r>
        <w:rPr>
          <w:rFonts w:ascii="Times New Roman"/>
          <w:b w:val="false"/>
          <w:i w:val="false"/>
          <w:color w:val="000000"/>
          <w:sz w:val="28"/>
        </w:rPr>
        <w:t>
      4) қаржы активтерінің операциясы бойынша сальдо -13160,0 мың теңге;</w:t>
      </w:r>
      <w:r>
        <w:br/>
      </w:r>
      <w:r>
        <w:rPr>
          <w:rFonts w:ascii="Times New Roman"/>
          <w:b w:val="false"/>
          <w:i w:val="false"/>
          <w:color w:val="000000"/>
          <w:sz w:val="28"/>
        </w:rPr>
        <w:t>
      5) бюджеттік тапшылығы – -31073,8 мың теңге;</w:t>
      </w:r>
      <w:r>
        <w:br/>
      </w:r>
      <w:r>
        <w:rPr>
          <w:rFonts w:ascii="Times New Roman"/>
          <w:b w:val="false"/>
          <w:i w:val="false"/>
          <w:color w:val="000000"/>
          <w:sz w:val="28"/>
        </w:rPr>
        <w:t>
      6) Бюджет тапшылығын қаржыландыру – 31073,8 мың теңге;</w:t>
      </w:r>
      <w:r>
        <w:br/>
      </w:r>
      <w:r>
        <w:rPr>
          <w:rFonts w:ascii="Times New Roman"/>
          <w:b w:val="false"/>
          <w:i w:val="false"/>
          <w:color w:val="000000"/>
          <w:sz w:val="28"/>
        </w:rPr>
        <w:t>
</w:t>
      </w:r>
      <w:r>
        <w:rPr>
          <w:rFonts w:ascii="Times New Roman"/>
          <w:b w:val="false"/>
          <w:i w:val="false"/>
          <w:color w:val="000000"/>
          <w:sz w:val="28"/>
        </w:rPr>
        <w:t>
      2) 5 тармақта:</w:t>
      </w:r>
      <w:r>
        <w:br/>
      </w:r>
      <w:r>
        <w:rPr>
          <w:rFonts w:ascii="Times New Roman"/>
          <w:b w:val="false"/>
          <w:i w:val="false"/>
          <w:color w:val="000000"/>
          <w:sz w:val="28"/>
        </w:rPr>
        <w:t>
      кент, ауыл (село), ауылдық (селолық) округ әкімі аппаратының шығындары «89191,0 мың теңге» сандары» «81831,0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3) 6 тармақта «4790,2 мың теңге» сандары «4685,0 мың теңге» сандарымен ауыстырылсын, оның ішінде:</w:t>
      </w:r>
      <w:r>
        <w:br/>
      </w:r>
      <w:r>
        <w:rPr>
          <w:rFonts w:ascii="Times New Roman"/>
          <w:b w:val="false"/>
          <w:i w:val="false"/>
          <w:color w:val="000000"/>
          <w:sz w:val="28"/>
        </w:rPr>
        <w:t>
      - шұғыл шығындарға арналған резерві- «1487,2 мың теңге» сандары «1345,0 мың теңге» сандарымен ауыстырылсын;</w:t>
      </w:r>
      <w:r>
        <w:br/>
      </w:r>
      <w:r>
        <w:rPr>
          <w:rFonts w:ascii="Times New Roman"/>
          <w:b w:val="false"/>
          <w:i w:val="false"/>
          <w:color w:val="000000"/>
          <w:sz w:val="28"/>
        </w:rPr>
        <w:t>
      келесі мазмұндағы 6-1 тармағымен толықтырылсын:</w:t>
      </w:r>
      <w:r>
        <w:br/>
      </w:r>
      <w:r>
        <w:rPr>
          <w:rFonts w:ascii="Times New Roman"/>
          <w:b w:val="false"/>
          <w:i w:val="false"/>
          <w:color w:val="000000"/>
          <w:sz w:val="28"/>
        </w:rPr>
        <w:t>
      «6-1. 105,2 мың теңге сомасында нысаналы пайдаланылмаған (толық пайдаланылмаған) трансферттерді қайтару қарастырылсын»;</w:t>
      </w:r>
      <w:r>
        <w:br/>
      </w:r>
      <w:r>
        <w:rPr>
          <w:rFonts w:ascii="Times New Roman"/>
          <w:b w:val="false"/>
          <w:i w:val="false"/>
          <w:color w:val="000000"/>
          <w:sz w:val="28"/>
        </w:rPr>
        <w:t>
</w:t>
      </w:r>
      <w:r>
        <w:rPr>
          <w:rFonts w:ascii="Times New Roman"/>
          <w:b w:val="false"/>
          <w:i w:val="false"/>
          <w:color w:val="000000"/>
          <w:sz w:val="28"/>
        </w:rPr>
        <w:t>
      4) 10 тармақта</w:t>
      </w:r>
      <w:r>
        <w:br/>
      </w:r>
      <w:r>
        <w:rPr>
          <w:rFonts w:ascii="Times New Roman"/>
          <w:b w:val="false"/>
          <w:i w:val="false"/>
          <w:color w:val="000000"/>
          <w:sz w:val="28"/>
        </w:rPr>
        <w:t>
      4 қосымшадағы «29366,0 мың теңге» сандары «28069,0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5) 10-1 тармақта «110919,5 мың тенге» сандары «263237,6 тыс.тенге» сандарымен ауыстырылсын;</w:t>
      </w:r>
      <w:r>
        <w:br/>
      </w:r>
      <w:r>
        <w:rPr>
          <w:rFonts w:ascii="Times New Roman"/>
          <w:b w:val="false"/>
          <w:i w:val="false"/>
          <w:color w:val="000000"/>
          <w:sz w:val="28"/>
        </w:rPr>
        <w:t>
      1 тармақшадағы «33866,5 мың теңге» сандары «35722,6 мың теңге» сандарымен ауыстырылсын, оның ішінде:</w:t>
      </w:r>
      <w:r>
        <w:br/>
      </w:r>
      <w:r>
        <w:rPr>
          <w:rFonts w:ascii="Times New Roman"/>
          <w:b w:val="false"/>
          <w:i w:val="false"/>
          <w:color w:val="000000"/>
          <w:sz w:val="28"/>
        </w:rPr>
        <w:t>
      1. ең төменгі күнкөріс деңгейінің өсуіне байланысты</w:t>
      </w:r>
      <w:r>
        <w:br/>
      </w:r>
      <w:r>
        <w:rPr>
          <w:rFonts w:ascii="Times New Roman"/>
          <w:b w:val="false"/>
          <w:i w:val="false"/>
          <w:color w:val="000000"/>
          <w:sz w:val="28"/>
        </w:rPr>
        <w:t>
      - мемлекеттік атаулы әлеуметтік көмекке - «5205,0 мың теңге» сандары «5309,0 мың теңге» сандарымен ауыстырылсын;</w:t>
      </w:r>
      <w:r>
        <w:br/>
      </w:r>
      <w:r>
        <w:rPr>
          <w:rFonts w:ascii="Times New Roman"/>
          <w:b w:val="false"/>
          <w:i w:val="false"/>
          <w:color w:val="000000"/>
          <w:sz w:val="28"/>
        </w:rPr>
        <w:t>
      - 18 жасқа дейінгі балаларға мемлекеттік жәрдемақылар- «6541,0 мың теңге» сандары «6600,0 мың теңге» сандарымен ауыстырылсын;</w:t>
      </w:r>
      <w:r>
        <w:br/>
      </w:r>
      <w:r>
        <w:rPr>
          <w:rFonts w:ascii="Times New Roman"/>
          <w:b w:val="false"/>
          <w:i w:val="false"/>
          <w:color w:val="000000"/>
          <w:sz w:val="28"/>
        </w:rPr>
        <w:t>
      3. 464 «Аудан (облыстық маңызы бар қаланың) білім беру бөлімі», 455 «Аудан (облыстық маңызы бар қаланың) мәдениет және тілдерді дамыту бөлімі», 465 «Аудан (облыстық маңызы бар қаланың) дене шынықтыру және спорт бөлімі» бюджеттік бағдарламар әкімшілері бойынша ауылдық елді мекендердің әлеуметтік сала мамандарын әлеуметтік қолдау шараларын іске асыру бағдарламасы алынып тасталсын:</w:t>
      </w:r>
      <w:r>
        <w:br/>
      </w:r>
      <w:r>
        <w:rPr>
          <w:rFonts w:ascii="Times New Roman"/>
          <w:b w:val="false"/>
          <w:i w:val="false"/>
          <w:color w:val="000000"/>
          <w:sz w:val="28"/>
        </w:rPr>
        <w:t>
      мынадай мазмұндағы 099 бюджеттік бағдарламасы бар 453 бюджеттік бағдарламалар әкімшісімен толықтырылсын:</w:t>
      </w:r>
      <w:r>
        <w:br/>
      </w:r>
      <w:r>
        <w:rPr>
          <w:rFonts w:ascii="Times New Roman"/>
          <w:b w:val="false"/>
          <w:i w:val="false"/>
          <w:color w:val="000000"/>
          <w:sz w:val="28"/>
        </w:rPr>
        <w:t>
      «453 Ауданның (облыстық маңызы бар қаланың) экономика және бюджеттік жоспарлау бөлімі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- 3475,6 мың теңге, оның ішінде:</w:t>
      </w:r>
      <w:r>
        <w:br/>
      </w:r>
      <w:r>
        <w:rPr>
          <w:rFonts w:ascii="Times New Roman"/>
          <w:b w:val="false"/>
          <w:i w:val="false"/>
          <w:color w:val="000000"/>
          <w:sz w:val="28"/>
        </w:rPr>
        <w:t>
      - білім мамандарына - 1337,0 мың теңге;</w:t>
      </w:r>
      <w:r>
        <w:br/>
      </w:r>
      <w:r>
        <w:rPr>
          <w:rFonts w:ascii="Times New Roman"/>
          <w:b w:val="false"/>
          <w:i w:val="false"/>
          <w:color w:val="000000"/>
          <w:sz w:val="28"/>
        </w:rPr>
        <w:t>
      - мәдениет мамандарына –89,1 мың теңге;</w:t>
      </w:r>
      <w:r>
        <w:br/>
      </w:r>
      <w:r>
        <w:rPr>
          <w:rFonts w:ascii="Times New Roman"/>
          <w:b w:val="false"/>
          <w:i w:val="false"/>
          <w:color w:val="000000"/>
          <w:sz w:val="28"/>
        </w:rPr>
        <w:t>
      - спорт мамандарына – 356,4 мың теңге;</w:t>
      </w:r>
      <w:r>
        <w:br/>
      </w:r>
      <w:r>
        <w:rPr>
          <w:rFonts w:ascii="Times New Roman"/>
          <w:b w:val="false"/>
          <w:i w:val="false"/>
          <w:color w:val="000000"/>
          <w:sz w:val="28"/>
        </w:rPr>
        <w:t>
      - денсаулық сақтау мамандарына - 1693,1 мың теңге;</w:t>
      </w:r>
      <w:r>
        <w:br/>
      </w:r>
      <w:r>
        <w:rPr>
          <w:rFonts w:ascii="Times New Roman"/>
          <w:b w:val="false"/>
          <w:i w:val="false"/>
          <w:color w:val="000000"/>
          <w:sz w:val="28"/>
        </w:rPr>
        <w:t>
      2 тармақшадағы «77053,0 мың теңге» «62053,0 мың теңге» сандарымен ауыстырылсын, оның ішінде:</w:t>
      </w:r>
      <w:r>
        <w:br/>
      </w:r>
      <w:r>
        <w:rPr>
          <w:rFonts w:ascii="Times New Roman"/>
          <w:b w:val="false"/>
          <w:i w:val="false"/>
          <w:color w:val="000000"/>
          <w:sz w:val="28"/>
        </w:rPr>
        <w:t>
      -Таврия ауылының сумен қамтамасыз ету жүйесін қайта жаңғырту (құрылыстың екінші кезегі) – «15000,0 мың теңге» сандары «0,0 мың теңге» сандарымен ауыстырылсын;</w:t>
      </w:r>
      <w:r>
        <w:br/>
      </w:r>
      <w:r>
        <w:rPr>
          <w:rFonts w:ascii="Times New Roman"/>
          <w:b w:val="false"/>
          <w:i w:val="false"/>
          <w:color w:val="000000"/>
          <w:sz w:val="28"/>
        </w:rPr>
        <w:t xml:space="preserve">
      мынадай мазмұндағы 3), 4) тармақшалармен толықтырылсын </w:t>
      </w:r>
      <w:r>
        <w:br/>
      </w:r>
      <w:r>
        <w:rPr>
          <w:rFonts w:ascii="Times New Roman"/>
          <w:b w:val="false"/>
          <w:i w:val="false"/>
          <w:color w:val="000000"/>
          <w:sz w:val="28"/>
        </w:rPr>
        <w:t>
      «3) 2009 жылғы аудан бюджетінде өңірлік жұмыспен қамту және кадрларды қайта даярлау стратегиясын іске асыру шеңберінде төмендегі шараларды қаржыландыруға республикалық бюджеттен түсетін нысаналы трансферттер 160520,0 мың теңге көлемінде ескерілсін, оның ішінде:</w:t>
      </w:r>
      <w:r>
        <w:br/>
      </w:r>
      <w:r>
        <w:rPr>
          <w:rFonts w:ascii="Times New Roman"/>
          <w:b w:val="false"/>
          <w:i w:val="false"/>
          <w:color w:val="000000"/>
          <w:sz w:val="28"/>
        </w:rPr>
        <w:t>
      білім беру объектілерін күрделі, ағымды жөндеуге - 35189,0 мың теңге;</w:t>
      </w:r>
      <w:r>
        <w:br/>
      </w:r>
      <w:r>
        <w:rPr>
          <w:rFonts w:ascii="Times New Roman"/>
          <w:b w:val="false"/>
          <w:i w:val="false"/>
          <w:color w:val="000000"/>
          <w:sz w:val="28"/>
        </w:rPr>
        <w:t>
      ауылдарда (селоларда), ауылдық (селолық) округтерде әлеуметтік жобаларды қаржыландыруға – 15191,0 мың теңге;</w:t>
      </w:r>
      <w:r>
        <w:br/>
      </w:r>
      <w:r>
        <w:rPr>
          <w:rFonts w:ascii="Times New Roman"/>
          <w:b w:val="false"/>
          <w:i w:val="false"/>
          <w:color w:val="000000"/>
          <w:sz w:val="28"/>
        </w:rPr>
        <w:t>
      аудандық маңызы бар автомобиль жолдарын, қала және елді-мекендер көшелерін жөндеу және ұстауға – 110140,0 мың теңге»;</w:t>
      </w:r>
      <w:r>
        <w:br/>
      </w:r>
      <w:r>
        <w:rPr>
          <w:rFonts w:ascii="Times New Roman"/>
          <w:b w:val="false"/>
          <w:i w:val="false"/>
          <w:color w:val="000000"/>
          <w:sz w:val="28"/>
        </w:rPr>
        <w:t>
      «4) 2009 жылғы аудан бюджетінде әлеуметтік жұмыс орындар және жастар тәжрибесі бағдарламасын кеңейтуге әлеуметтік республикалық бюджеттен ағымдағы нысаналы трансферттер есебінен 4942,0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6) мынадай мазмұндағы 13 тармақпен толықтырылсын:</w:t>
      </w:r>
      <w:r>
        <w:br/>
      </w:r>
      <w:r>
        <w:rPr>
          <w:rFonts w:ascii="Times New Roman"/>
          <w:b w:val="false"/>
          <w:i w:val="false"/>
          <w:color w:val="000000"/>
          <w:sz w:val="28"/>
        </w:rPr>
        <w:t>
      «13)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004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 бюджеттік бағдарламасы мынадай редакцияда жазылсын:</w:t>
      </w:r>
      <w:r>
        <w:br/>
      </w:r>
      <w:r>
        <w:rPr>
          <w:rFonts w:ascii="Times New Roman"/>
          <w:b w:val="false"/>
          <w:i w:val="false"/>
          <w:color w:val="000000"/>
          <w:sz w:val="28"/>
        </w:rPr>
        <w:t>
      «004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003 «Мемлекеттік коммуналдық тұрғын үй қорының тұрғын үй құрылысы» бюджеттік бағдарламасы мынадай редакцияда жазылсын:</w:t>
      </w:r>
      <w:r>
        <w:br/>
      </w:r>
      <w:r>
        <w:rPr>
          <w:rFonts w:ascii="Times New Roman"/>
          <w:b w:val="false"/>
          <w:i w:val="false"/>
          <w:color w:val="000000"/>
          <w:sz w:val="28"/>
        </w:rPr>
        <w:t>
      003 «Мемлекеттік коммуналдық тұрғын үй қорының тұрғын үй құрылысы және (немесе) сатып алу»;</w:t>
      </w:r>
      <w:r>
        <w:br/>
      </w:r>
      <w:r>
        <w:rPr>
          <w:rFonts w:ascii="Times New Roman"/>
          <w:b w:val="false"/>
          <w:i w:val="false"/>
          <w:color w:val="000000"/>
          <w:sz w:val="28"/>
        </w:rPr>
        <w:t>
</w:t>
      </w:r>
      <w:r>
        <w:rPr>
          <w:rFonts w:ascii="Times New Roman"/>
          <w:b w:val="false"/>
          <w:i w:val="false"/>
          <w:color w:val="000000"/>
          <w:sz w:val="28"/>
        </w:rPr>
        <w:t>
      7) № 1 қосымшасы осы шешімнің № 1 қосымшасына сәйкес жаңа редакцияда мазмұндалсын;</w:t>
      </w:r>
      <w:r>
        <w:br/>
      </w:r>
      <w:r>
        <w:rPr>
          <w:rFonts w:ascii="Times New Roman"/>
          <w:b w:val="false"/>
          <w:i w:val="false"/>
          <w:color w:val="000000"/>
          <w:sz w:val="28"/>
        </w:rPr>
        <w:t>
      2. Осы шешім 2009 жылдың 1 қаңтарынан бастап қолданысқа енгізіледі.      </w:t>
      </w:r>
    </w:p>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Б. Жакупов</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хатшысы           Д. Т</w:t>
      </w:r>
      <w:r>
        <w:rPr>
          <w:rFonts w:ascii="Times New Roman"/>
          <w:b w:val="false"/>
          <w:i/>
          <w:color w:val="000000"/>
          <w:sz w:val="28"/>
        </w:rPr>
        <w:t>ұ</w:t>
      </w:r>
      <w:r>
        <w:rPr>
          <w:rFonts w:ascii="Times New Roman"/>
          <w:b w:val="false"/>
          <w:i/>
          <w:color w:val="000000"/>
          <w:sz w:val="28"/>
        </w:rPr>
        <w:t>рсынбаев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Ұлан аудандық мәслихаттың</w:t>
      </w:r>
      <w:r>
        <w:br/>
      </w:r>
      <w:r>
        <w:rPr>
          <w:rFonts w:ascii="Times New Roman"/>
          <w:b w:val="false"/>
          <w:i w:val="false"/>
          <w:color w:val="000000"/>
          <w:sz w:val="28"/>
        </w:rPr>
        <w:t>
</w:t>
      </w:r>
      <w:r>
        <w:rPr>
          <w:rFonts w:ascii="Times New Roman"/>
          <w:b w:val="false"/>
          <w:i w:val="false"/>
          <w:color w:val="000000"/>
          <w:sz w:val="28"/>
        </w:rPr>
        <w:t xml:space="preserve">2009 жылғы 23 сәуірдегі </w:t>
      </w:r>
      <w:r>
        <w:br/>
      </w:r>
      <w:r>
        <w:rPr>
          <w:rFonts w:ascii="Times New Roman"/>
          <w:b w:val="false"/>
          <w:i w:val="false"/>
          <w:color w:val="000000"/>
          <w:sz w:val="28"/>
        </w:rPr>
        <w:t>
</w:t>
      </w:r>
      <w:r>
        <w:rPr>
          <w:rFonts w:ascii="Times New Roman"/>
          <w:b w:val="false"/>
          <w:i w:val="false"/>
          <w:color w:val="000000"/>
          <w:sz w:val="28"/>
        </w:rPr>
        <w:t>№ 114 шешіміне №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89"/>
        <w:gridCol w:w="783"/>
        <w:gridCol w:w="885"/>
        <w:gridCol w:w="4537"/>
        <w:gridCol w:w="1973"/>
        <w:gridCol w:w="1606"/>
        <w:gridCol w:w="1859"/>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13.02.09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нақтыланғаны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23.04.09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нақтыланғаны</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r>
              <w:rPr>
                <w:rFonts w:ascii="Times New Roman"/>
                <w:b w:val="false"/>
                <w:i w:val="false"/>
                <w:color w:val="000000"/>
                <w:sz w:val="20"/>
              </w:rPr>
              <w:t>шк</w:t>
            </w:r>
            <w:r>
              <w:rPr>
                <w:rFonts w:ascii="Times New Roman"/>
                <w:b w:val="false"/>
                <w:i w:val="false"/>
                <w:color w:val="000000"/>
                <w:sz w:val="20"/>
              </w:rPr>
              <w:t xml:space="preserve">i </w:t>
            </w: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w:t>
            </w:r>
            <w:r>
              <w:rPr>
                <w:rFonts w:ascii="Times New Roman"/>
                <w:b w:val="false"/>
                <w:i w:val="false"/>
                <w:color w:val="000000"/>
                <w:sz w:val="20"/>
              </w:rPr>
              <w:t>i</w:t>
            </w:r>
            <w:r>
              <w:rPr>
                <w:rFonts w:ascii="Times New Roman"/>
                <w:b w:val="false"/>
                <w:i w:val="false"/>
                <w:color w:val="000000"/>
                <w:sz w:val="20"/>
              </w:rPr>
              <w:t>г</w:t>
            </w:r>
            <w:r>
              <w:rPr>
                <w:rFonts w:ascii="Times New Roman"/>
                <w:b w:val="false"/>
                <w:i w:val="false"/>
                <w:color w:val="000000"/>
                <w:sz w:val="20"/>
              </w:rPr>
              <w:t>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1968711,5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151021,1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2119732,6</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w:t>
            </w:r>
            <w:r>
              <w:rPr>
                <w:rFonts w:ascii="Times New Roman"/>
                <w:b w:val="false"/>
                <w:i w:val="false"/>
                <w:color w:val="000000"/>
                <w:sz w:val="20"/>
              </w:rPr>
              <w:t xml:space="preserve">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427950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427950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w:t>
            </w:r>
            <w:r>
              <w:rPr>
                <w:rFonts w:ascii="Times New Roman"/>
                <w:b w:val="false"/>
                <w:i w:val="false"/>
                <w:color w:val="000000"/>
                <w:sz w:val="20"/>
              </w:rPr>
              <w:t xml:space="preserve"> көзінен</w:t>
            </w:r>
            <w:r>
              <w:rPr>
                <w:rFonts w:ascii="Times New Roman"/>
                <w:b w:val="false"/>
                <w:i w:val="false"/>
                <w:color w:val="000000"/>
                <w:sz w:val="20"/>
              </w:rPr>
              <w:t xml:space="preserve"> салық</w:t>
            </w:r>
            <w:r>
              <w:br/>
            </w:r>
            <w:r>
              <w:rPr>
                <w:rFonts w:ascii="Times New Roman"/>
                <w:b w:val="false"/>
                <w:i w:val="false"/>
                <w:color w:val="000000"/>
                <w:sz w:val="20"/>
              </w:rPr>
              <w:t>
</w:t>
            </w:r>
            <w:r>
              <w:rPr>
                <w:rFonts w:ascii="Times New Roman"/>
                <w:b w:val="false"/>
                <w:i w:val="false"/>
                <w:color w:val="000000"/>
                <w:sz w:val="20"/>
              </w:rPr>
              <w:t>салынатын</w:t>
            </w:r>
            <w:r>
              <w:rPr>
                <w:rFonts w:ascii="Times New Roman"/>
                <w:b w:val="false"/>
                <w:i w:val="false"/>
                <w:color w:val="000000"/>
                <w:sz w:val="20"/>
              </w:rPr>
              <w:t xml:space="preserve"> табыстардан</w:t>
            </w:r>
            <w:r>
              <w:br/>
            </w:r>
            <w:r>
              <w:rPr>
                <w:rFonts w:ascii="Times New Roman"/>
                <w:b w:val="false"/>
                <w:i w:val="false"/>
                <w:color w:val="000000"/>
                <w:sz w:val="20"/>
              </w:rPr>
              <w:t>
</w:t>
            </w:r>
            <w:r>
              <w:rPr>
                <w:rFonts w:ascii="Times New Roman"/>
                <w:b w:val="false"/>
                <w:i w:val="false"/>
                <w:color w:val="000000"/>
                <w:sz w:val="20"/>
              </w:rPr>
              <w:t>ұсталатын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br/>
            </w:r>
            <w:r>
              <w:rPr>
                <w:rFonts w:ascii="Times New Roman"/>
                <w:b w:val="false"/>
                <w:i w:val="false"/>
                <w:color w:val="000000"/>
                <w:sz w:val="20"/>
              </w:rPr>
              <w:t>
</w:t>
            </w:r>
            <w:r>
              <w:rPr>
                <w:rFonts w:ascii="Times New Roman"/>
                <w:b w:val="false"/>
                <w:i w:val="false"/>
                <w:color w:val="000000"/>
                <w:sz w:val="20"/>
              </w:rPr>
              <w:t>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w:t>
            </w:r>
            <w:r>
              <w:rPr>
                <w:rFonts w:ascii="Times New Roman"/>
                <w:b w:val="false"/>
                <w:i w:val="false"/>
                <w:color w:val="000000"/>
                <w:sz w:val="20"/>
              </w:rPr>
              <w:t xml:space="preserve"> көзінен</w:t>
            </w:r>
            <w:r>
              <w:rPr>
                <w:rFonts w:ascii="Times New Roman"/>
                <w:b w:val="false"/>
                <w:i w:val="false"/>
                <w:color w:val="000000"/>
                <w:sz w:val="20"/>
              </w:rPr>
              <w:t xml:space="preserve"> салық</w:t>
            </w:r>
            <w:r>
              <w:br/>
            </w:r>
            <w:r>
              <w:rPr>
                <w:rFonts w:ascii="Times New Roman"/>
                <w:b w:val="false"/>
                <w:i w:val="false"/>
                <w:color w:val="000000"/>
                <w:sz w:val="20"/>
              </w:rPr>
              <w:t>
</w:t>
            </w:r>
            <w:r>
              <w:rPr>
                <w:rFonts w:ascii="Times New Roman"/>
                <w:b w:val="false"/>
                <w:i w:val="false"/>
                <w:color w:val="000000"/>
                <w:sz w:val="20"/>
              </w:rPr>
              <w:t>салынбайтын</w:t>
            </w:r>
            <w:r>
              <w:rPr>
                <w:rFonts w:ascii="Times New Roman"/>
                <w:b w:val="false"/>
                <w:i w:val="false"/>
                <w:color w:val="000000"/>
                <w:sz w:val="20"/>
              </w:rPr>
              <w:t xml:space="preserve"> табыстардан</w:t>
            </w:r>
            <w:r>
              <w:br/>
            </w:r>
            <w:r>
              <w:rPr>
                <w:rFonts w:ascii="Times New Roman"/>
                <w:b w:val="false"/>
                <w:i w:val="false"/>
                <w:color w:val="000000"/>
                <w:sz w:val="20"/>
              </w:rPr>
              <w:t>
</w:t>
            </w:r>
            <w:r>
              <w:rPr>
                <w:rFonts w:ascii="Times New Roman"/>
                <w:b w:val="false"/>
                <w:i w:val="false"/>
                <w:color w:val="000000"/>
                <w:sz w:val="20"/>
              </w:rPr>
              <w:t>ұсталатын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br/>
            </w:r>
            <w:r>
              <w:rPr>
                <w:rFonts w:ascii="Times New Roman"/>
                <w:b w:val="false"/>
                <w:i w:val="false"/>
                <w:color w:val="000000"/>
                <w:sz w:val="20"/>
              </w:rPr>
              <w:t>
</w:t>
            </w:r>
            <w:r>
              <w:rPr>
                <w:rFonts w:ascii="Times New Roman"/>
                <w:b w:val="false"/>
                <w:i w:val="false"/>
                <w:color w:val="000000"/>
                <w:sz w:val="20"/>
              </w:rPr>
              <w:t>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w:t>
            </w:r>
            <w:r>
              <w:rPr>
                <w:rFonts w:ascii="Times New Roman"/>
                <w:b w:val="false"/>
                <w:i w:val="false"/>
                <w:color w:val="000000"/>
                <w:sz w:val="20"/>
              </w:rPr>
              <w:t xml:space="preserve"> біржолғы</w:t>
            </w:r>
            <w:r>
              <w:rPr>
                <w:rFonts w:ascii="Times New Roman"/>
                <w:b w:val="false"/>
                <w:i w:val="false"/>
                <w:color w:val="000000"/>
                <w:sz w:val="20"/>
              </w:rPr>
              <w:t xml:space="preserve"> талон</w:t>
            </w:r>
            <w:r>
              <w:br/>
            </w:r>
            <w:r>
              <w:rPr>
                <w:rFonts w:ascii="Times New Roman"/>
                <w:b w:val="false"/>
                <w:i w:val="false"/>
                <w:color w:val="000000"/>
                <w:sz w:val="20"/>
              </w:rPr>
              <w:t>
</w:t>
            </w:r>
            <w:r>
              <w:rPr>
                <w:rFonts w:ascii="Times New Roman"/>
                <w:b w:val="false"/>
                <w:i w:val="false"/>
                <w:color w:val="000000"/>
                <w:sz w:val="20"/>
              </w:rPr>
              <w:t>бойынша</w:t>
            </w:r>
            <w:r>
              <w:rPr>
                <w:rFonts w:ascii="Times New Roman"/>
                <w:b w:val="false"/>
                <w:i w:val="false"/>
                <w:color w:val="000000"/>
                <w:sz w:val="20"/>
              </w:rPr>
              <w:t xml:space="preserve"> жүзеге</w:t>
            </w:r>
            <w:r>
              <w:rPr>
                <w:rFonts w:ascii="Times New Roman"/>
                <w:b w:val="false"/>
                <w:i w:val="false"/>
                <w:color w:val="000000"/>
                <w:sz w:val="20"/>
              </w:rPr>
              <w:t xml:space="preserve"> асыратын</w:t>
            </w:r>
            <w:r>
              <w:br/>
            </w:r>
            <w:r>
              <w:rPr>
                <w:rFonts w:ascii="Times New Roman"/>
                <w:b w:val="false"/>
                <w:i w:val="false"/>
                <w:color w:val="000000"/>
                <w:sz w:val="20"/>
              </w:rPr>
              <w:t>
</w:t>
            </w:r>
            <w:r>
              <w:rPr>
                <w:rFonts w:ascii="Times New Roman"/>
                <w:b w:val="false"/>
                <w:i w:val="false"/>
                <w:color w:val="000000"/>
                <w:sz w:val="20"/>
              </w:rPr>
              <w:t>жеке</w:t>
            </w:r>
            <w:r>
              <w:rPr>
                <w:rFonts w:ascii="Times New Roman"/>
                <w:b w:val="false"/>
                <w:i w:val="false"/>
                <w:color w:val="000000"/>
                <w:sz w:val="20"/>
              </w:rPr>
              <w:t xml:space="preserve"> тұлғалардан</w:t>
            </w:r>
            <w:r>
              <w:br/>
            </w:r>
            <w:r>
              <w:rPr>
                <w:rFonts w:ascii="Times New Roman"/>
                <w:b w:val="false"/>
                <w:i w:val="false"/>
                <w:color w:val="000000"/>
                <w:sz w:val="20"/>
              </w:rPr>
              <w:t>
</w:t>
            </w:r>
            <w:r>
              <w:rPr>
                <w:rFonts w:ascii="Times New Roman"/>
                <w:b w:val="false"/>
                <w:i w:val="false"/>
                <w:color w:val="000000"/>
                <w:sz w:val="20"/>
              </w:rPr>
              <w:t>алынатын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br/>
            </w:r>
            <w:r>
              <w:rPr>
                <w:rFonts w:ascii="Times New Roman"/>
                <w:b w:val="false"/>
                <w:i w:val="false"/>
                <w:color w:val="000000"/>
                <w:sz w:val="20"/>
              </w:rPr>
              <w:t>
</w:t>
            </w:r>
            <w:r>
              <w:rPr>
                <w:rFonts w:ascii="Times New Roman"/>
                <w:b w:val="false"/>
                <w:i w:val="false"/>
                <w:color w:val="000000"/>
                <w:sz w:val="20"/>
              </w:rPr>
              <w:t>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w:t>
            </w:r>
            <w:r>
              <w:rPr>
                <w:rFonts w:ascii="Times New Roman"/>
                <w:b w:val="false"/>
                <w:i w:val="false"/>
                <w:color w:val="000000"/>
                <w:sz w:val="20"/>
              </w:rPr>
              <w:t>i</w:t>
            </w:r>
            <w:r>
              <w:rPr>
                <w:rFonts w:ascii="Times New Roman"/>
                <w:b w:val="false"/>
                <w:i w:val="false"/>
                <w:color w:val="000000"/>
                <w:sz w:val="20"/>
              </w:rPr>
              <w:t>кке</w:t>
            </w:r>
            <w:r>
              <w:rPr>
                <w:rFonts w:ascii="Times New Roman"/>
                <w:b w:val="false"/>
                <w:i w:val="false"/>
                <w:color w:val="000000"/>
                <w:sz w:val="20"/>
              </w:rPr>
              <w:t xml:space="preserve"> салынатын</w:t>
            </w:r>
            <w:r>
              <w:br/>
            </w:r>
            <w:r>
              <w:rPr>
                <w:rFonts w:ascii="Times New Roman"/>
                <w:b w:val="false"/>
                <w:i w:val="false"/>
                <w:color w:val="000000"/>
                <w:sz w:val="20"/>
              </w:rPr>
              <w:t>
</w:t>
            </w:r>
            <w:r>
              <w:rPr>
                <w:rFonts w:ascii="Times New Roman"/>
                <w:b w:val="false"/>
                <w:i w:val="false"/>
                <w:color w:val="000000"/>
                <w:sz w:val="20"/>
              </w:rPr>
              <w:t>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85030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w:t>
            </w:r>
            <w:r>
              <w:rPr>
                <w:rFonts w:ascii="Times New Roman"/>
                <w:b w:val="false"/>
                <w:i w:val="false"/>
                <w:color w:val="000000"/>
                <w:sz w:val="20"/>
              </w:rPr>
              <w:t>i</w:t>
            </w:r>
            <w:r>
              <w:rPr>
                <w:rFonts w:ascii="Times New Roman"/>
                <w:b w:val="false"/>
                <w:i w:val="false"/>
                <w:color w:val="000000"/>
                <w:sz w:val="20"/>
              </w:rPr>
              <w:t>кке</w:t>
            </w:r>
            <w:r>
              <w:rPr>
                <w:rFonts w:ascii="Times New Roman"/>
                <w:b w:val="false"/>
                <w:i w:val="false"/>
                <w:color w:val="000000"/>
                <w:sz w:val="20"/>
              </w:rPr>
              <w:t xml:space="preserve"> салынатын</w:t>
            </w:r>
            <w:r>
              <w:br/>
            </w:r>
            <w:r>
              <w:rPr>
                <w:rFonts w:ascii="Times New Roman"/>
                <w:b w:val="false"/>
                <w:i w:val="false"/>
                <w:color w:val="000000"/>
                <w:sz w:val="20"/>
              </w:rPr>
              <w:t>
</w:t>
            </w:r>
            <w:r>
              <w:rPr>
                <w:rFonts w:ascii="Times New Roman"/>
                <w:b w:val="false"/>
                <w:i w:val="false"/>
                <w:color w:val="000000"/>
                <w:sz w:val="20"/>
              </w:rPr>
              <w:t>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54550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жеке</w:t>
            </w:r>
            <w:r>
              <w:rPr>
                <w:rFonts w:ascii="Times New Roman"/>
                <w:b w:val="false"/>
                <w:i w:val="false"/>
                <w:color w:val="000000"/>
                <w:sz w:val="20"/>
              </w:rPr>
              <w:t xml:space="preserve"> кәсіпкерлердің</w:t>
            </w:r>
            <w:r>
              <w:br/>
            </w:r>
            <w:r>
              <w:rPr>
                <w:rFonts w:ascii="Times New Roman"/>
                <w:b w:val="false"/>
                <w:i w:val="false"/>
                <w:color w:val="000000"/>
                <w:sz w:val="20"/>
              </w:rPr>
              <w:t>
</w:t>
            </w:r>
            <w:r>
              <w:rPr>
                <w:rFonts w:ascii="Times New Roman"/>
                <w:b w:val="false"/>
                <w:i w:val="false"/>
                <w:color w:val="000000"/>
                <w:sz w:val="20"/>
              </w:rPr>
              <w:t>мүлкіне</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тұлғалардың</w:t>
            </w:r>
            <w:r>
              <w:br/>
            </w:r>
            <w:r>
              <w:rPr>
                <w:rFonts w:ascii="Times New Roman"/>
                <w:b w:val="false"/>
                <w:i w:val="false"/>
                <w:color w:val="000000"/>
                <w:sz w:val="20"/>
              </w:rPr>
              <w:t>
</w:t>
            </w:r>
            <w:r>
              <w:rPr>
                <w:rFonts w:ascii="Times New Roman"/>
                <w:b w:val="false"/>
                <w:i w:val="false"/>
                <w:color w:val="000000"/>
                <w:sz w:val="20"/>
              </w:rPr>
              <w:t>мүлк</w:t>
            </w:r>
            <w:r>
              <w:rPr>
                <w:rFonts w:ascii="Times New Roman"/>
                <w:b w:val="false"/>
                <w:i w:val="false"/>
                <w:color w:val="000000"/>
                <w:sz w:val="20"/>
              </w:rPr>
              <w:t>i</w:t>
            </w:r>
            <w:r>
              <w:rPr>
                <w:rFonts w:ascii="Times New Roman"/>
                <w:b w:val="false"/>
                <w:i w:val="false"/>
                <w:color w:val="000000"/>
                <w:sz w:val="20"/>
              </w:rPr>
              <w:t>не</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br/>
            </w:r>
            <w:r>
              <w:rPr>
                <w:rFonts w:ascii="Times New Roman"/>
                <w:b w:val="false"/>
                <w:i w:val="false"/>
                <w:color w:val="000000"/>
                <w:sz w:val="20"/>
              </w:rPr>
              <w:t>
</w:t>
            </w:r>
            <w:r>
              <w:rPr>
                <w:rFonts w:ascii="Times New Roman"/>
                <w:b w:val="false"/>
                <w:i w:val="false"/>
                <w:color w:val="000000"/>
                <w:sz w:val="20"/>
              </w:rPr>
              <w:t>мақсатындағы</w:t>
            </w:r>
            <w:r>
              <w:rPr>
                <w:rFonts w:ascii="Times New Roman"/>
                <w:b w:val="false"/>
                <w:i w:val="false"/>
                <w:color w:val="000000"/>
                <w:sz w:val="20"/>
              </w:rPr>
              <w:t xml:space="preserve"> жерлерге</w:t>
            </w:r>
            <w:r>
              <w:br/>
            </w:r>
            <w:r>
              <w:rPr>
                <w:rFonts w:ascii="Times New Roman"/>
                <w:b w:val="false"/>
                <w:i w:val="false"/>
                <w:color w:val="000000"/>
                <w:sz w:val="20"/>
              </w:rPr>
              <w:t>
</w:t>
            </w:r>
            <w:r>
              <w:rPr>
                <w:rFonts w:ascii="Times New Roman"/>
                <w:b w:val="false"/>
                <w:i w:val="false"/>
                <w:color w:val="000000"/>
                <w:sz w:val="20"/>
              </w:rPr>
              <w:t>жеке</w:t>
            </w:r>
            <w:r>
              <w:rPr>
                <w:rFonts w:ascii="Times New Roman"/>
                <w:b w:val="false"/>
                <w:i w:val="false"/>
                <w:color w:val="000000"/>
                <w:sz w:val="20"/>
              </w:rPr>
              <w:t xml:space="preserve"> тұлғалардан</w:t>
            </w:r>
            <w:r>
              <w:br/>
            </w:r>
            <w:r>
              <w:rPr>
                <w:rFonts w:ascii="Times New Roman"/>
                <w:b w:val="false"/>
                <w:i w:val="false"/>
                <w:color w:val="000000"/>
                <w:sz w:val="20"/>
              </w:rPr>
              <w:t>
</w:t>
            </w:r>
            <w:r>
              <w:rPr>
                <w:rFonts w:ascii="Times New Roman"/>
                <w:b w:val="false"/>
                <w:i w:val="false"/>
                <w:color w:val="000000"/>
                <w:sz w:val="20"/>
              </w:rPr>
              <w:t>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w:t>
            </w:r>
            <w:r>
              <w:rPr>
                <w:rFonts w:ascii="Times New Roman"/>
                <w:b w:val="false"/>
                <w:i w:val="false"/>
                <w:color w:val="000000"/>
                <w:sz w:val="20"/>
              </w:rPr>
              <w:t xml:space="preserve"> жерлер</w:t>
            </w:r>
            <w:r>
              <w:rPr>
                <w:rFonts w:ascii="Times New Roman"/>
                <w:b w:val="false"/>
                <w:i w:val="false"/>
                <w:color w:val="000000"/>
                <w:sz w:val="20"/>
              </w:rPr>
              <w:t>i</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жеке</w:t>
            </w:r>
            <w:r>
              <w:rPr>
                <w:rFonts w:ascii="Times New Roman"/>
                <w:b w:val="false"/>
                <w:i w:val="false"/>
                <w:color w:val="000000"/>
                <w:sz w:val="20"/>
              </w:rPr>
              <w:t xml:space="preserve"> тұлғалардан</w:t>
            </w:r>
            <w:r>
              <w:br/>
            </w:r>
            <w:r>
              <w:rPr>
                <w:rFonts w:ascii="Times New Roman"/>
                <w:b w:val="false"/>
                <w:i w:val="false"/>
                <w:color w:val="000000"/>
                <w:sz w:val="20"/>
              </w:rPr>
              <w:t>
</w:t>
            </w:r>
            <w:r>
              <w:rPr>
                <w:rFonts w:ascii="Times New Roman"/>
                <w:b w:val="false"/>
                <w:i w:val="false"/>
                <w:color w:val="000000"/>
                <w:sz w:val="20"/>
              </w:rPr>
              <w:t>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11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w:t>
            </w:r>
            <w:r>
              <w:rPr>
                <w:rFonts w:ascii="Times New Roman"/>
                <w:b w:val="false"/>
                <w:i w:val="false"/>
                <w:color w:val="000000"/>
                <w:sz w:val="20"/>
              </w:rPr>
              <w:t xml:space="preserve">, </w:t>
            </w:r>
            <w:r>
              <w:rPr>
                <w:rFonts w:ascii="Times New Roman"/>
                <w:b w:val="false"/>
                <w:i w:val="false"/>
                <w:color w:val="000000"/>
                <w:sz w:val="20"/>
              </w:rPr>
              <w:t>көлік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байланыс</w:t>
            </w:r>
            <w:r>
              <w:rPr>
                <w:rFonts w:ascii="Times New Roman"/>
                <w:b w:val="false"/>
                <w:i w:val="false"/>
                <w:color w:val="000000"/>
                <w:sz w:val="20"/>
              </w:rPr>
              <w:t xml:space="preserve">, </w:t>
            </w: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жеріне</w:t>
            </w:r>
            <w:r>
              <w:rPr>
                <w:rFonts w:ascii="Times New Roman"/>
                <w:b w:val="false"/>
                <w:i w:val="false"/>
                <w:color w:val="000000"/>
                <w:sz w:val="20"/>
              </w:rPr>
              <w:t xml:space="preserve"> және</w:t>
            </w:r>
            <w:r>
              <w:rPr>
                <w:rFonts w:ascii="Times New Roman"/>
                <w:b w:val="false"/>
                <w:i w:val="false"/>
                <w:color w:val="000000"/>
                <w:sz w:val="20"/>
              </w:rPr>
              <w:t xml:space="preserve"> ауыл</w:t>
            </w:r>
            <w:r>
              <w:br/>
            </w:r>
            <w:r>
              <w:rPr>
                <w:rFonts w:ascii="Times New Roman"/>
                <w:b w:val="false"/>
                <w:i w:val="false"/>
                <w:color w:val="000000"/>
                <w:sz w:val="20"/>
              </w:rPr>
              <w:t>
</w:t>
            </w:r>
            <w:r>
              <w:rPr>
                <w:rFonts w:ascii="Times New Roman"/>
                <w:b w:val="false"/>
                <w:i w:val="false"/>
                <w:color w:val="000000"/>
                <w:sz w:val="20"/>
              </w:rPr>
              <w:t>шаруашылығына</w:t>
            </w:r>
            <w:r>
              <w:br/>
            </w:r>
            <w:r>
              <w:rPr>
                <w:rFonts w:ascii="Times New Roman"/>
                <w:b w:val="false"/>
                <w:i w:val="false"/>
                <w:color w:val="000000"/>
                <w:sz w:val="20"/>
              </w:rPr>
              <w:t>
</w:t>
            </w:r>
            <w:r>
              <w:rPr>
                <w:rFonts w:ascii="Times New Roman"/>
                <w:b w:val="false"/>
                <w:i w:val="false"/>
                <w:color w:val="000000"/>
                <w:sz w:val="20"/>
              </w:rPr>
              <w:t>арналмаған</w:t>
            </w:r>
            <w:r>
              <w:rPr>
                <w:rFonts w:ascii="Times New Roman"/>
                <w:b w:val="false"/>
                <w:i w:val="false"/>
                <w:color w:val="000000"/>
                <w:sz w:val="20"/>
              </w:rPr>
              <w:t xml:space="preserve"> өзге</w:t>
            </w:r>
            <w:r>
              <w:rPr>
                <w:rFonts w:ascii="Times New Roman"/>
                <w:b w:val="false"/>
                <w:i w:val="false"/>
                <w:color w:val="000000"/>
                <w:sz w:val="20"/>
              </w:rPr>
              <w:t xml:space="preserve"> де</w:t>
            </w:r>
            <w:r>
              <w:br/>
            </w:r>
            <w:r>
              <w:rPr>
                <w:rFonts w:ascii="Times New Roman"/>
                <w:b w:val="false"/>
                <w:i w:val="false"/>
                <w:color w:val="000000"/>
                <w:sz w:val="20"/>
              </w:rPr>
              <w:t>
</w:t>
            </w:r>
            <w:r>
              <w:rPr>
                <w:rFonts w:ascii="Times New Roman"/>
                <w:b w:val="false"/>
                <w:i w:val="false"/>
                <w:color w:val="000000"/>
                <w:sz w:val="20"/>
              </w:rPr>
              <w:t>жерге</w:t>
            </w:r>
            <w:r>
              <w:rPr>
                <w:rFonts w:ascii="Times New Roman"/>
                <w:b w:val="false"/>
                <w:i w:val="false"/>
                <w:color w:val="000000"/>
                <w:sz w:val="20"/>
              </w:rPr>
              <w:t xml:space="preserve"> салынатын</w:t>
            </w:r>
            <w:r>
              <w:rPr>
                <w:rFonts w:ascii="Times New Roman"/>
                <w:b w:val="false"/>
                <w:i w:val="false"/>
                <w:color w:val="000000"/>
                <w:sz w:val="20"/>
              </w:rPr>
              <w:t xml:space="preserve"> жер</w:t>
            </w:r>
            <w:r>
              <w:br/>
            </w:r>
            <w:r>
              <w:rPr>
                <w:rFonts w:ascii="Times New Roman"/>
                <w:b w:val="false"/>
                <w:i w:val="false"/>
                <w:color w:val="000000"/>
                <w:sz w:val="20"/>
              </w:rPr>
              <w:t>
</w:t>
            </w:r>
            <w:r>
              <w:rPr>
                <w:rFonts w:ascii="Times New Roman"/>
                <w:b w:val="false"/>
                <w:i w:val="false"/>
                <w:color w:val="000000"/>
                <w:sz w:val="20"/>
              </w:rPr>
              <w:t>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11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br/>
            </w:r>
            <w:r>
              <w:rPr>
                <w:rFonts w:ascii="Times New Roman"/>
                <w:b w:val="false"/>
                <w:i w:val="false"/>
                <w:color w:val="000000"/>
                <w:sz w:val="20"/>
              </w:rPr>
              <w:t>
</w:t>
            </w:r>
            <w:r>
              <w:rPr>
                <w:rFonts w:ascii="Times New Roman"/>
                <w:b w:val="false"/>
                <w:i w:val="false"/>
                <w:color w:val="000000"/>
                <w:sz w:val="20"/>
              </w:rPr>
              <w:t>мақсатындағы</w:t>
            </w:r>
            <w:r>
              <w:rPr>
                <w:rFonts w:ascii="Times New Roman"/>
                <w:b w:val="false"/>
                <w:i w:val="false"/>
                <w:color w:val="000000"/>
                <w:sz w:val="20"/>
              </w:rPr>
              <w:t xml:space="preserve"> жерлерге</w:t>
            </w:r>
            <w:r>
              <w:br/>
            </w:r>
            <w:r>
              <w:rPr>
                <w:rFonts w:ascii="Times New Roman"/>
                <w:b w:val="false"/>
                <w:i w:val="false"/>
                <w:color w:val="000000"/>
                <w:sz w:val="20"/>
              </w:rPr>
              <w:t>
</w:t>
            </w:r>
            <w:r>
              <w:rPr>
                <w:rFonts w:ascii="Times New Roman"/>
                <w:b w:val="false"/>
                <w:i w:val="false"/>
                <w:color w:val="000000"/>
                <w:sz w:val="20"/>
              </w:rPr>
              <w:t>заңды</w:t>
            </w:r>
            <w:r>
              <w:rPr>
                <w:rFonts w:ascii="Times New Roman"/>
                <w:b w:val="false"/>
                <w:i w:val="false"/>
                <w:color w:val="000000"/>
                <w:sz w:val="20"/>
              </w:rPr>
              <w:t xml:space="preserve"> тұлғалардан</w:t>
            </w:r>
            <w:r>
              <w:rPr>
                <w:rFonts w:ascii="Times New Roman"/>
                <w:b w:val="false"/>
                <w:i w:val="false"/>
                <w:color w:val="000000"/>
                <w:sz w:val="20"/>
              </w:rPr>
              <w:t xml:space="preserve">,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кәсіпкерлерден</w:t>
            </w:r>
            <w:r>
              <w:rPr>
                <w:rFonts w:ascii="Times New Roman"/>
                <w:b w:val="false"/>
                <w:i w:val="false"/>
                <w:color w:val="000000"/>
                <w:sz w:val="20"/>
              </w:rPr>
              <w:t xml:space="preserve">,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нотариустар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адвокаттардан</w:t>
            </w:r>
            <w:r>
              <w:rPr>
                <w:rFonts w:ascii="Times New Roman"/>
                <w:b w:val="false"/>
                <w:i w:val="false"/>
                <w:color w:val="000000"/>
                <w:sz w:val="20"/>
              </w:rPr>
              <w:t xml:space="preserve"> алынатын</w:t>
            </w:r>
            <w:r>
              <w:br/>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11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w:t>
            </w:r>
            <w:r>
              <w:rPr>
                <w:rFonts w:ascii="Times New Roman"/>
                <w:b w:val="false"/>
                <w:i w:val="false"/>
                <w:color w:val="000000"/>
                <w:sz w:val="20"/>
              </w:rPr>
              <w:t xml:space="preserve"> жерлеріне</w:t>
            </w:r>
            <w:r>
              <w:br/>
            </w:r>
            <w:r>
              <w:rPr>
                <w:rFonts w:ascii="Times New Roman"/>
                <w:b w:val="false"/>
                <w:i w:val="false"/>
                <w:color w:val="000000"/>
                <w:sz w:val="20"/>
              </w:rPr>
              <w:t>
</w:t>
            </w:r>
            <w:r>
              <w:rPr>
                <w:rFonts w:ascii="Times New Roman"/>
                <w:b w:val="false"/>
                <w:i w:val="false"/>
                <w:color w:val="000000"/>
                <w:sz w:val="20"/>
              </w:rPr>
              <w:t>заңды</w:t>
            </w:r>
            <w:r>
              <w:rPr>
                <w:rFonts w:ascii="Times New Roman"/>
                <w:b w:val="false"/>
                <w:i w:val="false"/>
                <w:color w:val="000000"/>
                <w:sz w:val="20"/>
              </w:rPr>
              <w:t xml:space="preserve"> тұлғалардан</w:t>
            </w:r>
            <w:r>
              <w:rPr>
                <w:rFonts w:ascii="Times New Roman"/>
                <w:b w:val="false"/>
                <w:i w:val="false"/>
                <w:color w:val="000000"/>
                <w:sz w:val="20"/>
              </w:rPr>
              <w:t xml:space="preserve">,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кәсіпкерлерден</w:t>
            </w:r>
            <w:r>
              <w:rPr>
                <w:rFonts w:ascii="Times New Roman"/>
                <w:b w:val="false"/>
                <w:i w:val="false"/>
                <w:color w:val="000000"/>
                <w:sz w:val="20"/>
              </w:rPr>
              <w:t xml:space="preserve">,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нотариустар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адвокаттардан</w:t>
            </w:r>
            <w:r>
              <w:rPr>
                <w:rFonts w:ascii="Times New Roman"/>
                <w:b w:val="false"/>
                <w:i w:val="false"/>
                <w:color w:val="000000"/>
                <w:sz w:val="20"/>
              </w:rPr>
              <w:t xml:space="preserve"> алынатын</w:t>
            </w:r>
            <w:r>
              <w:br/>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құралдарына</w:t>
            </w:r>
            <w:r>
              <w:br/>
            </w:r>
            <w:r>
              <w:rPr>
                <w:rFonts w:ascii="Times New Roman"/>
                <w:b w:val="false"/>
                <w:i w:val="false"/>
                <w:color w:val="000000"/>
                <w:sz w:val="20"/>
              </w:rPr>
              <w:t>
</w:t>
            </w:r>
            <w:r>
              <w:rPr>
                <w:rFonts w:ascii="Times New Roman"/>
                <w:b w:val="false"/>
                <w:i w:val="false"/>
                <w:color w:val="000000"/>
                <w:sz w:val="20"/>
              </w:rPr>
              <w:t>салынатын</w:t>
            </w:r>
            <w:r>
              <w:rPr>
                <w:rFonts w:ascii="Times New Roman"/>
                <w:b w:val="false"/>
                <w:i w:val="false"/>
                <w:color w:val="000000"/>
                <w:sz w:val="20"/>
              </w:rPr>
              <w:t xml:space="preserve">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тұлғалардан</w:t>
            </w:r>
            <w:r>
              <w:rPr>
                <w:rFonts w:ascii="Times New Roman"/>
                <w:b w:val="false"/>
                <w:i w:val="false"/>
                <w:color w:val="000000"/>
                <w:sz w:val="20"/>
              </w:rPr>
              <w:t xml:space="preserve"> көл</w:t>
            </w:r>
            <w:r>
              <w:rPr>
                <w:rFonts w:ascii="Times New Roman"/>
                <w:b w:val="false"/>
                <w:i w:val="false"/>
                <w:color w:val="000000"/>
                <w:sz w:val="20"/>
              </w:rPr>
              <w:t>i</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құралдарына</w:t>
            </w:r>
            <w:r>
              <w:rPr>
                <w:rFonts w:ascii="Times New Roman"/>
                <w:b w:val="false"/>
                <w:i w:val="false"/>
                <w:color w:val="000000"/>
                <w:sz w:val="20"/>
              </w:rPr>
              <w:t xml:space="preserve"> салынатын</w:t>
            </w:r>
            <w:r>
              <w:br/>
            </w:r>
            <w:r>
              <w:rPr>
                <w:rFonts w:ascii="Times New Roman"/>
                <w:b w:val="false"/>
                <w:i w:val="false"/>
                <w:color w:val="000000"/>
                <w:sz w:val="20"/>
              </w:rPr>
              <w:t>
</w:t>
            </w:r>
            <w:r>
              <w:rPr>
                <w:rFonts w:ascii="Times New Roman"/>
                <w:b w:val="false"/>
                <w:i w:val="false"/>
                <w:color w:val="000000"/>
                <w:sz w:val="20"/>
              </w:rPr>
              <w:t>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тұлғалардан</w:t>
            </w:r>
            <w:r>
              <w:rPr>
                <w:rFonts w:ascii="Times New Roman"/>
                <w:b w:val="false"/>
                <w:i w:val="false"/>
                <w:color w:val="000000"/>
                <w:sz w:val="20"/>
              </w:rPr>
              <w:t xml:space="preserve"> көл</w:t>
            </w:r>
            <w:r>
              <w:rPr>
                <w:rFonts w:ascii="Times New Roman"/>
                <w:b w:val="false"/>
                <w:i w:val="false"/>
                <w:color w:val="000000"/>
                <w:sz w:val="20"/>
              </w:rPr>
              <w:t>i</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құралдарына</w:t>
            </w:r>
            <w:r>
              <w:rPr>
                <w:rFonts w:ascii="Times New Roman"/>
                <w:b w:val="false"/>
                <w:i w:val="false"/>
                <w:color w:val="000000"/>
                <w:sz w:val="20"/>
              </w:rPr>
              <w:t xml:space="preserve"> салынатын</w:t>
            </w:r>
            <w:r>
              <w:br/>
            </w:r>
            <w:r>
              <w:rPr>
                <w:rFonts w:ascii="Times New Roman"/>
                <w:b w:val="false"/>
                <w:i w:val="false"/>
                <w:color w:val="000000"/>
                <w:sz w:val="20"/>
              </w:rPr>
              <w:t>
</w:t>
            </w:r>
            <w:r>
              <w:rPr>
                <w:rFonts w:ascii="Times New Roman"/>
                <w:b w:val="false"/>
                <w:i w:val="false"/>
                <w:color w:val="000000"/>
                <w:sz w:val="20"/>
              </w:rPr>
              <w:t>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w:t>
            </w:r>
            <w:r>
              <w:rPr>
                <w:rFonts w:ascii="Times New Roman"/>
                <w:b w:val="false"/>
                <w:i w:val="false"/>
                <w:color w:val="000000"/>
                <w:sz w:val="20"/>
              </w:rPr>
              <w:t xml:space="preserve">,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қызметтерге</w:t>
            </w:r>
            <w:r>
              <w:br/>
            </w:r>
            <w:r>
              <w:rPr>
                <w:rFonts w:ascii="Times New Roman"/>
                <w:b w:val="false"/>
                <w:i w:val="false"/>
                <w:color w:val="000000"/>
                <w:sz w:val="20"/>
              </w:rPr>
              <w:t>
</w:t>
            </w:r>
            <w:r>
              <w:rPr>
                <w:rFonts w:ascii="Times New Roman"/>
                <w:b w:val="false"/>
                <w:i w:val="false"/>
                <w:color w:val="000000"/>
                <w:sz w:val="20"/>
              </w:rPr>
              <w:t>салынатын</w:t>
            </w:r>
            <w:r>
              <w:rPr>
                <w:rFonts w:ascii="Times New Roman"/>
                <w:b w:val="false"/>
                <w:i w:val="false"/>
                <w:color w:val="000000"/>
                <w:sz w:val="20"/>
              </w:rPr>
              <w:t xml:space="preserve"> i</w:t>
            </w:r>
            <w:r>
              <w:rPr>
                <w:rFonts w:ascii="Times New Roman"/>
                <w:b w:val="false"/>
                <w:i w:val="false"/>
                <w:color w:val="000000"/>
                <w:sz w:val="20"/>
              </w:rPr>
              <w:t>шк</w:t>
            </w:r>
            <w:r>
              <w:rPr>
                <w:rFonts w:ascii="Times New Roman"/>
                <w:b w:val="false"/>
                <w:i w:val="false"/>
                <w:color w:val="000000"/>
                <w:sz w:val="20"/>
              </w:rPr>
              <w:t xml:space="preserve">i </w:t>
            </w:r>
            <w:r>
              <w:rPr>
                <w:rFonts w:ascii="Times New Roman"/>
                <w:b w:val="false"/>
                <w:i w:val="false"/>
                <w:color w:val="000000"/>
                <w:sz w:val="20"/>
              </w:rPr>
              <w:t>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w:t>
            </w:r>
          </w:p>
        </w:tc>
      </w:tr>
      <w:tr>
        <w:trPr>
          <w:trHeight w:val="11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және</w:t>
            </w:r>
            <w:r>
              <w:rPr>
                <w:rFonts w:ascii="Times New Roman"/>
                <w:b w:val="false"/>
                <w:i w:val="false"/>
                <w:color w:val="000000"/>
                <w:sz w:val="20"/>
              </w:rPr>
              <w:t xml:space="preserve"> жеке</w:t>
            </w:r>
            <w:r>
              <w:br/>
            </w:r>
            <w:r>
              <w:rPr>
                <w:rFonts w:ascii="Times New Roman"/>
                <w:b w:val="false"/>
                <w:i w:val="false"/>
                <w:color w:val="000000"/>
                <w:sz w:val="20"/>
              </w:rPr>
              <w:t>
</w:t>
            </w:r>
            <w:r>
              <w:rPr>
                <w:rFonts w:ascii="Times New Roman"/>
                <w:b w:val="false"/>
                <w:i w:val="false"/>
                <w:color w:val="000000"/>
                <w:sz w:val="20"/>
              </w:rPr>
              <w:t>тұлғалар</w:t>
            </w:r>
            <w:r>
              <w:rPr>
                <w:rFonts w:ascii="Times New Roman"/>
                <w:b w:val="false"/>
                <w:i w:val="false"/>
                <w:color w:val="000000"/>
                <w:sz w:val="20"/>
              </w:rPr>
              <w:t xml:space="preserve"> бөлшек</w:t>
            </w:r>
            <w:r>
              <w:rPr>
                <w:rFonts w:ascii="Times New Roman"/>
                <w:b w:val="false"/>
                <w:i w:val="false"/>
                <w:color w:val="000000"/>
                <w:sz w:val="20"/>
              </w:rPr>
              <w:t xml:space="preserve"> саудада</w:t>
            </w:r>
            <w:r>
              <w:br/>
            </w:r>
            <w:r>
              <w:rPr>
                <w:rFonts w:ascii="Times New Roman"/>
                <w:b w:val="false"/>
                <w:i w:val="false"/>
                <w:color w:val="000000"/>
                <w:sz w:val="20"/>
              </w:rPr>
              <w:t>
</w:t>
            </w:r>
            <w:r>
              <w:rPr>
                <w:rFonts w:ascii="Times New Roman"/>
                <w:b w:val="false"/>
                <w:i w:val="false"/>
                <w:color w:val="000000"/>
                <w:sz w:val="20"/>
              </w:rPr>
              <w:t>өткізетін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br/>
            </w:r>
            <w:r>
              <w:rPr>
                <w:rFonts w:ascii="Times New Roman"/>
                <w:b w:val="false"/>
                <w:i w:val="false"/>
                <w:color w:val="000000"/>
                <w:sz w:val="20"/>
              </w:rPr>
              <w:t>
</w:t>
            </w:r>
            <w:r>
              <w:rPr>
                <w:rFonts w:ascii="Times New Roman"/>
                <w:b w:val="false"/>
                <w:i w:val="false"/>
                <w:color w:val="000000"/>
                <w:sz w:val="20"/>
              </w:rPr>
              <w:t>өзінің</w:t>
            </w:r>
            <w:r>
              <w:rPr>
                <w:rFonts w:ascii="Times New Roman"/>
                <w:b w:val="false"/>
                <w:i w:val="false"/>
                <w:color w:val="000000"/>
                <w:sz w:val="20"/>
              </w:rPr>
              <w:t xml:space="preserve"> өндірістік</w:t>
            </w:r>
            <w:r>
              <w:br/>
            </w:r>
            <w:r>
              <w:rPr>
                <w:rFonts w:ascii="Times New Roman"/>
                <w:b w:val="false"/>
                <w:i w:val="false"/>
                <w:color w:val="000000"/>
                <w:sz w:val="20"/>
              </w:rPr>
              <w:t>
</w:t>
            </w:r>
            <w:r>
              <w:rPr>
                <w:rFonts w:ascii="Times New Roman"/>
                <w:b w:val="false"/>
                <w:i w:val="false"/>
                <w:color w:val="000000"/>
                <w:sz w:val="20"/>
              </w:rPr>
              <w:t>мұқтаждарына</w:t>
            </w:r>
            <w:r>
              <w:br/>
            </w:r>
            <w:r>
              <w:rPr>
                <w:rFonts w:ascii="Times New Roman"/>
                <w:b w:val="false"/>
                <w:i w:val="false"/>
                <w:color w:val="000000"/>
                <w:sz w:val="20"/>
              </w:rPr>
              <w:t>
</w:t>
            </w:r>
            <w:r>
              <w:rPr>
                <w:rFonts w:ascii="Times New Roman"/>
                <w:b w:val="false"/>
                <w:i w:val="false"/>
                <w:color w:val="000000"/>
                <w:sz w:val="20"/>
              </w:rPr>
              <w:t>пайдаланылатын</w:t>
            </w:r>
            <w:r>
              <w:rPr>
                <w:rFonts w:ascii="Times New Roman"/>
                <w:b w:val="false"/>
                <w:i w:val="false"/>
                <w:color w:val="000000"/>
                <w:sz w:val="20"/>
              </w:rPr>
              <w:t xml:space="preserve"> бензин</w:t>
            </w:r>
            <w:r>
              <w:br/>
            </w:r>
            <w:r>
              <w:rPr>
                <w:rFonts w:ascii="Times New Roman"/>
                <w:b w:val="false"/>
                <w:i w:val="false"/>
                <w:color w:val="000000"/>
                <w:sz w:val="20"/>
              </w:rPr>
              <w:t>
</w:t>
            </w:r>
            <w:r>
              <w:rPr>
                <w:rFonts w:ascii="Times New Roman"/>
                <w:b w:val="false"/>
                <w:i w:val="false"/>
                <w:color w:val="000000"/>
                <w:sz w:val="20"/>
              </w:rPr>
              <w:t>(авиациялықты</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және</w:t>
            </w:r>
            <w:r>
              <w:rPr>
                <w:rFonts w:ascii="Times New Roman"/>
                <w:b w:val="false"/>
                <w:i w:val="false"/>
                <w:color w:val="000000"/>
                <w:sz w:val="20"/>
              </w:rPr>
              <w:t xml:space="preserve"> жеке</w:t>
            </w:r>
            <w:r>
              <w:br/>
            </w:r>
            <w:r>
              <w:rPr>
                <w:rFonts w:ascii="Times New Roman"/>
                <w:b w:val="false"/>
                <w:i w:val="false"/>
                <w:color w:val="000000"/>
                <w:sz w:val="20"/>
              </w:rPr>
              <w:t>
</w:t>
            </w:r>
            <w:r>
              <w:rPr>
                <w:rFonts w:ascii="Times New Roman"/>
                <w:b w:val="false"/>
                <w:i w:val="false"/>
                <w:color w:val="000000"/>
                <w:sz w:val="20"/>
              </w:rPr>
              <w:t>тұлғаларға</w:t>
            </w:r>
            <w:r>
              <w:rPr>
                <w:rFonts w:ascii="Times New Roman"/>
                <w:b w:val="false"/>
                <w:i w:val="false"/>
                <w:color w:val="000000"/>
                <w:sz w:val="20"/>
              </w:rPr>
              <w:t xml:space="preserve"> бөлшек</w:t>
            </w:r>
            <w:r>
              <w:br/>
            </w:r>
            <w:r>
              <w:rPr>
                <w:rFonts w:ascii="Times New Roman"/>
                <w:b w:val="false"/>
                <w:i w:val="false"/>
                <w:color w:val="000000"/>
                <w:sz w:val="20"/>
              </w:rPr>
              <w:t>
</w:t>
            </w:r>
            <w:r>
              <w:rPr>
                <w:rFonts w:ascii="Times New Roman"/>
                <w:b w:val="false"/>
                <w:i w:val="false"/>
                <w:color w:val="000000"/>
                <w:sz w:val="20"/>
              </w:rPr>
              <w:t>саудада</w:t>
            </w:r>
            <w:r>
              <w:rPr>
                <w:rFonts w:ascii="Times New Roman"/>
                <w:b w:val="false"/>
                <w:i w:val="false"/>
                <w:color w:val="000000"/>
                <w:sz w:val="20"/>
              </w:rPr>
              <w:t xml:space="preserve"> өткізетін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өз</w:t>
            </w:r>
            <w:r>
              <w:rPr>
                <w:rFonts w:ascii="Times New Roman"/>
                <w:b w:val="false"/>
                <w:i w:val="false"/>
                <w:color w:val="000000"/>
                <w:sz w:val="20"/>
              </w:rPr>
              <w:t xml:space="preserve"> өндірістік</w:t>
            </w:r>
            <w:r>
              <w:br/>
            </w:r>
            <w:r>
              <w:rPr>
                <w:rFonts w:ascii="Times New Roman"/>
                <w:b w:val="false"/>
                <w:i w:val="false"/>
                <w:color w:val="000000"/>
                <w:sz w:val="20"/>
              </w:rPr>
              <w:t>
</w:t>
            </w:r>
            <w:r>
              <w:rPr>
                <w:rFonts w:ascii="Times New Roman"/>
                <w:b w:val="false"/>
                <w:i w:val="false"/>
                <w:color w:val="000000"/>
                <w:sz w:val="20"/>
              </w:rPr>
              <w:t>мұқтаждарына</w:t>
            </w:r>
            <w:r>
              <w:br/>
            </w:r>
            <w:r>
              <w:rPr>
                <w:rFonts w:ascii="Times New Roman"/>
                <w:b w:val="false"/>
                <w:i w:val="false"/>
                <w:color w:val="000000"/>
                <w:sz w:val="20"/>
              </w:rPr>
              <w:t>
</w:t>
            </w:r>
            <w:r>
              <w:rPr>
                <w:rFonts w:ascii="Times New Roman"/>
                <w:b w:val="false"/>
                <w:i w:val="false"/>
                <w:color w:val="000000"/>
                <w:sz w:val="20"/>
              </w:rPr>
              <w:t>пайдаланылатын</w:t>
            </w:r>
            <w:r>
              <w:rPr>
                <w:rFonts w:ascii="Times New Roman"/>
                <w:b w:val="false"/>
                <w:i w:val="false"/>
                <w:color w:val="000000"/>
                <w:sz w:val="20"/>
              </w:rPr>
              <w:t xml:space="preserve"> дизель</w:t>
            </w:r>
            <w:r>
              <w:br/>
            </w:r>
            <w:r>
              <w:rPr>
                <w:rFonts w:ascii="Times New Roman"/>
                <w:b w:val="false"/>
                <w:i w:val="false"/>
                <w:color w:val="000000"/>
                <w:sz w:val="20"/>
              </w:rPr>
              <w:t>
</w:t>
            </w:r>
            <w:r>
              <w:rPr>
                <w:rFonts w:ascii="Times New Roman"/>
                <w:b w:val="false"/>
                <w:i w:val="false"/>
                <w:color w:val="000000"/>
                <w:sz w:val="20"/>
              </w:rPr>
              <w:t>отыны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w:t>
            </w:r>
            <w:r>
              <w:rPr>
                <w:rFonts w:ascii="Times New Roman"/>
                <w:b w:val="false"/>
                <w:i w:val="false"/>
                <w:color w:val="000000"/>
                <w:sz w:val="20"/>
              </w:rPr>
              <w:t xml:space="preserve"> және</w:t>
            </w:r>
            <w:r>
              <w:rPr>
                <w:rFonts w:ascii="Times New Roman"/>
                <w:b w:val="false"/>
                <w:i w:val="false"/>
                <w:color w:val="000000"/>
                <w:sz w:val="20"/>
              </w:rPr>
              <w:t xml:space="preserve"> басқа</w:t>
            </w:r>
            <w:r>
              <w:br/>
            </w:r>
            <w:r>
              <w:rPr>
                <w:rFonts w:ascii="Times New Roman"/>
                <w:b w:val="false"/>
                <w:i w:val="false"/>
                <w:color w:val="000000"/>
                <w:sz w:val="20"/>
              </w:rPr>
              <w:t>
</w:t>
            </w:r>
            <w:r>
              <w:rPr>
                <w:rFonts w:ascii="Times New Roman"/>
                <w:b w:val="false"/>
                <w:i w:val="false"/>
                <w:color w:val="000000"/>
                <w:sz w:val="20"/>
              </w:rPr>
              <w:t>ресурстарды</w:t>
            </w:r>
            <w:r>
              <w:br/>
            </w:r>
            <w:r>
              <w:rPr>
                <w:rFonts w:ascii="Times New Roman"/>
                <w:b w:val="false"/>
                <w:i w:val="false"/>
                <w:color w:val="000000"/>
                <w:sz w:val="20"/>
              </w:rPr>
              <w:t>
</w:t>
            </w:r>
            <w:r>
              <w:rPr>
                <w:rFonts w:ascii="Times New Roman"/>
                <w:b w:val="false"/>
                <w:i w:val="false"/>
                <w:color w:val="000000"/>
                <w:sz w:val="20"/>
              </w:rPr>
              <w:t>пайдаланғаны</w:t>
            </w:r>
            <w:r>
              <w:rPr>
                <w:rFonts w:ascii="Times New Roman"/>
                <w:b w:val="false"/>
                <w:i w:val="false"/>
                <w:color w:val="000000"/>
                <w:sz w:val="20"/>
              </w:rPr>
              <w:t xml:space="preserve"> үш</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түсетi</w:t>
            </w:r>
            <w:r>
              <w:rPr>
                <w:rFonts w:ascii="Times New Roman"/>
                <w:b w:val="false"/>
                <w:i w:val="false"/>
                <w:color w:val="000000"/>
                <w:sz w:val="20"/>
              </w:rPr>
              <w:t>н</w:t>
            </w:r>
            <w:r>
              <w:rPr>
                <w:rFonts w:ascii="Times New Roman"/>
                <w:b w:val="false"/>
                <w:i w:val="false"/>
                <w:color w:val="000000"/>
                <w:sz w:val="20"/>
              </w:rPr>
              <w:t xml:space="preserve"> түс</w:t>
            </w:r>
            <w:r>
              <w:rPr>
                <w:rFonts w:ascii="Times New Roman"/>
                <w:b w:val="false"/>
                <w:i w:val="false"/>
                <w:color w:val="000000"/>
                <w:sz w:val="20"/>
              </w:rPr>
              <w:t>i</w:t>
            </w:r>
            <w:r>
              <w:rPr>
                <w:rFonts w:ascii="Times New Roman"/>
                <w:b w:val="false"/>
                <w:i w:val="false"/>
                <w:color w:val="000000"/>
                <w:sz w:val="20"/>
              </w:rPr>
              <w:t>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учаскелерін</w:t>
            </w:r>
            <w:r>
              <w:br/>
            </w:r>
            <w:r>
              <w:rPr>
                <w:rFonts w:ascii="Times New Roman"/>
                <w:b w:val="false"/>
                <w:i w:val="false"/>
                <w:color w:val="000000"/>
                <w:sz w:val="20"/>
              </w:rPr>
              <w:t>
</w:t>
            </w:r>
            <w:r>
              <w:rPr>
                <w:rFonts w:ascii="Times New Roman"/>
                <w:b w:val="false"/>
                <w:i w:val="false"/>
                <w:color w:val="000000"/>
                <w:sz w:val="20"/>
              </w:rPr>
              <w:t>пайдаланғаны</w:t>
            </w:r>
            <w:r>
              <w:rPr>
                <w:rFonts w:ascii="Times New Roman"/>
                <w:b w:val="false"/>
                <w:i w:val="false"/>
                <w:color w:val="000000"/>
                <w:sz w:val="20"/>
              </w:rPr>
              <w:t xml:space="preserve"> үшін</w:t>
            </w:r>
            <w:r>
              <w:rPr>
                <w:rFonts w:ascii="Times New Roman"/>
                <w:b w:val="false"/>
                <w:i w:val="false"/>
                <w:color w:val="000000"/>
                <w:sz w:val="20"/>
              </w:rPr>
              <w:t xml:space="preserve">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w:t>
            </w:r>
            <w:r>
              <w:rPr>
                <w:rFonts w:ascii="Times New Roman"/>
                <w:b w:val="false"/>
                <w:i w:val="false"/>
                <w:color w:val="000000"/>
                <w:sz w:val="20"/>
              </w:rPr>
              <w:t>i</w:t>
            </w:r>
            <w:r>
              <w:rPr>
                <w:rFonts w:ascii="Times New Roman"/>
                <w:b w:val="false"/>
                <w:i w:val="false"/>
                <w:color w:val="000000"/>
                <w:sz w:val="20"/>
              </w:rPr>
              <w:t>пкерл</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және</w:t>
            </w:r>
            <w:r>
              <w:rPr>
                <w:rFonts w:ascii="Times New Roman"/>
                <w:b w:val="false"/>
                <w:i w:val="false"/>
                <w:color w:val="000000"/>
                <w:sz w:val="20"/>
              </w:rPr>
              <w:t xml:space="preserve"> кәс</w:t>
            </w:r>
            <w:r>
              <w:rPr>
                <w:rFonts w:ascii="Times New Roman"/>
                <w:b w:val="false"/>
                <w:i w:val="false"/>
                <w:color w:val="000000"/>
                <w:sz w:val="20"/>
              </w:rPr>
              <w:t>i</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қызметт</w:t>
            </w:r>
            <w:r>
              <w:rPr>
                <w:rFonts w:ascii="Times New Roman"/>
                <w:b w:val="false"/>
                <w:i w:val="false"/>
                <w:color w:val="000000"/>
                <w:sz w:val="20"/>
              </w:rPr>
              <w:t xml:space="preserve">i </w:t>
            </w:r>
            <w:r>
              <w:rPr>
                <w:rFonts w:ascii="Times New Roman"/>
                <w:b w:val="false"/>
                <w:i w:val="false"/>
                <w:color w:val="000000"/>
                <w:sz w:val="20"/>
              </w:rPr>
              <w:t>жүрг</w:t>
            </w:r>
            <w:r>
              <w:rPr>
                <w:rFonts w:ascii="Times New Roman"/>
                <w:b w:val="false"/>
                <w:i w:val="false"/>
                <w:color w:val="000000"/>
                <w:sz w:val="20"/>
              </w:rPr>
              <w:t>i</w:t>
            </w:r>
            <w:r>
              <w:rPr>
                <w:rFonts w:ascii="Times New Roman"/>
                <w:b w:val="false"/>
                <w:i w:val="false"/>
                <w:color w:val="000000"/>
                <w:sz w:val="20"/>
              </w:rPr>
              <w:t>зген</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үш</w:t>
            </w:r>
            <w:r>
              <w:rPr>
                <w:rFonts w:ascii="Times New Roman"/>
                <w:b w:val="false"/>
                <w:i w:val="false"/>
                <w:color w:val="000000"/>
                <w:sz w:val="20"/>
              </w:rPr>
              <w:t>i</w:t>
            </w:r>
            <w:r>
              <w:rPr>
                <w:rFonts w:ascii="Times New Roman"/>
                <w:b w:val="false"/>
                <w:i w:val="false"/>
                <w:color w:val="000000"/>
                <w:sz w:val="20"/>
              </w:rPr>
              <w:t>н</w:t>
            </w:r>
            <w:r>
              <w:rPr>
                <w:rFonts w:ascii="Times New Roman"/>
                <w:b w:val="false"/>
                <w:i w:val="false"/>
                <w:color w:val="000000"/>
                <w:sz w:val="20"/>
              </w:rPr>
              <w:t xml:space="preserve"> алынатын</w:t>
            </w:r>
            <w:r>
              <w:rPr>
                <w:rFonts w:ascii="Times New Roman"/>
                <w:b w:val="false"/>
                <w:i w:val="false"/>
                <w:color w:val="000000"/>
                <w:sz w:val="20"/>
              </w:rPr>
              <w:t xml:space="preserve">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3335</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кәсіпкерлерді</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тіркегені</w:t>
            </w:r>
            <w:r>
              <w:br/>
            </w:r>
            <w:r>
              <w:rPr>
                <w:rFonts w:ascii="Times New Roman"/>
                <w:b w:val="false"/>
                <w:i w:val="false"/>
                <w:color w:val="000000"/>
                <w:sz w:val="20"/>
              </w:rPr>
              <w:t>
</w:t>
            </w:r>
            <w:r>
              <w:rPr>
                <w:rFonts w:ascii="Times New Roman"/>
                <w:b w:val="false"/>
                <w:i w:val="false"/>
                <w:color w:val="000000"/>
                <w:sz w:val="20"/>
              </w:rPr>
              <w:t>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w:t>
            </w:r>
            <w:r>
              <w:rPr>
                <w:rFonts w:ascii="Times New Roman"/>
                <w:b w:val="false"/>
                <w:i w:val="false"/>
                <w:color w:val="000000"/>
                <w:sz w:val="20"/>
              </w:rPr>
              <w:t xml:space="preserve"> қызмет</w:t>
            </w:r>
            <w:r>
              <w:br/>
            </w:r>
            <w:r>
              <w:rPr>
                <w:rFonts w:ascii="Times New Roman"/>
                <w:b w:val="false"/>
                <w:i w:val="false"/>
                <w:color w:val="000000"/>
                <w:sz w:val="20"/>
              </w:rPr>
              <w:t>
</w:t>
            </w:r>
            <w:r>
              <w:rPr>
                <w:rFonts w:ascii="Times New Roman"/>
                <w:b w:val="false"/>
                <w:i w:val="false"/>
                <w:color w:val="000000"/>
                <w:sz w:val="20"/>
              </w:rPr>
              <w:t>түрлерi</w:t>
            </w:r>
            <w:r>
              <w:rPr>
                <w:rFonts w:ascii="Times New Roman"/>
                <w:b w:val="false"/>
                <w:i w:val="false"/>
                <w:color w:val="000000"/>
                <w:sz w:val="20"/>
              </w:rPr>
              <w:t>мен</w:t>
            </w:r>
            <w:r>
              <w:rPr>
                <w:rFonts w:ascii="Times New Roman"/>
                <w:b w:val="false"/>
                <w:i w:val="false"/>
                <w:color w:val="000000"/>
                <w:sz w:val="20"/>
              </w:rPr>
              <w:t xml:space="preserve"> айналысу</w:t>
            </w:r>
            <w:r>
              <w:br/>
            </w:r>
            <w:r>
              <w:rPr>
                <w:rFonts w:ascii="Times New Roman"/>
                <w:b w:val="false"/>
                <w:i w:val="false"/>
                <w:color w:val="000000"/>
                <w:sz w:val="20"/>
              </w:rPr>
              <w:t>
</w:t>
            </w:r>
            <w:r>
              <w:rPr>
                <w:rFonts w:ascii="Times New Roman"/>
                <w:b w:val="false"/>
                <w:i w:val="false"/>
                <w:color w:val="000000"/>
                <w:sz w:val="20"/>
              </w:rPr>
              <w:t>құқығы</w:t>
            </w:r>
            <w:r>
              <w:rPr>
                <w:rFonts w:ascii="Times New Roman"/>
                <w:b w:val="false"/>
                <w:i w:val="false"/>
                <w:color w:val="000000"/>
                <w:sz w:val="20"/>
              </w:rPr>
              <w:t xml:space="preserve"> үш</w:t>
            </w:r>
            <w:r>
              <w:rPr>
                <w:rFonts w:ascii="Times New Roman"/>
                <w:b w:val="false"/>
                <w:i w:val="false"/>
                <w:color w:val="000000"/>
                <w:sz w:val="20"/>
              </w:rPr>
              <w:t>i</w:t>
            </w:r>
            <w:r>
              <w:rPr>
                <w:rFonts w:ascii="Times New Roman"/>
                <w:b w:val="false"/>
                <w:i w:val="false"/>
                <w:color w:val="000000"/>
                <w:sz w:val="20"/>
              </w:rPr>
              <w:t>н</w:t>
            </w:r>
            <w:r>
              <w:rPr>
                <w:rFonts w:ascii="Times New Roman"/>
                <w:b w:val="false"/>
                <w:i w:val="false"/>
                <w:color w:val="000000"/>
                <w:sz w:val="20"/>
              </w:rPr>
              <w:t xml:space="preserve"> алынатын</w:t>
            </w:r>
            <w:r>
              <w:br/>
            </w:r>
            <w:r>
              <w:rPr>
                <w:rFonts w:ascii="Times New Roman"/>
                <w:b w:val="false"/>
                <w:i w:val="false"/>
                <w:color w:val="000000"/>
                <w:sz w:val="20"/>
              </w:rPr>
              <w:t>
</w:t>
            </w:r>
            <w:r>
              <w:rPr>
                <w:rFonts w:ascii="Times New Roman"/>
                <w:b w:val="false"/>
                <w:i w:val="false"/>
                <w:color w:val="000000"/>
                <w:sz w:val="20"/>
              </w:rPr>
              <w:t>лицензиялық</w:t>
            </w:r>
            <w:r>
              <w:rPr>
                <w:rFonts w:ascii="Times New Roman"/>
                <w:b w:val="false"/>
                <w:i w:val="false"/>
                <w:color w:val="000000"/>
                <w:sz w:val="20"/>
              </w:rPr>
              <w:t xml:space="preserve">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12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тіркегені</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филиалдар</w:t>
            </w:r>
            <w:r>
              <w:rPr>
                <w:rFonts w:ascii="Times New Roman"/>
                <w:b w:val="false"/>
                <w:i w:val="false"/>
                <w:color w:val="000000"/>
                <w:sz w:val="20"/>
              </w:rPr>
              <w:t xml:space="preserve"> мен</w:t>
            </w:r>
            <w:r>
              <w:br/>
            </w:r>
            <w:r>
              <w:rPr>
                <w:rFonts w:ascii="Times New Roman"/>
                <w:b w:val="false"/>
                <w:i w:val="false"/>
                <w:color w:val="000000"/>
                <w:sz w:val="20"/>
              </w:rPr>
              <w:t>
</w:t>
            </w:r>
            <w:r>
              <w:rPr>
                <w:rFonts w:ascii="Times New Roman"/>
                <w:b w:val="false"/>
                <w:i w:val="false"/>
                <w:color w:val="000000"/>
                <w:sz w:val="20"/>
              </w:rPr>
              <w:t>өкілдіктерді</w:t>
            </w:r>
            <w:r>
              <w:rPr>
                <w:rFonts w:ascii="Times New Roman"/>
                <w:b w:val="false"/>
                <w:i w:val="false"/>
                <w:color w:val="000000"/>
                <w:sz w:val="20"/>
              </w:rPr>
              <w:t xml:space="preserve"> есептік</w:t>
            </w:r>
            <w:r>
              <w:br/>
            </w:r>
            <w:r>
              <w:rPr>
                <w:rFonts w:ascii="Times New Roman"/>
                <w:b w:val="false"/>
                <w:i w:val="false"/>
                <w:color w:val="000000"/>
                <w:sz w:val="20"/>
              </w:rPr>
              <w:t>
</w:t>
            </w:r>
            <w:r>
              <w:rPr>
                <w:rFonts w:ascii="Times New Roman"/>
                <w:b w:val="false"/>
                <w:i w:val="false"/>
                <w:color w:val="000000"/>
                <w:sz w:val="20"/>
              </w:rPr>
              <w:t>тіркегені</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br/>
            </w:r>
            <w:r>
              <w:rPr>
                <w:rFonts w:ascii="Times New Roman"/>
                <w:b w:val="false"/>
                <w:i w:val="false"/>
                <w:color w:val="000000"/>
                <w:sz w:val="20"/>
              </w:rPr>
              <w:t>
</w:t>
            </w:r>
            <w:r>
              <w:rPr>
                <w:rFonts w:ascii="Times New Roman"/>
                <w:b w:val="false"/>
                <w:i w:val="false"/>
                <w:color w:val="000000"/>
                <w:sz w:val="20"/>
              </w:rPr>
              <w:t>оларды</w:t>
            </w:r>
            <w:r>
              <w:rPr>
                <w:rFonts w:ascii="Times New Roman"/>
                <w:b w:val="false"/>
                <w:i w:val="false"/>
                <w:color w:val="000000"/>
                <w:sz w:val="20"/>
              </w:rPr>
              <w:t xml:space="preserve"> қайта</w:t>
            </w:r>
            <w:r>
              <w:rPr>
                <w:rFonts w:ascii="Times New Roman"/>
                <w:b w:val="false"/>
                <w:i w:val="false"/>
                <w:color w:val="000000"/>
                <w:sz w:val="20"/>
              </w:rPr>
              <w:t xml:space="preserve"> тіркегені</w:t>
            </w:r>
            <w:r>
              <w:br/>
            </w:r>
            <w:r>
              <w:rPr>
                <w:rFonts w:ascii="Times New Roman"/>
                <w:b w:val="false"/>
                <w:i w:val="false"/>
                <w:color w:val="000000"/>
                <w:sz w:val="20"/>
              </w:rPr>
              <w:t>
</w:t>
            </w:r>
            <w:r>
              <w:rPr>
                <w:rFonts w:ascii="Times New Roman"/>
                <w:b w:val="false"/>
                <w:i w:val="false"/>
                <w:color w:val="000000"/>
                <w:sz w:val="20"/>
              </w:rPr>
              <w:t>үшін</w:t>
            </w:r>
            <w:r>
              <w:rPr>
                <w:rFonts w:ascii="Times New Roman"/>
                <w:b w:val="false"/>
                <w:i w:val="false"/>
                <w:color w:val="000000"/>
                <w:sz w:val="20"/>
              </w:rPr>
              <w:t xml:space="preserve">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r>
      <w:tr>
        <w:trPr>
          <w:trHeight w:val="11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w:t>
            </w:r>
            <w:r>
              <w:rPr>
                <w:rFonts w:ascii="Times New Roman"/>
                <w:b w:val="false"/>
                <w:i w:val="false"/>
                <w:color w:val="000000"/>
                <w:sz w:val="20"/>
              </w:rPr>
              <w:t xml:space="preserve"> мүлікті</w:t>
            </w:r>
            <w:r>
              <w:br/>
            </w:r>
            <w:r>
              <w:rPr>
                <w:rFonts w:ascii="Times New Roman"/>
                <w:b w:val="false"/>
                <w:i w:val="false"/>
                <w:color w:val="000000"/>
                <w:sz w:val="20"/>
              </w:rPr>
              <w:t>
</w:t>
            </w:r>
            <w:r>
              <w:rPr>
                <w:rFonts w:ascii="Times New Roman"/>
                <w:b w:val="false"/>
                <w:i w:val="false"/>
                <w:color w:val="000000"/>
                <w:sz w:val="20"/>
              </w:rPr>
              <w:t>кепілдікке</w:t>
            </w:r>
            <w:r>
              <w:rPr>
                <w:rFonts w:ascii="Times New Roman"/>
                <w:b w:val="false"/>
                <w:i w:val="false"/>
                <w:color w:val="000000"/>
                <w:sz w:val="20"/>
              </w:rPr>
              <w:t xml:space="preserve"> салуды</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тіркегені</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кемен</w:t>
            </w:r>
            <w:r>
              <w:rPr>
                <w:rFonts w:ascii="Times New Roman"/>
                <w:b w:val="false"/>
                <w:i w:val="false"/>
                <w:color w:val="000000"/>
                <w:sz w:val="20"/>
              </w:rPr>
              <w:t>i</w:t>
            </w:r>
            <w:r>
              <w:rPr>
                <w:rFonts w:ascii="Times New Roman"/>
                <w:b w:val="false"/>
                <w:i w:val="false"/>
                <w:color w:val="000000"/>
                <w:sz w:val="20"/>
              </w:rPr>
              <w:t>ң</w:t>
            </w:r>
            <w:r>
              <w:rPr>
                <w:rFonts w:ascii="Times New Roman"/>
                <w:b w:val="false"/>
                <w:i w:val="false"/>
                <w:color w:val="000000"/>
                <w:sz w:val="20"/>
              </w:rPr>
              <w:t xml:space="preserve"> немесе</w:t>
            </w:r>
            <w:r>
              <w:br/>
            </w:r>
            <w:r>
              <w:rPr>
                <w:rFonts w:ascii="Times New Roman"/>
                <w:b w:val="false"/>
                <w:i w:val="false"/>
                <w:color w:val="000000"/>
                <w:sz w:val="20"/>
              </w:rPr>
              <w:t>
</w:t>
            </w:r>
            <w:r>
              <w:rPr>
                <w:rFonts w:ascii="Times New Roman"/>
                <w:b w:val="false"/>
                <w:i w:val="false"/>
                <w:color w:val="000000"/>
                <w:sz w:val="20"/>
              </w:rPr>
              <w:t>жасалып</w:t>
            </w:r>
            <w:r>
              <w:rPr>
                <w:rFonts w:ascii="Times New Roman"/>
                <w:b w:val="false"/>
                <w:i w:val="false"/>
                <w:color w:val="000000"/>
                <w:sz w:val="20"/>
              </w:rPr>
              <w:t xml:space="preserve"> жатқан</w:t>
            </w:r>
            <w:r>
              <w:rPr>
                <w:rFonts w:ascii="Times New Roman"/>
                <w:b w:val="false"/>
                <w:i w:val="false"/>
                <w:color w:val="000000"/>
                <w:sz w:val="20"/>
              </w:rPr>
              <w:t xml:space="preserve"> кемен</w:t>
            </w:r>
            <w:r>
              <w:rPr>
                <w:rFonts w:ascii="Times New Roman"/>
                <w:b w:val="false"/>
                <w:i w:val="false"/>
                <w:color w:val="000000"/>
                <w:sz w:val="20"/>
              </w:rPr>
              <w:t>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ипотекасы</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br/>
            </w:r>
            <w:r>
              <w:rPr>
                <w:rFonts w:ascii="Times New Roman"/>
                <w:b w:val="false"/>
                <w:i w:val="false"/>
                <w:color w:val="000000"/>
                <w:sz w:val="20"/>
              </w:rPr>
              <w:t>
</w:t>
            </w:r>
            <w:r>
              <w:rPr>
                <w:rFonts w:ascii="Times New Roman"/>
                <w:b w:val="false"/>
                <w:i w:val="false"/>
                <w:color w:val="000000"/>
                <w:sz w:val="20"/>
              </w:rPr>
              <w:t>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құралдарын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тіркегені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оларды</w:t>
            </w:r>
            <w:r>
              <w:rPr>
                <w:rFonts w:ascii="Times New Roman"/>
                <w:b w:val="false"/>
                <w:i w:val="false"/>
                <w:color w:val="000000"/>
                <w:sz w:val="20"/>
              </w:rPr>
              <w:t xml:space="preserve"> қайта</w:t>
            </w:r>
            <w:r>
              <w:br/>
            </w:r>
            <w:r>
              <w:rPr>
                <w:rFonts w:ascii="Times New Roman"/>
                <w:b w:val="false"/>
                <w:i w:val="false"/>
                <w:color w:val="000000"/>
                <w:sz w:val="20"/>
              </w:rPr>
              <w:t>
</w:t>
            </w:r>
            <w:r>
              <w:rPr>
                <w:rFonts w:ascii="Times New Roman"/>
                <w:b w:val="false"/>
                <w:i w:val="false"/>
                <w:color w:val="000000"/>
                <w:sz w:val="20"/>
              </w:rPr>
              <w:t>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w:t>
            </w:r>
            <w:r>
              <w:rPr>
                <w:rFonts w:ascii="Times New Roman"/>
                <w:b w:val="false"/>
                <w:i w:val="false"/>
                <w:color w:val="000000"/>
                <w:sz w:val="20"/>
              </w:rPr>
              <w:t xml:space="preserve"> мүлікке</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олармен</w:t>
            </w:r>
            <w:r>
              <w:rPr>
                <w:rFonts w:ascii="Times New Roman"/>
                <w:b w:val="false"/>
                <w:i w:val="false"/>
                <w:color w:val="000000"/>
                <w:sz w:val="20"/>
              </w:rPr>
              <w:t xml:space="preserve"> мәміле</w:t>
            </w:r>
            <w:r>
              <w:br/>
            </w:r>
            <w:r>
              <w:rPr>
                <w:rFonts w:ascii="Times New Roman"/>
                <w:b w:val="false"/>
                <w:i w:val="false"/>
                <w:color w:val="000000"/>
                <w:sz w:val="20"/>
              </w:rPr>
              <w:t>
</w:t>
            </w:r>
            <w:r>
              <w:rPr>
                <w:rFonts w:ascii="Times New Roman"/>
                <w:b w:val="false"/>
                <w:i w:val="false"/>
                <w:color w:val="000000"/>
                <w:sz w:val="20"/>
              </w:rPr>
              <w:t>жасау</w:t>
            </w:r>
            <w:r>
              <w:rPr>
                <w:rFonts w:ascii="Times New Roman"/>
                <w:b w:val="false"/>
                <w:i w:val="false"/>
                <w:color w:val="000000"/>
                <w:sz w:val="20"/>
              </w:rPr>
              <w:t xml:space="preserve"> құқығын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тіркегені</w:t>
            </w:r>
            <w:r>
              <w:br/>
            </w:r>
            <w:r>
              <w:rPr>
                <w:rFonts w:ascii="Times New Roman"/>
                <w:b w:val="false"/>
                <w:i w:val="false"/>
                <w:color w:val="000000"/>
                <w:sz w:val="20"/>
              </w:rPr>
              <w:t>
</w:t>
            </w:r>
            <w:r>
              <w:rPr>
                <w:rFonts w:ascii="Times New Roman"/>
                <w:b w:val="false"/>
                <w:i w:val="false"/>
                <w:color w:val="000000"/>
                <w:sz w:val="20"/>
              </w:rPr>
              <w:t>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15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маңызы</w:t>
            </w:r>
            <w:r>
              <w:rPr>
                <w:rFonts w:ascii="Times New Roman"/>
                <w:b w:val="false"/>
                <w:i w:val="false"/>
                <w:color w:val="000000"/>
                <w:sz w:val="20"/>
              </w:rPr>
              <w:t xml:space="preserve"> бар</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елді</w:t>
            </w:r>
            <w:r>
              <w:rPr>
                <w:rFonts w:ascii="Times New Roman"/>
                <w:b w:val="false"/>
                <w:i w:val="false"/>
                <w:color w:val="000000"/>
                <w:sz w:val="20"/>
              </w:rPr>
              <w:t xml:space="preserve"> мекендердегі</w:t>
            </w:r>
            <w:r>
              <w:br/>
            </w:r>
            <w:r>
              <w:rPr>
                <w:rFonts w:ascii="Times New Roman"/>
                <w:b w:val="false"/>
                <w:i w:val="false"/>
                <w:color w:val="000000"/>
                <w:sz w:val="20"/>
              </w:rPr>
              <w:t>
</w:t>
            </w:r>
            <w:r>
              <w:rPr>
                <w:rFonts w:ascii="Times New Roman"/>
                <w:b w:val="false"/>
                <w:i w:val="false"/>
                <w:color w:val="000000"/>
                <w:sz w:val="20"/>
              </w:rPr>
              <w:t>жалпы</w:t>
            </w:r>
            <w:r>
              <w:rPr>
                <w:rFonts w:ascii="Times New Roman"/>
                <w:b w:val="false"/>
                <w:i w:val="false"/>
                <w:color w:val="000000"/>
                <w:sz w:val="20"/>
              </w:rPr>
              <w:t xml:space="preserve"> пайдаланудағы</w:t>
            </w:r>
            <w:r>
              <w:br/>
            </w:r>
            <w:r>
              <w:rPr>
                <w:rFonts w:ascii="Times New Roman"/>
                <w:b w:val="false"/>
                <w:i w:val="false"/>
                <w:color w:val="000000"/>
                <w:sz w:val="20"/>
              </w:rPr>
              <w:t>
</w:t>
            </w:r>
            <w:r>
              <w:rPr>
                <w:rFonts w:ascii="Times New Roman"/>
                <w:b w:val="false"/>
                <w:i w:val="false"/>
                <w:color w:val="000000"/>
                <w:sz w:val="20"/>
              </w:rPr>
              <w:t>автомобиль</w:t>
            </w:r>
            <w:r>
              <w:rPr>
                <w:rFonts w:ascii="Times New Roman"/>
                <w:b w:val="false"/>
                <w:i w:val="false"/>
                <w:color w:val="000000"/>
                <w:sz w:val="20"/>
              </w:rPr>
              <w:t xml:space="preserve"> жолдарының</w:t>
            </w:r>
            <w:r>
              <w:br/>
            </w:r>
            <w:r>
              <w:rPr>
                <w:rFonts w:ascii="Times New Roman"/>
                <w:b w:val="false"/>
                <w:i w:val="false"/>
                <w:color w:val="000000"/>
                <w:sz w:val="20"/>
              </w:rPr>
              <w:t>
</w:t>
            </w:r>
            <w:r>
              <w:rPr>
                <w:rFonts w:ascii="Times New Roman"/>
                <w:b w:val="false"/>
                <w:i w:val="false"/>
                <w:color w:val="000000"/>
                <w:sz w:val="20"/>
              </w:rPr>
              <w:t>бөлу</w:t>
            </w:r>
            <w:r>
              <w:rPr>
                <w:rFonts w:ascii="Times New Roman"/>
                <w:b w:val="false"/>
                <w:i w:val="false"/>
                <w:color w:val="000000"/>
                <w:sz w:val="20"/>
              </w:rPr>
              <w:t xml:space="preserve"> жолағында</w:t>
            </w:r>
            <w:r>
              <w:rPr>
                <w:rFonts w:ascii="Times New Roman"/>
                <w:b w:val="false"/>
                <w:i w:val="false"/>
                <w:color w:val="000000"/>
                <w:sz w:val="20"/>
              </w:rPr>
              <w:t xml:space="preserve"> сыртқы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көрнекі</w:t>
            </w:r>
            <w:r>
              <w:rPr>
                <w:rFonts w:ascii="Times New Roman"/>
                <w:b w:val="false"/>
                <w:i w:val="false"/>
                <w:color w:val="000000"/>
                <w:sz w:val="20"/>
              </w:rPr>
              <w:t xml:space="preserve">) </w:t>
            </w:r>
            <w:r>
              <w:rPr>
                <w:rFonts w:ascii="Times New Roman"/>
                <w:b w:val="false"/>
                <w:i w:val="false"/>
                <w:color w:val="000000"/>
                <w:sz w:val="20"/>
              </w:rPr>
              <w:t>жарнамаларды</w:t>
            </w:r>
            <w:r>
              <w:br/>
            </w:r>
            <w:r>
              <w:rPr>
                <w:rFonts w:ascii="Times New Roman"/>
                <w:b w:val="false"/>
                <w:i w:val="false"/>
                <w:color w:val="000000"/>
                <w:sz w:val="20"/>
              </w:rPr>
              <w:t>
</w:t>
            </w:r>
            <w:r>
              <w:rPr>
                <w:rFonts w:ascii="Times New Roman"/>
                <w:b w:val="false"/>
                <w:i w:val="false"/>
                <w:color w:val="000000"/>
                <w:sz w:val="20"/>
              </w:rPr>
              <w:t>орналастырғаны</w:t>
            </w:r>
            <w:r>
              <w:rPr>
                <w:rFonts w:ascii="Times New Roman"/>
                <w:b w:val="false"/>
                <w:i w:val="false"/>
                <w:color w:val="000000"/>
                <w:sz w:val="20"/>
              </w:rPr>
              <w:t xml:space="preserve"> үшін</w:t>
            </w:r>
            <w:r>
              <w:br/>
            </w:r>
            <w:r>
              <w:rPr>
                <w:rFonts w:ascii="Times New Roman"/>
                <w:b w:val="false"/>
                <w:i w:val="false"/>
                <w:color w:val="000000"/>
                <w:sz w:val="20"/>
              </w:rPr>
              <w:t>
</w:t>
            </w:r>
            <w:r>
              <w:rPr>
                <w:rFonts w:ascii="Times New Roman"/>
                <w:b w:val="false"/>
                <w:i w:val="false"/>
                <w:color w:val="000000"/>
                <w:sz w:val="20"/>
              </w:rPr>
              <w:t>алынатын</w:t>
            </w:r>
            <w:r>
              <w:rPr>
                <w:rFonts w:ascii="Times New Roman"/>
                <w:b w:val="false"/>
                <w:i w:val="false"/>
                <w:color w:val="000000"/>
                <w:sz w:val="20"/>
              </w:rPr>
              <w:t xml:space="preserve">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12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w:t>
            </w:r>
            <w:r>
              <w:rPr>
                <w:rFonts w:ascii="Times New Roman"/>
                <w:b w:val="false"/>
                <w:i w:val="false"/>
                <w:color w:val="000000"/>
                <w:sz w:val="20"/>
              </w:rPr>
              <w:t xml:space="preserve"> мәнді</w:t>
            </w:r>
            <w:r>
              <w:rPr>
                <w:rFonts w:ascii="Times New Roman"/>
                <w:b w:val="false"/>
                <w:i w:val="false"/>
                <w:color w:val="000000"/>
                <w:sz w:val="20"/>
              </w:rPr>
              <w:t xml:space="preserve"> іс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әрекеттерді</w:t>
            </w:r>
            <w:r>
              <w:rPr>
                <w:rFonts w:ascii="Times New Roman"/>
                <w:b w:val="false"/>
                <w:i w:val="false"/>
                <w:color w:val="000000"/>
                <w:sz w:val="20"/>
              </w:rPr>
              <w:t xml:space="preserve"> жасағаны</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w:t>
            </w:r>
            <w:r>
              <w:rPr>
                <w:rFonts w:ascii="Times New Roman"/>
                <w:b w:val="false"/>
                <w:i w:val="false"/>
                <w:color w:val="000000"/>
                <w:sz w:val="20"/>
              </w:rPr>
              <w:t>немесе</w:t>
            </w:r>
            <w:r>
              <w:rPr>
                <w:rFonts w:ascii="Times New Roman"/>
                <w:b w:val="false"/>
                <w:i w:val="false"/>
                <w:color w:val="000000"/>
                <w:sz w:val="20"/>
              </w:rPr>
              <w:t xml:space="preserve">)  </w:t>
            </w:r>
            <w:r>
              <w:rPr>
                <w:rFonts w:ascii="Times New Roman"/>
                <w:b w:val="false"/>
                <w:i w:val="false"/>
                <w:color w:val="000000"/>
                <w:sz w:val="20"/>
              </w:rPr>
              <w:t>оған</w:t>
            </w:r>
            <w:r>
              <w:br/>
            </w:r>
            <w:r>
              <w:rPr>
                <w:rFonts w:ascii="Times New Roman"/>
                <w:b w:val="false"/>
                <w:i w:val="false"/>
                <w:color w:val="000000"/>
                <w:sz w:val="20"/>
              </w:rPr>
              <w:t>
</w:t>
            </w:r>
            <w:r>
              <w:rPr>
                <w:rFonts w:ascii="Times New Roman"/>
                <w:b w:val="false"/>
                <w:i w:val="false"/>
                <w:color w:val="000000"/>
                <w:sz w:val="20"/>
              </w:rPr>
              <w:t>уәкілеттігі</w:t>
            </w:r>
            <w:r>
              <w:rPr>
                <w:rFonts w:ascii="Times New Roman"/>
                <w:b w:val="false"/>
                <w:i w:val="false"/>
                <w:color w:val="000000"/>
                <w:sz w:val="20"/>
              </w:rPr>
              <w:t xml:space="preserve"> бар</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органдар</w:t>
            </w:r>
            <w:r>
              <w:br/>
            </w:r>
            <w:r>
              <w:rPr>
                <w:rFonts w:ascii="Times New Roman"/>
                <w:b w:val="false"/>
                <w:i w:val="false"/>
                <w:color w:val="000000"/>
                <w:sz w:val="20"/>
              </w:rPr>
              <w:t>
</w:t>
            </w:r>
            <w:r>
              <w:rPr>
                <w:rFonts w:ascii="Times New Roman"/>
                <w:b w:val="false"/>
                <w:i w:val="false"/>
                <w:color w:val="000000"/>
                <w:sz w:val="20"/>
              </w:rPr>
              <w:t>немесе</w:t>
            </w:r>
            <w:r>
              <w:rPr>
                <w:rFonts w:ascii="Times New Roman"/>
                <w:b w:val="false"/>
                <w:i w:val="false"/>
                <w:color w:val="000000"/>
                <w:sz w:val="20"/>
              </w:rPr>
              <w:t xml:space="preserve"> лауазымды</w:t>
            </w:r>
            <w:r>
              <w:br/>
            </w:r>
            <w:r>
              <w:rPr>
                <w:rFonts w:ascii="Times New Roman"/>
                <w:b w:val="false"/>
                <w:i w:val="false"/>
                <w:color w:val="000000"/>
                <w:sz w:val="20"/>
              </w:rPr>
              <w:t>
</w:t>
            </w:r>
            <w:r>
              <w:rPr>
                <w:rFonts w:ascii="Times New Roman"/>
                <w:b w:val="false"/>
                <w:i w:val="false"/>
                <w:color w:val="000000"/>
                <w:sz w:val="20"/>
              </w:rPr>
              <w:t>адамдар</w:t>
            </w:r>
            <w:r>
              <w:rPr>
                <w:rFonts w:ascii="Times New Roman"/>
                <w:b w:val="false"/>
                <w:i w:val="false"/>
                <w:color w:val="000000"/>
                <w:sz w:val="20"/>
              </w:rPr>
              <w:t xml:space="preserve"> құжаттар</w:t>
            </w:r>
            <w:r>
              <w:br/>
            </w:r>
            <w:r>
              <w:rPr>
                <w:rFonts w:ascii="Times New Roman"/>
                <w:b w:val="false"/>
                <w:i w:val="false"/>
                <w:color w:val="000000"/>
                <w:sz w:val="20"/>
              </w:rPr>
              <w:t>
</w:t>
            </w:r>
            <w:r>
              <w:rPr>
                <w:rFonts w:ascii="Times New Roman"/>
                <w:b w:val="false"/>
                <w:i w:val="false"/>
                <w:color w:val="000000"/>
                <w:sz w:val="20"/>
              </w:rPr>
              <w:t>бергені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br/>
            </w:r>
            <w:r>
              <w:rPr>
                <w:rFonts w:ascii="Times New Roman"/>
                <w:b w:val="false"/>
                <w:i w:val="false"/>
                <w:color w:val="000000"/>
                <w:sz w:val="20"/>
              </w:rPr>
              <w:t>
</w:t>
            </w:r>
            <w:r>
              <w:rPr>
                <w:rFonts w:ascii="Times New Roman"/>
                <w:b w:val="false"/>
                <w:i w:val="false"/>
                <w:color w:val="000000"/>
                <w:sz w:val="20"/>
              </w:rPr>
              <w:t>міндетті</w:t>
            </w:r>
            <w:r>
              <w:rPr>
                <w:rFonts w:ascii="Times New Roman"/>
                <w:b w:val="false"/>
                <w:i w:val="false"/>
                <w:color w:val="000000"/>
                <w:sz w:val="20"/>
              </w:rPr>
              <w:t xml:space="preserve">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41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мекемелерге</w:t>
            </w:r>
            <w:r>
              <w:br/>
            </w:r>
            <w:r>
              <w:rPr>
                <w:rFonts w:ascii="Times New Roman"/>
                <w:b w:val="false"/>
                <w:i w:val="false"/>
                <w:color w:val="000000"/>
                <w:sz w:val="20"/>
              </w:rPr>
              <w:t>
</w:t>
            </w:r>
            <w:r>
              <w:rPr>
                <w:rFonts w:ascii="Times New Roman"/>
                <w:b w:val="false"/>
                <w:i w:val="false"/>
                <w:color w:val="000000"/>
                <w:sz w:val="20"/>
              </w:rPr>
              <w:t>сотқа</w:t>
            </w:r>
            <w:r>
              <w:rPr>
                <w:rFonts w:ascii="Times New Roman"/>
                <w:b w:val="false"/>
                <w:i w:val="false"/>
                <w:color w:val="000000"/>
                <w:sz w:val="20"/>
              </w:rPr>
              <w:t xml:space="preserve"> берілетін</w:t>
            </w:r>
            <w:r>
              <w:rPr>
                <w:rFonts w:ascii="Times New Roman"/>
                <w:b w:val="false"/>
                <w:i w:val="false"/>
                <w:color w:val="000000"/>
                <w:sz w:val="20"/>
              </w:rPr>
              <w:t xml:space="preserve"> талап</w:t>
            </w:r>
            <w:r>
              <w:br/>
            </w:r>
            <w:r>
              <w:rPr>
                <w:rFonts w:ascii="Times New Roman"/>
                <w:b w:val="false"/>
                <w:i w:val="false"/>
                <w:color w:val="000000"/>
                <w:sz w:val="20"/>
              </w:rPr>
              <w:t>
</w:t>
            </w:r>
            <w:r>
              <w:rPr>
                <w:rFonts w:ascii="Times New Roman"/>
                <w:b w:val="false"/>
                <w:i w:val="false"/>
                <w:color w:val="000000"/>
                <w:sz w:val="20"/>
              </w:rPr>
              <w:t>арыздарынан</w:t>
            </w:r>
            <w:r>
              <w:rPr>
                <w:rFonts w:ascii="Times New Roman"/>
                <w:b w:val="false"/>
                <w:i w:val="false"/>
                <w:color w:val="000000"/>
                <w:sz w:val="20"/>
              </w:rPr>
              <w:t xml:space="preserve"> алынатын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бажды</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 xml:space="preserve">,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баж</w:t>
            </w:r>
            <w:r>
              <w:rPr>
                <w:rFonts w:ascii="Times New Roman"/>
                <w:b w:val="false"/>
                <w:i w:val="false"/>
                <w:color w:val="000000"/>
                <w:sz w:val="20"/>
              </w:rPr>
              <w:t xml:space="preserve"> сотқа</w:t>
            </w:r>
            <w:r>
              <w:rPr>
                <w:rFonts w:ascii="Times New Roman"/>
                <w:b w:val="false"/>
                <w:i w:val="false"/>
                <w:color w:val="000000"/>
                <w:sz w:val="20"/>
              </w:rPr>
              <w:t xml:space="preserve"> берілетін</w:t>
            </w:r>
            <w:r>
              <w:br/>
            </w:r>
            <w:r>
              <w:rPr>
                <w:rFonts w:ascii="Times New Roman"/>
                <w:b w:val="false"/>
                <w:i w:val="false"/>
                <w:color w:val="000000"/>
                <w:sz w:val="20"/>
              </w:rPr>
              <w:t>
</w:t>
            </w:r>
            <w:r>
              <w:rPr>
                <w:rFonts w:ascii="Times New Roman"/>
                <w:b w:val="false"/>
                <w:i w:val="false"/>
                <w:color w:val="000000"/>
                <w:sz w:val="20"/>
              </w:rPr>
              <w:t>талап</w:t>
            </w:r>
            <w:r>
              <w:rPr>
                <w:rFonts w:ascii="Times New Roman"/>
                <w:b w:val="false"/>
                <w:i w:val="false"/>
                <w:color w:val="000000"/>
                <w:sz w:val="20"/>
              </w:rPr>
              <w:t xml:space="preserve"> арыздардан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ерекше</w:t>
            </w:r>
            <w:r>
              <w:rPr>
                <w:rFonts w:ascii="Times New Roman"/>
                <w:b w:val="false"/>
                <w:i w:val="false"/>
                <w:color w:val="000000"/>
                <w:sz w:val="20"/>
              </w:rPr>
              <w:t xml:space="preserve"> талап</w:t>
            </w:r>
            <w:r>
              <w:rPr>
                <w:rFonts w:ascii="Times New Roman"/>
                <w:b w:val="false"/>
                <w:i w:val="false"/>
                <w:color w:val="000000"/>
                <w:sz w:val="20"/>
              </w:rPr>
              <w:t xml:space="preserve"> ету</w:t>
            </w:r>
            <w:r>
              <w:rPr>
                <w:rFonts w:ascii="Times New Roman"/>
                <w:b w:val="false"/>
                <w:i w:val="false"/>
                <w:color w:val="000000"/>
                <w:sz w:val="20"/>
              </w:rPr>
              <w:t xml:space="preserve"> істері</w:t>
            </w:r>
            <w:r>
              <w:br/>
            </w:r>
            <w:r>
              <w:rPr>
                <w:rFonts w:ascii="Times New Roman"/>
                <w:b w:val="false"/>
                <w:i w:val="false"/>
                <w:color w:val="000000"/>
                <w:sz w:val="20"/>
              </w:rPr>
              <w:t>
</w:t>
            </w:r>
            <w:r>
              <w:rPr>
                <w:rFonts w:ascii="Times New Roman"/>
                <w:b w:val="false"/>
                <w:i w:val="false"/>
                <w:color w:val="000000"/>
                <w:sz w:val="20"/>
              </w:rPr>
              <w:t>арыздарынан</w:t>
            </w:r>
            <w:r>
              <w:rPr>
                <w:rFonts w:ascii="Times New Roman"/>
                <w:b w:val="false"/>
                <w:i w:val="false"/>
                <w:color w:val="000000"/>
                <w:sz w:val="20"/>
              </w:rPr>
              <w:t xml:space="preserve">, </w:t>
            </w:r>
            <w:r>
              <w:rPr>
                <w:rFonts w:ascii="Times New Roman"/>
                <w:b w:val="false"/>
                <w:i w:val="false"/>
                <w:color w:val="000000"/>
                <w:sz w:val="20"/>
              </w:rPr>
              <w:t>ерекше</w:t>
            </w:r>
            <w:r>
              <w:br/>
            </w:r>
            <w:r>
              <w:rPr>
                <w:rFonts w:ascii="Times New Roman"/>
                <w:b w:val="false"/>
                <w:i w:val="false"/>
                <w:color w:val="000000"/>
                <w:sz w:val="20"/>
              </w:rPr>
              <w:t>
</w:t>
            </w:r>
            <w:r>
              <w:rPr>
                <w:rFonts w:ascii="Times New Roman"/>
                <w:b w:val="false"/>
                <w:i w:val="false"/>
                <w:color w:val="000000"/>
                <w:sz w:val="20"/>
              </w:rPr>
              <w:t>жүргізілетін</w:t>
            </w:r>
            <w:r>
              <w:rPr>
                <w:rFonts w:ascii="Times New Roman"/>
                <w:b w:val="false"/>
                <w:i w:val="false"/>
                <w:color w:val="000000"/>
                <w:sz w:val="20"/>
              </w:rPr>
              <w:t xml:space="preserve"> істер</w:t>
            </w:r>
            <w:r>
              <w:br/>
            </w:r>
            <w:r>
              <w:rPr>
                <w:rFonts w:ascii="Times New Roman"/>
                <w:b w:val="false"/>
                <w:i w:val="false"/>
                <w:color w:val="000000"/>
                <w:sz w:val="20"/>
              </w:rPr>
              <w:t>
</w:t>
            </w:r>
            <w:r>
              <w:rPr>
                <w:rFonts w:ascii="Times New Roman"/>
                <w:b w:val="false"/>
                <w:i w:val="false"/>
                <w:color w:val="000000"/>
                <w:sz w:val="20"/>
              </w:rPr>
              <w:t>бойынша</w:t>
            </w:r>
            <w:r>
              <w:rPr>
                <w:rFonts w:ascii="Times New Roman"/>
                <w:b w:val="false"/>
                <w:i w:val="false"/>
                <w:color w:val="000000"/>
                <w:sz w:val="20"/>
              </w:rPr>
              <w:t xml:space="preserve"> арыздардан</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шағымдардан</w:t>
            </w:r>
            <w:r>
              <w:rPr>
                <w:rFonts w:ascii="Times New Roman"/>
                <w:b w:val="false"/>
                <w:i w:val="false"/>
                <w:color w:val="000000"/>
                <w:sz w:val="20"/>
              </w:rPr>
              <w:t xml:space="preserve">), </w:t>
            </w:r>
            <w:r>
              <w:rPr>
                <w:rFonts w:ascii="Times New Roman"/>
                <w:b w:val="false"/>
                <w:i w:val="false"/>
                <w:color w:val="000000"/>
                <w:sz w:val="20"/>
              </w:rPr>
              <w:t>сот</w:t>
            </w:r>
            <w:r>
              <w:br/>
            </w:r>
            <w:r>
              <w:rPr>
                <w:rFonts w:ascii="Times New Roman"/>
                <w:b w:val="false"/>
                <w:i w:val="false"/>
                <w:color w:val="000000"/>
                <w:sz w:val="20"/>
              </w:rPr>
              <w:t>
</w:t>
            </w:r>
            <w:r>
              <w:rPr>
                <w:rFonts w:ascii="Times New Roman"/>
                <w:b w:val="false"/>
                <w:i w:val="false"/>
                <w:color w:val="000000"/>
                <w:sz w:val="20"/>
              </w:rPr>
              <w:t>бұйрығын</w:t>
            </w:r>
            <w:r>
              <w:rPr>
                <w:rFonts w:ascii="Times New Roman"/>
                <w:b w:val="false"/>
                <w:i w:val="false"/>
                <w:color w:val="000000"/>
                <w:sz w:val="20"/>
              </w:rPr>
              <w:t xml:space="preserve"> шығару</w:t>
            </w:r>
            <w:r>
              <w:rPr>
                <w:rFonts w:ascii="Times New Roman"/>
                <w:b w:val="false"/>
                <w:i w:val="false"/>
                <w:color w:val="000000"/>
                <w:sz w:val="20"/>
              </w:rPr>
              <w:t xml:space="preserve"> туралы</w:t>
            </w:r>
            <w:r>
              <w:br/>
            </w:r>
            <w:r>
              <w:rPr>
                <w:rFonts w:ascii="Times New Roman"/>
                <w:b w:val="false"/>
                <w:i w:val="false"/>
                <w:color w:val="000000"/>
                <w:sz w:val="20"/>
              </w:rPr>
              <w:t>
</w:t>
            </w:r>
            <w:r>
              <w:rPr>
                <w:rFonts w:ascii="Times New Roman"/>
                <w:b w:val="false"/>
                <w:i w:val="false"/>
                <w:color w:val="000000"/>
                <w:sz w:val="20"/>
              </w:rPr>
              <w:t>өтініштерден</w:t>
            </w:r>
            <w:r>
              <w:rPr>
                <w:rFonts w:ascii="Times New Roman"/>
                <w:b w:val="false"/>
                <w:i w:val="false"/>
                <w:color w:val="000000"/>
                <w:sz w:val="20"/>
              </w:rPr>
              <w:t xml:space="preserve">,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парағының</w:t>
            </w:r>
            <w:r>
              <w:rPr>
                <w:rFonts w:ascii="Times New Roman"/>
                <w:b w:val="false"/>
                <w:i w:val="false"/>
                <w:color w:val="000000"/>
                <w:sz w:val="20"/>
              </w:rPr>
              <w:t xml:space="preserve"> дубликатын</w:t>
            </w:r>
            <w:r>
              <w:br/>
            </w:r>
            <w:r>
              <w:rPr>
                <w:rFonts w:ascii="Times New Roman"/>
                <w:b w:val="false"/>
                <w:i w:val="false"/>
                <w:color w:val="000000"/>
                <w:sz w:val="20"/>
              </w:rPr>
              <w:t>
</w:t>
            </w:r>
            <w:r>
              <w:rPr>
                <w:rFonts w:ascii="Times New Roman"/>
                <w:b w:val="false"/>
                <w:i w:val="false"/>
                <w:color w:val="000000"/>
                <w:sz w:val="20"/>
              </w:rPr>
              <w:t>беру</w:t>
            </w:r>
            <w:r>
              <w:rPr>
                <w:rFonts w:ascii="Times New Roman"/>
                <w:b w:val="false"/>
                <w:i w:val="false"/>
                <w:color w:val="000000"/>
                <w:sz w:val="20"/>
              </w:rPr>
              <w:t xml:space="preserve"> туралы</w:t>
            </w:r>
            <w:r>
              <w:rPr>
                <w:rFonts w:ascii="Times New Roman"/>
                <w:b w:val="false"/>
                <w:i w:val="false"/>
                <w:color w:val="000000"/>
                <w:sz w:val="20"/>
              </w:rPr>
              <w:t xml:space="preserve"> шағымдардан</w:t>
            </w:r>
            <w:r>
              <w:br/>
            </w:r>
            <w:r>
              <w:rPr>
                <w:rFonts w:ascii="Times New Roman"/>
                <w:b w:val="false"/>
                <w:i w:val="false"/>
                <w:color w:val="000000"/>
                <w:sz w:val="20"/>
              </w:rPr>
              <w:t>
</w:t>
            </w:r>
            <w:r>
              <w:rPr>
                <w:rFonts w:ascii="Times New Roman"/>
                <w:b w:val="false"/>
                <w:i w:val="false"/>
                <w:color w:val="000000"/>
                <w:sz w:val="20"/>
              </w:rPr>
              <w:t>аралық</w:t>
            </w:r>
            <w:r>
              <w:rPr>
                <w:rFonts w:ascii="Times New Roman"/>
                <w:b w:val="false"/>
                <w:i w:val="false"/>
                <w:color w:val="000000"/>
                <w:sz w:val="20"/>
              </w:rPr>
              <w:t xml:space="preserve"> (</w:t>
            </w:r>
            <w:r>
              <w:rPr>
                <w:rFonts w:ascii="Times New Roman"/>
                <w:b w:val="false"/>
                <w:i w:val="false"/>
                <w:color w:val="000000"/>
                <w:sz w:val="20"/>
              </w:rPr>
              <w:t>төрелік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соттардың</w:t>
            </w:r>
            <w:r>
              <w:rPr>
                <w:rFonts w:ascii="Times New Roman"/>
                <w:b w:val="false"/>
                <w:i w:val="false"/>
                <w:color w:val="000000"/>
                <w:sz w:val="20"/>
              </w:rPr>
              <w:t xml:space="preserve"> және</w:t>
            </w:r>
            <w:r>
              <w:rPr>
                <w:rFonts w:ascii="Times New Roman"/>
                <w:b w:val="false"/>
                <w:i w:val="false"/>
                <w:color w:val="000000"/>
                <w:sz w:val="20"/>
              </w:rPr>
              <w:t xml:space="preserve"> шетелдік</w:t>
            </w:r>
            <w:r>
              <w:br/>
            </w:r>
            <w:r>
              <w:rPr>
                <w:rFonts w:ascii="Times New Roman"/>
                <w:b w:val="false"/>
                <w:i w:val="false"/>
                <w:color w:val="000000"/>
                <w:sz w:val="20"/>
              </w:rPr>
              <w:t>
</w:t>
            </w:r>
            <w:r>
              <w:rPr>
                <w:rFonts w:ascii="Times New Roman"/>
                <w:b w:val="false"/>
                <w:i w:val="false"/>
                <w:color w:val="000000"/>
                <w:sz w:val="20"/>
              </w:rPr>
              <w:t>соттардың</w:t>
            </w:r>
            <w:r>
              <w:rPr>
                <w:rFonts w:ascii="Times New Roman"/>
                <w:b w:val="false"/>
                <w:i w:val="false"/>
                <w:color w:val="000000"/>
                <w:sz w:val="20"/>
              </w:rPr>
              <w:t xml:space="preserve"> шешімдерін</w:t>
            </w:r>
            <w:r>
              <w:br/>
            </w:r>
            <w:r>
              <w:rPr>
                <w:rFonts w:ascii="Times New Roman"/>
                <w:b w:val="false"/>
                <w:i w:val="false"/>
                <w:color w:val="000000"/>
                <w:sz w:val="20"/>
              </w:rPr>
              <w:t>
</w:t>
            </w:r>
            <w:r>
              <w:rPr>
                <w:rFonts w:ascii="Times New Roman"/>
                <w:b w:val="false"/>
                <w:i w:val="false"/>
                <w:color w:val="000000"/>
                <w:sz w:val="20"/>
              </w:rPr>
              <w:t>мәжбүрлеп</w:t>
            </w:r>
            <w:r>
              <w:rPr>
                <w:rFonts w:ascii="Times New Roman"/>
                <w:b w:val="false"/>
                <w:i w:val="false"/>
                <w:color w:val="000000"/>
                <w:sz w:val="20"/>
              </w:rPr>
              <w:t xml:space="preserve"> орындауға</w:t>
            </w:r>
            <w:r>
              <w:br/>
            </w:r>
            <w:r>
              <w:rPr>
                <w:rFonts w:ascii="Times New Roman"/>
                <w:b w:val="false"/>
                <w:i w:val="false"/>
                <w:color w:val="000000"/>
                <w:sz w:val="20"/>
              </w:rPr>
              <w:t>
</w:t>
            </w:r>
            <w:r>
              <w:rPr>
                <w:rFonts w:ascii="Times New Roman"/>
                <w:b w:val="false"/>
                <w:i w:val="false"/>
                <w:color w:val="000000"/>
                <w:sz w:val="20"/>
              </w:rPr>
              <w:t>атқару</w:t>
            </w:r>
            <w:r>
              <w:rPr>
                <w:rFonts w:ascii="Times New Roman"/>
                <w:b w:val="false"/>
                <w:i w:val="false"/>
                <w:color w:val="000000"/>
                <w:sz w:val="20"/>
              </w:rPr>
              <w:t xml:space="preserve"> парағын</w:t>
            </w:r>
            <w:r>
              <w:rPr>
                <w:rFonts w:ascii="Times New Roman"/>
                <w:b w:val="false"/>
                <w:i w:val="false"/>
                <w:color w:val="000000"/>
                <w:sz w:val="20"/>
              </w:rPr>
              <w:t xml:space="preserve"> беру</w:t>
            </w:r>
            <w:r>
              <w:br/>
            </w:r>
            <w:r>
              <w:rPr>
                <w:rFonts w:ascii="Times New Roman"/>
                <w:b w:val="false"/>
                <w:i w:val="false"/>
                <w:color w:val="000000"/>
                <w:sz w:val="20"/>
              </w:rPr>
              <w:t>
</w:t>
            </w:r>
            <w:r>
              <w:rPr>
                <w:rFonts w:ascii="Times New Roman"/>
                <w:b w:val="false"/>
                <w:i w:val="false"/>
                <w:color w:val="000000"/>
                <w:sz w:val="20"/>
              </w:rPr>
              <w:t>туралы</w:t>
            </w:r>
            <w:r>
              <w:rPr>
                <w:rFonts w:ascii="Times New Roman"/>
                <w:b w:val="false"/>
                <w:i w:val="false"/>
                <w:color w:val="000000"/>
                <w:sz w:val="20"/>
              </w:rPr>
              <w:t xml:space="preserve"> шағымдардың</w:t>
            </w:r>
            <w:r>
              <w:rPr>
                <w:rFonts w:ascii="Times New Roman"/>
                <w:b w:val="false"/>
                <w:i w:val="false"/>
                <w:color w:val="000000"/>
                <w:sz w:val="20"/>
              </w:rPr>
              <w:t xml:space="preserve">, </w:t>
            </w:r>
            <w:r>
              <w:rPr>
                <w:rFonts w:ascii="Times New Roman"/>
                <w:b w:val="false"/>
                <w:i w:val="false"/>
                <w:color w:val="000000"/>
                <w:sz w:val="20"/>
              </w:rPr>
              <w:t>сот</w:t>
            </w:r>
            <w:r>
              <w:br/>
            </w:r>
            <w:r>
              <w:rPr>
                <w:rFonts w:ascii="Times New Roman"/>
                <w:b w:val="false"/>
                <w:i w:val="false"/>
                <w:color w:val="000000"/>
                <w:sz w:val="20"/>
              </w:rPr>
              <w:t>
</w:t>
            </w:r>
            <w:r>
              <w:rPr>
                <w:rFonts w:ascii="Times New Roman"/>
                <w:b w:val="false"/>
                <w:i w:val="false"/>
                <w:color w:val="000000"/>
                <w:sz w:val="20"/>
              </w:rPr>
              <w:t>актілерінің</w:t>
            </w:r>
            <w:r>
              <w:rPr>
                <w:rFonts w:ascii="Times New Roman"/>
                <w:b w:val="false"/>
                <w:i w:val="false"/>
                <w:color w:val="000000"/>
                <w:sz w:val="20"/>
              </w:rPr>
              <w:t xml:space="preserve"> атқару</w:t>
            </w:r>
            <w:r>
              <w:br/>
            </w:r>
            <w:r>
              <w:rPr>
                <w:rFonts w:ascii="Times New Roman"/>
                <w:b w:val="false"/>
                <w:i w:val="false"/>
                <w:color w:val="000000"/>
                <w:sz w:val="20"/>
              </w:rPr>
              <w:t>
</w:t>
            </w:r>
            <w:r>
              <w:rPr>
                <w:rFonts w:ascii="Times New Roman"/>
                <w:b w:val="false"/>
                <w:i w:val="false"/>
                <w:color w:val="000000"/>
                <w:sz w:val="20"/>
              </w:rPr>
              <w:t>парағының</w:t>
            </w:r>
            <w:r>
              <w:rPr>
                <w:rFonts w:ascii="Times New Roman"/>
                <w:b w:val="false"/>
                <w:i w:val="false"/>
                <w:color w:val="000000"/>
                <w:sz w:val="20"/>
              </w:rPr>
              <w:t xml:space="preserve"> және</w:t>
            </w:r>
            <w:r>
              <w:rPr>
                <w:rFonts w:ascii="Times New Roman"/>
                <w:b w:val="false"/>
                <w:i w:val="false"/>
                <w:color w:val="000000"/>
                <w:sz w:val="20"/>
              </w:rPr>
              <w:t xml:space="preserve"> өзге</w:t>
            </w:r>
            <w:r>
              <w:rPr>
                <w:rFonts w:ascii="Times New Roman"/>
                <w:b w:val="false"/>
                <w:i w:val="false"/>
                <w:color w:val="000000"/>
                <w:sz w:val="20"/>
              </w:rPr>
              <w:t xml:space="preserve"> де</w:t>
            </w:r>
            <w:r>
              <w:br/>
            </w:r>
            <w:r>
              <w:rPr>
                <w:rFonts w:ascii="Times New Roman"/>
                <w:b w:val="false"/>
                <w:i w:val="false"/>
                <w:color w:val="000000"/>
                <w:sz w:val="20"/>
              </w:rPr>
              <w:t>
</w:t>
            </w: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көшірмелерін</w:t>
            </w:r>
            <w:r>
              <w:rPr>
                <w:rFonts w:ascii="Times New Roman"/>
                <w:b w:val="false"/>
                <w:i w:val="false"/>
                <w:color w:val="000000"/>
                <w:sz w:val="20"/>
              </w:rPr>
              <w:t xml:space="preserve"> қайта</w:t>
            </w:r>
            <w:r>
              <w:rPr>
                <w:rFonts w:ascii="Times New Roman"/>
                <w:b w:val="false"/>
                <w:i w:val="false"/>
                <w:color w:val="000000"/>
                <w:sz w:val="20"/>
              </w:rPr>
              <w:t xml:space="preserve"> беру</w:t>
            </w:r>
            <w:r>
              <w:br/>
            </w:r>
            <w:r>
              <w:rPr>
                <w:rFonts w:ascii="Times New Roman"/>
                <w:b w:val="false"/>
                <w:i w:val="false"/>
                <w:color w:val="000000"/>
                <w:sz w:val="20"/>
              </w:rPr>
              <w:t>
</w:t>
            </w:r>
            <w:r>
              <w:rPr>
                <w:rFonts w:ascii="Times New Roman"/>
                <w:b w:val="false"/>
                <w:i w:val="false"/>
                <w:color w:val="000000"/>
                <w:sz w:val="20"/>
              </w:rPr>
              <w:t>туралы</w:t>
            </w:r>
            <w:r>
              <w:rPr>
                <w:rFonts w:ascii="Times New Roman"/>
                <w:b w:val="false"/>
                <w:i w:val="false"/>
                <w:color w:val="000000"/>
                <w:sz w:val="20"/>
              </w:rPr>
              <w:t xml:space="preserve"> шағымдардан</w:t>
            </w:r>
            <w:r>
              <w:br/>
            </w:r>
            <w:r>
              <w:rPr>
                <w:rFonts w:ascii="Times New Roman"/>
                <w:b w:val="false"/>
                <w:i w:val="false"/>
                <w:color w:val="000000"/>
                <w:sz w:val="20"/>
              </w:rPr>
              <w:t>
</w:t>
            </w:r>
            <w:r>
              <w:rPr>
                <w:rFonts w:ascii="Times New Roman"/>
                <w:b w:val="false"/>
                <w:i w:val="false"/>
                <w:color w:val="000000"/>
                <w:sz w:val="20"/>
              </w:rPr>
              <w:t>алынады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9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w:t>
            </w:r>
            <w:r>
              <w:rPr>
                <w:rFonts w:ascii="Times New Roman"/>
                <w:b w:val="false"/>
                <w:i w:val="false"/>
                <w:color w:val="000000"/>
                <w:sz w:val="20"/>
              </w:rPr>
              <w:t xml:space="preserve"> хал</w:t>
            </w:r>
            <w:r>
              <w:rPr>
                <w:rFonts w:ascii="Times New Roman"/>
                <w:b w:val="false"/>
                <w:i w:val="false"/>
                <w:color w:val="000000"/>
                <w:sz w:val="20"/>
              </w:rPr>
              <w:t xml:space="preserve"> акт</w:t>
            </w:r>
            <w:r>
              <w:rPr>
                <w:rFonts w:ascii="Times New Roman"/>
                <w:b w:val="false"/>
                <w:i w:val="false"/>
                <w:color w:val="000000"/>
                <w:sz w:val="20"/>
              </w:rPr>
              <w:t>i</w:t>
            </w:r>
            <w:r>
              <w:rPr>
                <w:rFonts w:ascii="Times New Roman"/>
                <w:b w:val="false"/>
                <w:i w:val="false"/>
                <w:color w:val="000000"/>
                <w:sz w:val="20"/>
              </w:rPr>
              <w:t>лер</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i</w:t>
            </w:r>
            <w:r>
              <w:rPr>
                <w:rFonts w:ascii="Times New Roman"/>
                <w:b w:val="false"/>
                <w:i w:val="false"/>
                <w:color w:val="000000"/>
                <w:sz w:val="20"/>
              </w:rPr>
              <w:t>ркеген</w:t>
            </w:r>
            <w:r>
              <w:rPr>
                <w:rFonts w:ascii="Times New Roman"/>
                <w:b w:val="false"/>
                <w:i w:val="false"/>
                <w:color w:val="000000"/>
                <w:sz w:val="20"/>
              </w:rPr>
              <w:t xml:space="preserve">i </w:t>
            </w:r>
            <w:r>
              <w:rPr>
                <w:rFonts w:ascii="Times New Roman"/>
                <w:b w:val="false"/>
                <w:i w:val="false"/>
                <w:color w:val="000000"/>
                <w:sz w:val="20"/>
              </w:rPr>
              <w:t>үш</w:t>
            </w:r>
            <w:r>
              <w:rPr>
                <w:rFonts w:ascii="Times New Roman"/>
                <w:b w:val="false"/>
                <w:i w:val="false"/>
                <w:color w:val="000000"/>
                <w:sz w:val="20"/>
              </w:rPr>
              <w:t>i</w:t>
            </w:r>
            <w:r>
              <w:rPr>
                <w:rFonts w:ascii="Times New Roman"/>
                <w:b w:val="false"/>
                <w:i w:val="false"/>
                <w:color w:val="000000"/>
                <w:sz w:val="20"/>
              </w:rPr>
              <w:t>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ақ</w:t>
            </w:r>
            <w:r>
              <w:rPr>
                <w:rFonts w:ascii="Times New Roman"/>
                <w:b w:val="false"/>
                <w:i w:val="false"/>
                <w:color w:val="000000"/>
                <w:sz w:val="20"/>
              </w:rPr>
              <w:t xml:space="preserve"> азаматтарға</w:t>
            </w:r>
            <w:r>
              <w:br/>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хал</w:t>
            </w:r>
            <w:r>
              <w:rPr>
                <w:rFonts w:ascii="Times New Roman"/>
                <w:b w:val="false"/>
                <w:i w:val="false"/>
                <w:color w:val="000000"/>
                <w:sz w:val="20"/>
              </w:rPr>
              <w:t xml:space="preserve"> акт</w:t>
            </w:r>
            <w:r>
              <w:rPr>
                <w:rFonts w:ascii="Times New Roman"/>
                <w:b w:val="false"/>
                <w:i w:val="false"/>
                <w:color w:val="000000"/>
                <w:sz w:val="20"/>
              </w:rPr>
              <w:t>i</w:t>
            </w:r>
            <w:r>
              <w:rPr>
                <w:rFonts w:ascii="Times New Roman"/>
                <w:b w:val="false"/>
                <w:i w:val="false"/>
                <w:color w:val="000000"/>
                <w:sz w:val="20"/>
              </w:rPr>
              <w:t>лер</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i</w:t>
            </w:r>
            <w:r>
              <w:rPr>
                <w:rFonts w:ascii="Times New Roman"/>
                <w:b w:val="false"/>
                <w:i w:val="false"/>
                <w:color w:val="000000"/>
                <w:sz w:val="20"/>
              </w:rPr>
              <w:t>ркеу</w:t>
            </w:r>
            <w:r>
              <w:rPr>
                <w:rFonts w:ascii="Times New Roman"/>
                <w:b w:val="false"/>
                <w:i w:val="false"/>
                <w:color w:val="000000"/>
                <w:sz w:val="20"/>
              </w:rPr>
              <w:t xml:space="preserve"> туралы</w:t>
            </w:r>
            <w:r>
              <w:br/>
            </w:r>
            <w:r>
              <w:rPr>
                <w:rFonts w:ascii="Times New Roman"/>
                <w:b w:val="false"/>
                <w:i w:val="false"/>
                <w:color w:val="000000"/>
                <w:sz w:val="20"/>
              </w:rPr>
              <w:t>
</w:t>
            </w:r>
            <w:r>
              <w:rPr>
                <w:rFonts w:ascii="Times New Roman"/>
                <w:b w:val="false"/>
                <w:i w:val="false"/>
                <w:color w:val="000000"/>
                <w:sz w:val="20"/>
              </w:rPr>
              <w:t>куәл</w:t>
            </w:r>
            <w:r>
              <w:rPr>
                <w:rFonts w:ascii="Times New Roman"/>
                <w:b w:val="false"/>
                <w:i w:val="false"/>
                <w:color w:val="000000"/>
                <w:sz w:val="20"/>
              </w:rPr>
              <w:t>i</w:t>
            </w:r>
            <w:r>
              <w:rPr>
                <w:rFonts w:ascii="Times New Roman"/>
                <w:b w:val="false"/>
                <w:i w:val="false"/>
                <w:color w:val="000000"/>
                <w:sz w:val="20"/>
              </w:rPr>
              <w:t>ктерд</w:t>
            </w:r>
            <w:r>
              <w:rPr>
                <w:rFonts w:ascii="Times New Roman"/>
                <w:b w:val="false"/>
                <w:i w:val="false"/>
                <w:color w:val="000000"/>
                <w:sz w:val="20"/>
              </w:rPr>
              <w:t xml:space="preserve">i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хал</w:t>
            </w:r>
            <w:r>
              <w:rPr>
                <w:rFonts w:ascii="Times New Roman"/>
                <w:b w:val="false"/>
                <w:i w:val="false"/>
                <w:color w:val="000000"/>
                <w:sz w:val="20"/>
              </w:rPr>
              <w:t xml:space="preserve"> акт</w:t>
            </w:r>
            <w:r>
              <w:rPr>
                <w:rFonts w:ascii="Times New Roman"/>
                <w:b w:val="false"/>
                <w:i w:val="false"/>
                <w:color w:val="000000"/>
                <w:sz w:val="20"/>
              </w:rPr>
              <w:t>i</w:t>
            </w:r>
            <w:r>
              <w:rPr>
                <w:rFonts w:ascii="Times New Roman"/>
                <w:b w:val="false"/>
                <w:i w:val="false"/>
                <w:color w:val="000000"/>
                <w:sz w:val="20"/>
              </w:rPr>
              <w:t>лер</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жазбаларын</w:t>
            </w:r>
            <w:r>
              <w:rPr>
                <w:rFonts w:ascii="Times New Roman"/>
                <w:b w:val="false"/>
                <w:i w:val="false"/>
                <w:color w:val="000000"/>
                <w:sz w:val="20"/>
              </w:rPr>
              <w:t xml:space="preserve"> өзгертуге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толықтыруға</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қалпына</w:t>
            </w:r>
            <w:r>
              <w:rPr>
                <w:rFonts w:ascii="Times New Roman"/>
                <w:b w:val="false"/>
                <w:i w:val="false"/>
                <w:color w:val="000000"/>
                <w:sz w:val="20"/>
              </w:rPr>
              <w:t xml:space="preserve"> келт</w:t>
            </w:r>
            <w:r>
              <w:rPr>
                <w:rFonts w:ascii="Times New Roman"/>
                <w:b w:val="false"/>
                <w:i w:val="false"/>
                <w:color w:val="000000"/>
                <w:sz w:val="20"/>
              </w:rPr>
              <w:t>i</w:t>
            </w:r>
            <w:r>
              <w:rPr>
                <w:rFonts w:ascii="Times New Roman"/>
                <w:b w:val="false"/>
                <w:i w:val="false"/>
                <w:color w:val="000000"/>
                <w:sz w:val="20"/>
              </w:rPr>
              <w:t>руге</w:t>
            </w:r>
            <w:r>
              <w:br/>
            </w:r>
            <w:r>
              <w:rPr>
                <w:rFonts w:ascii="Times New Roman"/>
                <w:b w:val="false"/>
                <w:i w:val="false"/>
                <w:color w:val="000000"/>
                <w:sz w:val="20"/>
              </w:rPr>
              <w:t>
</w:t>
            </w:r>
            <w:r>
              <w:rPr>
                <w:rFonts w:ascii="Times New Roman"/>
                <w:b w:val="false"/>
                <w:i w:val="false"/>
                <w:color w:val="000000"/>
                <w:sz w:val="20"/>
              </w:rPr>
              <w:t>байланысты</w:t>
            </w:r>
            <w:r>
              <w:rPr>
                <w:rFonts w:ascii="Times New Roman"/>
                <w:b w:val="false"/>
                <w:i w:val="false"/>
                <w:color w:val="000000"/>
                <w:sz w:val="20"/>
              </w:rPr>
              <w:t xml:space="preserve"> куәл</w:t>
            </w:r>
            <w:r>
              <w:rPr>
                <w:rFonts w:ascii="Times New Roman"/>
                <w:b w:val="false"/>
                <w:i w:val="false"/>
                <w:color w:val="000000"/>
                <w:sz w:val="20"/>
              </w:rPr>
              <w:t>i</w:t>
            </w:r>
            <w:r>
              <w:rPr>
                <w:rFonts w:ascii="Times New Roman"/>
                <w:b w:val="false"/>
                <w:i w:val="false"/>
                <w:color w:val="000000"/>
                <w:sz w:val="20"/>
              </w:rPr>
              <w:t>ктерд</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қайтадан</w:t>
            </w:r>
            <w:r>
              <w:rPr>
                <w:rFonts w:ascii="Times New Roman"/>
                <w:b w:val="false"/>
                <w:i w:val="false"/>
                <w:color w:val="000000"/>
                <w:sz w:val="20"/>
              </w:rPr>
              <w:t xml:space="preserve"> берген</w:t>
            </w:r>
            <w:r>
              <w:rPr>
                <w:rFonts w:ascii="Times New Roman"/>
                <w:b w:val="false"/>
                <w:i w:val="false"/>
                <w:color w:val="000000"/>
                <w:sz w:val="20"/>
              </w:rPr>
              <w:t xml:space="preserve">i </w:t>
            </w:r>
            <w:r>
              <w:rPr>
                <w:rFonts w:ascii="Times New Roman"/>
                <w:b w:val="false"/>
                <w:i w:val="false"/>
                <w:color w:val="000000"/>
                <w:sz w:val="20"/>
              </w:rPr>
              <w:t>үш</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r>
      <w:tr>
        <w:trPr>
          <w:trHeight w:val="15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w:t>
            </w:r>
            <w:r>
              <w:rPr>
                <w:rFonts w:ascii="Times New Roman"/>
                <w:b w:val="false"/>
                <w:i w:val="false"/>
                <w:color w:val="000000"/>
                <w:sz w:val="20"/>
              </w:rPr>
              <w:t xml:space="preserve"> баруға</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Республикасына</w:t>
            </w:r>
            <w:r>
              <w:rPr>
                <w:rFonts w:ascii="Times New Roman"/>
                <w:b w:val="false"/>
                <w:i w:val="false"/>
                <w:color w:val="000000"/>
                <w:sz w:val="20"/>
              </w:rPr>
              <w:t xml:space="preserve"> басқа</w:t>
            </w:r>
            <w:r>
              <w:br/>
            </w:r>
            <w:r>
              <w:rPr>
                <w:rFonts w:ascii="Times New Roman"/>
                <w:b w:val="false"/>
                <w:i w:val="false"/>
                <w:color w:val="000000"/>
                <w:sz w:val="20"/>
              </w:rPr>
              <w:t>
</w:t>
            </w:r>
            <w:r>
              <w:rPr>
                <w:rFonts w:ascii="Times New Roman"/>
                <w:b w:val="false"/>
                <w:i w:val="false"/>
                <w:color w:val="000000"/>
                <w:sz w:val="20"/>
              </w:rPr>
              <w:t>мемлекеттерден</w:t>
            </w:r>
            <w:r>
              <w:br/>
            </w:r>
            <w:r>
              <w:rPr>
                <w:rFonts w:ascii="Times New Roman"/>
                <w:b w:val="false"/>
                <w:i w:val="false"/>
                <w:color w:val="000000"/>
                <w:sz w:val="20"/>
              </w:rPr>
              <w:t>
</w:t>
            </w:r>
            <w:r>
              <w:rPr>
                <w:rFonts w:ascii="Times New Roman"/>
                <w:b w:val="false"/>
                <w:i w:val="false"/>
                <w:color w:val="000000"/>
                <w:sz w:val="20"/>
              </w:rPr>
              <w:t>адамдарды</w:t>
            </w:r>
            <w:r>
              <w:rPr>
                <w:rFonts w:ascii="Times New Roman"/>
                <w:b w:val="false"/>
                <w:i w:val="false"/>
                <w:color w:val="000000"/>
                <w:sz w:val="20"/>
              </w:rPr>
              <w:t xml:space="preserve"> шақыруға</w:t>
            </w:r>
            <w:r>
              <w:br/>
            </w:r>
            <w:r>
              <w:rPr>
                <w:rFonts w:ascii="Times New Roman"/>
                <w:b w:val="false"/>
                <w:i w:val="false"/>
                <w:color w:val="000000"/>
                <w:sz w:val="20"/>
              </w:rPr>
              <w:t>
</w:t>
            </w:r>
            <w:r>
              <w:rPr>
                <w:rFonts w:ascii="Times New Roman"/>
                <w:b w:val="false"/>
                <w:i w:val="false"/>
                <w:color w:val="000000"/>
                <w:sz w:val="20"/>
              </w:rPr>
              <w:t>құқық</w:t>
            </w:r>
            <w:r>
              <w:rPr>
                <w:rFonts w:ascii="Times New Roman"/>
                <w:b w:val="false"/>
                <w:i w:val="false"/>
                <w:color w:val="000000"/>
                <w:sz w:val="20"/>
              </w:rPr>
              <w:t xml:space="preserve"> берет</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құжаттарды</w:t>
            </w:r>
            <w:r>
              <w:rPr>
                <w:rFonts w:ascii="Times New Roman"/>
                <w:b w:val="false"/>
                <w:i w:val="false"/>
                <w:color w:val="000000"/>
                <w:sz w:val="20"/>
              </w:rPr>
              <w:t xml:space="preserve"> рес</w:t>
            </w:r>
            <w:r>
              <w:rPr>
                <w:rFonts w:ascii="Times New Roman"/>
                <w:b w:val="false"/>
                <w:i w:val="false"/>
                <w:color w:val="000000"/>
                <w:sz w:val="20"/>
              </w:rPr>
              <w:t>i</w:t>
            </w:r>
            <w:r>
              <w:rPr>
                <w:rFonts w:ascii="Times New Roman"/>
                <w:b w:val="false"/>
                <w:i w:val="false"/>
                <w:color w:val="000000"/>
                <w:sz w:val="20"/>
              </w:rPr>
              <w:t>мдеген</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үш</w:t>
            </w:r>
            <w:r>
              <w:rPr>
                <w:rFonts w:ascii="Times New Roman"/>
                <w:b w:val="false"/>
                <w:i w:val="false"/>
                <w:color w:val="000000"/>
                <w:sz w:val="20"/>
              </w:rPr>
              <w:t>i</w:t>
            </w:r>
            <w:r>
              <w:rPr>
                <w:rFonts w:ascii="Times New Roman"/>
                <w:b w:val="false"/>
                <w:i w:val="false"/>
                <w:color w:val="000000"/>
                <w:sz w:val="20"/>
              </w:rPr>
              <w:t>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осы</w:t>
            </w:r>
            <w:r>
              <w:br/>
            </w:r>
            <w:r>
              <w:rPr>
                <w:rFonts w:ascii="Times New Roman"/>
                <w:b w:val="false"/>
                <w:i w:val="false"/>
                <w:color w:val="000000"/>
                <w:sz w:val="20"/>
              </w:rPr>
              <w:t>
</w:t>
            </w:r>
            <w:r>
              <w:rPr>
                <w:rFonts w:ascii="Times New Roman"/>
                <w:b w:val="false"/>
                <w:i w:val="false"/>
                <w:color w:val="000000"/>
                <w:sz w:val="20"/>
              </w:rPr>
              <w:t>құжаттарға</w:t>
            </w:r>
            <w:r>
              <w:rPr>
                <w:rFonts w:ascii="Times New Roman"/>
                <w:b w:val="false"/>
                <w:i w:val="false"/>
                <w:color w:val="000000"/>
                <w:sz w:val="20"/>
              </w:rPr>
              <w:t xml:space="preserve"> өзгер</w:t>
            </w:r>
            <w:r>
              <w:rPr>
                <w:rFonts w:ascii="Times New Roman"/>
                <w:b w:val="false"/>
                <w:i w:val="false"/>
                <w:color w:val="000000"/>
                <w:sz w:val="20"/>
              </w:rPr>
              <w:t>i</w:t>
            </w:r>
            <w:r>
              <w:rPr>
                <w:rFonts w:ascii="Times New Roman"/>
                <w:b w:val="false"/>
                <w:i w:val="false"/>
                <w:color w:val="000000"/>
                <w:sz w:val="20"/>
              </w:rPr>
              <w:t>стер</w:t>
            </w:r>
            <w:r>
              <w:br/>
            </w:r>
            <w:r>
              <w:rPr>
                <w:rFonts w:ascii="Times New Roman"/>
                <w:b w:val="false"/>
                <w:i w:val="false"/>
                <w:color w:val="000000"/>
                <w:sz w:val="20"/>
              </w:rPr>
              <w:t>
</w:t>
            </w:r>
            <w:r>
              <w:rPr>
                <w:rFonts w:ascii="Times New Roman"/>
                <w:b w:val="false"/>
                <w:i w:val="false"/>
                <w:color w:val="000000"/>
                <w:sz w:val="20"/>
              </w:rPr>
              <w:t>енг</w:t>
            </w:r>
            <w:r>
              <w:rPr>
                <w:rFonts w:ascii="Times New Roman"/>
                <w:b w:val="false"/>
                <w:i w:val="false"/>
                <w:color w:val="000000"/>
                <w:sz w:val="20"/>
              </w:rPr>
              <w:t>i</w:t>
            </w:r>
            <w:r>
              <w:rPr>
                <w:rFonts w:ascii="Times New Roman"/>
                <w:b w:val="false"/>
                <w:i w:val="false"/>
                <w:color w:val="000000"/>
                <w:sz w:val="20"/>
              </w:rPr>
              <w:t>зген</w:t>
            </w:r>
            <w:r>
              <w:rPr>
                <w:rFonts w:ascii="Times New Roman"/>
                <w:b w:val="false"/>
                <w:i w:val="false"/>
                <w:color w:val="000000"/>
                <w:sz w:val="20"/>
              </w:rPr>
              <w:t xml:space="preserve">i </w:t>
            </w:r>
            <w:r>
              <w:rPr>
                <w:rFonts w:ascii="Times New Roman"/>
                <w:b w:val="false"/>
                <w:i w:val="false"/>
                <w:color w:val="000000"/>
                <w:sz w:val="20"/>
              </w:rPr>
              <w:t>үш</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азаматтығын</w:t>
            </w:r>
            <w:r>
              <w:rPr>
                <w:rFonts w:ascii="Times New Roman"/>
                <w:b w:val="false"/>
                <w:i w:val="false"/>
                <w:color w:val="000000"/>
                <w:sz w:val="20"/>
              </w:rPr>
              <w:t xml:space="preserve"> алу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азаматтығын</w:t>
            </w:r>
            <w:r>
              <w:rPr>
                <w:rFonts w:ascii="Times New Roman"/>
                <w:b w:val="false"/>
                <w:i w:val="false"/>
                <w:color w:val="000000"/>
                <w:sz w:val="20"/>
              </w:rPr>
              <w:t xml:space="preserve"> қалпына</w:t>
            </w:r>
            <w:r>
              <w:br/>
            </w:r>
            <w:r>
              <w:rPr>
                <w:rFonts w:ascii="Times New Roman"/>
                <w:b w:val="false"/>
                <w:i w:val="false"/>
                <w:color w:val="000000"/>
                <w:sz w:val="20"/>
              </w:rPr>
              <w:t>
</w:t>
            </w:r>
            <w:r>
              <w:rPr>
                <w:rFonts w:ascii="Times New Roman"/>
                <w:b w:val="false"/>
                <w:i w:val="false"/>
                <w:color w:val="000000"/>
                <w:sz w:val="20"/>
              </w:rPr>
              <w:t>келт</w:t>
            </w:r>
            <w:r>
              <w:rPr>
                <w:rFonts w:ascii="Times New Roman"/>
                <w:b w:val="false"/>
                <w:i w:val="false"/>
                <w:color w:val="000000"/>
                <w:sz w:val="20"/>
              </w:rPr>
              <w:t>i</w:t>
            </w:r>
            <w:r>
              <w:rPr>
                <w:rFonts w:ascii="Times New Roman"/>
                <w:b w:val="false"/>
                <w:i w:val="false"/>
                <w:color w:val="000000"/>
                <w:sz w:val="20"/>
              </w:rPr>
              <w:t>ру</w:t>
            </w:r>
            <w:r>
              <w:rPr>
                <w:rFonts w:ascii="Times New Roman"/>
                <w:b w:val="false"/>
                <w:i w:val="false"/>
                <w:color w:val="000000"/>
                <w:sz w:val="20"/>
              </w:rPr>
              <w:t xml:space="preserve"> және</w:t>
            </w:r>
            <w:r>
              <w:rPr>
                <w:rFonts w:ascii="Times New Roman"/>
                <w:b w:val="false"/>
                <w:i w:val="false"/>
                <w:color w:val="000000"/>
                <w:sz w:val="20"/>
              </w:rPr>
              <w:t xml:space="preserve">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азаматтығын</w:t>
            </w:r>
            <w:r>
              <w:rPr>
                <w:rFonts w:ascii="Times New Roman"/>
                <w:b w:val="false"/>
                <w:i w:val="false"/>
                <w:color w:val="000000"/>
                <w:sz w:val="20"/>
              </w:rPr>
              <w:t xml:space="preserve"> тоқтату</w:t>
            </w:r>
            <w:r>
              <w:br/>
            </w:r>
            <w:r>
              <w:rPr>
                <w:rFonts w:ascii="Times New Roman"/>
                <w:b w:val="false"/>
                <w:i w:val="false"/>
                <w:color w:val="000000"/>
                <w:sz w:val="20"/>
              </w:rPr>
              <w:t>
</w:t>
            </w:r>
            <w:r>
              <w:rPr>
                <w:rFonts w:ascii="Times New Roman"/>
                <w:b w:val="false"/>
                <w:i w:val="false"/>
                <w:color w:val="000000"/>
                <w:sz w:val="20"/>
              </w:rPr>
              <w:t>туралы</w:t>
            </w:r>
            <w:r>
              <w:rPr>
                <w:rFonts w:ascii="Times New Roman"/>
                <w:b w:val="false"/>
                <w:i w:val="false"/>
                <w:color w:val="000000"/>
                <w:sz w:val="20"/>
              </w:rPr>
              <w:t xml:space="preserve"> құжаттарды</w:t>
            </w:r>
            <w:r>
              <w:br/>
            </w:r>
            <w:r>
              <w:rPr>
                <w:rFonts w:ascii="Times New Roman"/>
                <w:b w:val="false"/>
                <w:i w:val="false"/>
                <w:color w:val="000000"/>
                <w:sz w:val="20"/>
              </w:rPr>
              <w:t>
</w:t>
            </w:r>
            <w:r>
              <w:rPr>
                <w:rFonts w:ascii="Times New Roman"/>
                <w:b w:val="false"/>
                <w:i w:val="false"/>
                <w:color w:val="000000"/>
                <w:sz w:val="20"/>
              </w:rPr>
              <w:t>рес</w:t>
            </w:r>
            <w:r>
              <w:rPr>
                <w:rFonts w:ascii="Times New Roman"/>
                <w:b w:val="false"/>
                <w:i w:val="false"/>
                <w:color w:val="000000"/>
                <w:sz w:val="20"/>
              </w:rPr>
              <w:t>iмдеген</w:t>
            </w:r>
            <w:r>
              <w:rPr>
                <w:rFonts w:ascii="Times New Roman"/>
                <w:b w:val="false"/>
                <w:i w:val="false"/>
                <w:color w:val="000000"/>
                <w:sz w:val="20"/>
              </w:rPr>
              <w:t xml:space="preserve">i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w:t>
            </w:r>
            <w:r>
              <w:rPr>
                <w:rFonts w:ascii="Times New Roman"/>
                <w:b w:val="false"/>
                <w:i w:val="false"/>
                <w:color w:val="000000"/>
                <w:sz w:val="20"/>
              </w:rPr>
              <w:t xml:space="preserve"> жер</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i</w:t>
            </w:r>
            <w:r>
              <w:rPr>
                <w:rFonts w:ascii="Times New Roman"/>
                <w:b w:val="false"/>
                <w:i w:val="false"/>
                <w:color w:val="000000"/>
                <w:sz w:val="20"/>
              </w:rPr>
              <w:t>ркеген</w:t>
            </w:r>
            <w:r>
              <w:rPr>
                <w:rFonts w:ascii="Times New Roman"/>
                <w:b w:val="false"/>
                <w:i w:val="false"/>
                <w:color w:val="000000"/>
                <w:sz w:val="20"/>
              </w:rPr>
              <w:t xml:space="preserve">i </w:t>
            </w:r>
            <w:r>
              <w:rPr>
                <w:rFonts w:ascii="Times New Roman"/>
                <w:b w:val="false"/>
                <w:i w:val="false"/>
                <w:color w:val="000000"/>
                <w:sz w:val="20"/>
              </w:rPr>
              <w:t>үш</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w:t>
            </w:r>
            <w:r>
              <w:rPr>
                <w:rFonts w:ascii="Times New Roman"/>
                <w:b w:val="false"/>
                <w:i w:val="false"/>
                <w:color w:val="000000"/>
                <w:sz w:val="20"/>
              </w:rPr>
              <w:t xml:space="preserve"> куәлігін</w:t>
            </w:r>
            <w:r>
              <w:rPr>
                <w:rFonts w:ascii="Times New Roman"/>
                <w:b w:val="false"/>
                <w:i w:val="false"/>
                <w:color w:val="000000"/>
                <w:sz w:val="20"/>
              </w:rPr>
              <w:t xml:space="preserve"> берген</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оны</w:t>
            </w:r>
            <w:r>
              <w:rPr>
                <w:rFonts w:ascii="Times New Roman"/>
                <w:b w:val="false"/>
                <w:i w:val="false"/>
                <w:color w:val="000000"/>
                <w:sz w:val="20"/>
              </w:rPr>
              <w:t xml:space="preserve"> жыл</w:t>
            </w:r>
            <w:r>
              <w:rPr>
                <w:rFonts w:ascii="Times New Roman"/>
                <w:b w:val="false"/>
                <w:i w:val="false"/>
                <w:color w:val="000000"/>
                <w:sz w:val="20"/>
              </w:rPr>
              <w:t xml:space="preserve"> сайын</w:t>
            </w:r>
            <w:r>
              <w:br/>
            </w:r>
            <w:r>
              <w:rPr>
                <w:rFonts w:ascii="Times New Roman"/>
                <w:b w:val="false"/>
                <w:i w:val="false"/>
                <w:color w:val="000000"/>
                <w:sz w:val="20"/>
              </w:rPr>
              <w:t>
</w:t>
            </w:r>
            <w:r>
              <w:rPr>
                <w:rFonts w:ascii="Times New Roman"/>
                <w:b w:val="false"/>
                <w:i w:val="false"/>
                <w:color w:val="000000"/>
                <w:sz w:val="20"/>
              </w:rPr>
              <w:t>тіркегені</w:t>
            </w:r>
            <w:r>
              <w:rPr>
                <w:rFonts w:ascii="Times New Roman"/>
                <w:b w:val="false"/>
                <w:i w:val="false"/>
                <w:color w:val="000000"/>
                <w:sz w:val="20"/>
              </w:rPr>
              <w:t xml:space="preserve"> үш</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1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және</w:t>
            </w:r>
            <w:r>
              <w:rPr>
                <w:rFonts w:ascii="Times New Roman"/>
                <w:b w:val="false"/>
                <w:i w:val="false"/>
                <w:color w:val="000000"/>
                <w:sz w:val="20"/>
              </w:rPr>
              <w:t xml:space="preserve"> заңды</w:t>
            </w:r>
            <w:r>
              <w:br/>
            </w:r>
            <w:r>
              <w:rPr>
                <w:rFonts w:ascii="Times New Roman"/>
                <w:b w:val="false"/>
                <w:i w:val="false"/>
                <w:color w:val="000000"/>
                <w:sz w:val="20"/>
              </w:rPr>
              <w:t>
</w:t>
            </w:r>
            <w:r>
              <w:rPr>
                <w:rFonts w:ascii="Times New Roman"/>
                <w:b w:val="false"/>
                <w:i w:val="false"/>
                <w:color w:val="000000"/>
                <w:sz w:val="20"/>
              </w:rPr>
              <w:t>тұлғалардың</w:t>
            </w:r>
            <w:r>
              <w:rPr>
                <w:rFonts w:ascii="Times New Roman"/>
                <w:b w:val="false"/>
                <w:i w:val="false"/>
                <w:color w:val="000000"/>
                <w:sz w:val="20"/>
              </w:rPr>
              <w:t xml:space="preserve"> азаматтық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қызметтік</w:t>
            </w:r>
            <w:r>
              <w:rPr>
                <w:rFonts w:ascii="Times New Roman"/>
                <w:b w:val="false"/>
                <w:i w:val="false"/>
                <w:color w:val="000000"/>
                <w:sz w:val="20"/>
              </w:rPr>
              <w:t xml:space="preserve"> қаруының</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аңшылық</w:t>
            </w:r>
            <w:r>
              <w:rPr>
                <w:rFonts w:ascii="Times New Roman"/>
                <w:b w:val="false"/>
                <w:i w:val="false"/>
                <w:color w:val="000000"/>
                <w:sz w:val="20"/>
              </w:rPr>
              <w:t xml:space="preserve"> суық</w:t>
            </w:r>
            <w:r>
              <w:rPr>
                <w:rFonts w:ascii="Times New Roman"/>
                <w:b w:val="false"/>
                <w:i w:val="false"/>
                <w:color w:val="000000"/>
                <w:sz w:val="20"/>
              </w:rPr>
              <w:t xml:space="preserve"> қаруды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белгі</w:t>
            </w:r>
            <w:r>
              <w:rPr>
                <w:rFonts w:ascii="Times New Roman"/>
                <w:b w:val="false"/>
                <w:i w:val="false"/>
                <w:color w:val="000000"/>
                <w:sz w:val="20"/>
              </w:rPr>
              <w:t xml:space="preserve"> беретін</w:t>
            </w:r>
            <w:r>
              <w:rPr>
                <w:rFonts w:ascii="Times New Roman"/>
                <w:b w:val="false"/>
                <w:i w:val="false"/>
                <w:color w:val="000000"/>
                <w:sz w:val="20"/>
              </w:rPr>
              <w:t xml:space="preserve"> қаруды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ұңғысыз</w:t>
            </w:r>
            <w:r>
              <w:rPr>
                <w:rFonts w:ascii="Times New Roman"/>
                <w:b w:val="false"/>
                <w:i w:val="false"/>
                <w:color w:val="000000"/>
                <w:sz w:val="20"/>
              </w:rPr>
              <w:t xml:space="preserve"> атыс</w:t>
            </w:r>
            <w:r>
              <w:rPr>
                <w:rFonts w:ascii="Times New Roman"/>
                <w:b w:val="false"/>
                <w:i w:val="false"/>
                <w:color w:val="000000"/>
                <w:sz w:val="20"/>
              </w:rPr>
              <w:t xml:space="preserve"> қаруын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механикалық</w:t>
            </w:r>
            <w:r>
              <w:br/>
            </w:r>
            <w:r>
              <w:rPr>
                <w:rFonts w:ascii="Times New Roman"/>
                <w:b w:val="false"/>
                <w:i w:val="false"/>
                <w:color w:val="000000"/>
                <w:sz w:val="20"/>
              </w:rPr>
              <w:t>
</w:t>
            </w:r>
            <w:r>
              <w:rPr>
                <w:rFonts w:ascii="Times New Roman"/>
                <w:b w:val="false"/>
                <w:i w:val="false"/>
                <w:color w:val="000000"/>
                <w:sz w:val="20"/>
              </w:rPr>
              <w:t>шашыратқыштарды</w:t>
            </w:r>
            <w:r>
              <w:rPr>
                <w:rFonts w:ascii="Times New Roman"/>
                <w:b w:val="false"/>
                <w:i w:val="false"/>
                <w:color w:val="000000"/>
                <w:sz w:val="20"/>
              </w:rPr>
              <w:t xml:space="preserve">, </w:t>
            </w:r>
            <w:r>
              <w:rPr>
                <w:rFonts w:ascii="Times New Roman"/>
                <w:b w:val="false"/>
                <w:i w:val="false"/>
                <w:color w:val="000000"/>
                <w:sz w:val="20"/>
              </w:rPr>
              <w:t>көзден</w:t>
            </w:r>
            <w:r>
              <w:br/>
            </w:r>
            <w:r>
              <w:rPr>
                <w:rFonts w:ascii="Times New Roman"/>
                <w:b w:val="false"/>
                <w:i w:val="false"/>
                <w:color w:val="000000"/>
                <w:sz w:val="20"/>
              </w:rPr>
              <w:t>
</w:t>
            </w:r>
            <w:r>
              <w:rPr>
                <w:rFonts w:ascii="Times New Roman"/>
                <w:b w:val="false"/>
                <w:i w:val="false"/>
                <w:color w:val="000000"/>
                <w:sz w:val="20"/>
              </w:rPr>
              <w:t>жас</w:t>
            </w:r>
            <w:r>
              <w:rPr>
                <w:rFonts w:ascii="Times New Roman"/>
                <w:b w:val="false"/>
                <w:i w:val="false"/>
                <w:color w:val="000000"/>
                <w:sz w:val="20"/>
              </w:rPr>
              <w:t xml:space="preserve"> ағызатын</w:t>
            </w:r>
            <w:r>
              <w:rPr>
                <w:rFonts w:ascii="Times New Roman"/>
                <w:b w:val="false"/>
                <w:i w:val="false"/>
                <w:color w:val="000000"/>
                <w:sz w:val="20"/>
              </w:rPr>
              <w:t xml:space="preserve"> немесе</w:t>
            </w:r>
            <w:r>
              <w:br/>
            </w:r>
            <w:r>
              <w:rPr>
                <w:rFonts w:ascii="Times New Roman"/>
                <w:b w:val="false"/>
                <w:i w:val="false"/>
                <w:color w:val="000000"/>
                <w:sz w:val="20"/>
              </w:rPr>
              <w:t>
</w:t>
            </w:r>
            <w:r>
              <w:rPr>
                <w:rFonts w:ascii="Times New Roman"/>
                <w:b w:val="false"/>
                <w:i w:val="false"/>
                <w:color w:val="000000"/>
                <w:sz w:val="20"/>
              </w:rPr>
              <w:t>тітіркендіретін</w:t>
            </w:r>
            <w:r>
              <w:rPr>
                <w:rFonts w:ascii="Times New Roman"/>
                <w:b w:val="false"/>
                <w:i w:val="false"/>
                <w:color w:val="000000"/>
                <w:sz w:val="20"/>
              </w:rPr>
              <w:t xml:space="preserve"> заттар</w:t>
            </w:r>
            <w:r>
              <w:br/>
            </w:r>
            <w:r>
              <w:rPr>
                <w:rFonts w:ascii="Times New Roman"/>
                <w:b w:val="false"/>
                <w:i w:val="false"/>
                <w:color w:val="000000"/>
                <w:sz w:val="20"/>
              </w:rPr>
              <w:t>
</w:t>
            </w:r>
            <w:r>
              <w:rPr>
                <w:rFonts w:ascii="Times New Roman"/>
                <w:b w:val="false"/>
                <w:i w:val="false"/>
                <w:color w:val="000000"/>
                <w:sz w:val="20"/>
              </w:rPr>
              <w:t>толтырылған</w:t>
            </w:r>
            <w:r>
              <w:rPr>
                <w:rFonts w:ascii="Times New Roman"/>
                <w:b w:val="false"/>
                <w:i w:val="false"/>
                <w:color w:val="000000"/>
                <w:sz w:val="20"/>
              </w:rPr>
              <w:t xml:space="preserve"> аэрозольді</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басқа</w:t>
            </w:r>
            <w:r>
              <w:rPr>
                <w:rFonts w:ascii="Times New Roman"/>
                <w:b w:val="false"/>
                <w:i w:val="false"/>
                <w:color w:val="000000"/>
                <w:sz w:val="20"/>
              </w:rPr>
              <w:t xml:space="preserve"> құрылғыларды</w:t>
            </w:r>
            <w:r>
              <w:br/>
            </w:r>
            <w:r>
              <w:rPr>
                <w:rFonts w:ascii="Times New Roman"/>
                <w:b w:val="false"/>
                <w:i w:val="false"/>
                <w:color w:val="000000"/>
                <w:sz w:val="20"/>
              </w:rPr>
              <w:t>
</w:t>
            </w:r>
            <w:r>
              <w:rPr>
                <w:rFonts w:ascii="Times New Roman"/>
                <w:b w:val="false"/>
                <w:i w:val="false"/>
                <w:color w:val="000000"/>
                <w:sz w:val="20"/>
              </w:rPr>
              <w:t>үрлемелі</w:t>
            </w:r>
            <w:r>
              <w:rPr>
                <w:rFonts w:ascii="Times New Roman"/>
                <w:b w:val="false"/>
                <w:i w:val="false"/>
                <w:color w:val="000000"/>
                <w:sz w:val="20"/>
              </w:rPr>
              <w:t xml:space="preserve"> қуаты</w:t>
            </w:r>
            <w:r>
              <w:rPr>
                <w:rFonts w:ascii="Times New Roman"/>
                <w:b w:val="false"/>
                <w:i w:val="false"/>
                <w:color w:val="000000"/>
                <w:sz w:val="20"/>
              </w:rPr>
              <w:t xml:space="preserve"> 7,5 </w:t>
            </w:r>
            <w:r>
              <w:rPr>
                <w:rFonts w:ascii="Times New Roman"/>
                <w:b w:val="false"/>
                <w:i w:val="false"/>
                <w:color w:val="000000"/>
                <w:sz w:val="20"/>
              </w:rPr>
              <w:t>Дж</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дан</w:t>
            </w:r>
            <w:r>
              <w:rPr>
                <w:rFonts w:ascii="Times New Roman"/>
                <w:b w:val="false"/>
                <w:i w:val="false"/>
                <w:color w:val="000000"/>
                <w:sz w:val="20"/>
              </w:rPr>
              <w:t xml:space="preserve"> аспайтын</w:t>
            </w:r>
            <w:r>
              <w:br/>
            </w:r>
            <w:r>
              <w:rPr>
                <w:rFonts w:ascii="Times New Roman"/>
                <w:b w:val="false"/>
                <w:i w:val="false"/>
                <w:color w:val="000000"/>
                <w:sz w:val="20"/>
              </w:rPr>
              <w:t>
</w:t>
            </w:r>
            <w:r>
              <w:rPr>
                <w:rFonts w:ascii="Times New Roman"/>
                <w:b w:val="false"/>
                <w:i w:val="false"/>
                <w:color w:val="000000"/>
                <w:sz w:val="20"/>
              </w:rPr>
              <w:t>пневматикалық</w:t>
            </w:r>
            <w:r>
              <w:rPr>
                <w:rFonts w:ascii="Times New Roman"/>
                <w:b w:val="false"/>
                <w:i w:val="false"/>
                <w:color w:val="000000"/>
                <w:sz w:val="20"/>
              </w:rPr>
              <w:t xml:space="preserve"> қаруды</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 xml:space="preserve"> және</w:t>
            </w:r>
            <w:r>
              <w:rPr>
                <w:rFonts w:ascii="Times New Roman"/>
                <w:b w:val="false"/>
                <w:i w:val="false"/>
                <w:color w:val="000000"/>
                <w:sz w:val="20"/>
              </w:rPr>
              <w:t xml:space="preserve"> калибрі</w:t>
            </w:r>
            <w:r>
              <w:br/>
            </w:r>
            <w:r>
              <w:rPr>
                <w:rFonts w:ascii="Times New Roman"/>
                <w:b w:val="false"/>
                <w:i w:val="false"/>
                <w:color w:val="000000"/>
                <w:sz w:val="20"/>
              </w:rPr>
              <w:t>
</w:t>
            </w:r>
            <w:r>
              <w:rPr>
                <w:rFonts w:ascii="Times New Roman"/>
                <w:b w:val="false"/>
                <w:i w:val="false"/>
                <w:color w:val="000000"/>
                <w:sz w:val="20"/>
              </w:rPr>
              <w:t xml:space="preserve">4,5 </w:t>
            </w:r>
            <w:r>
              <w:rPr>
                <w:rFonts w:ascii="Times New Roman"/>
                <w:b w:val="false"/>
                <w:i w:val="false"/>
                <w:color w:val="000000"/>
                <w:sz w:val="20"/>
              </w:rPr>
              <w:t>мм</w:t>
            </w:r>
            <w:r>
              <w:rPr>
                <w:rFonts w:ascii="Times New Roman"/>
                <w:b w:val="false"/>
                <w:i w:val="false"/>
                <w:color w:val="000000"/>
                <w:sz w:val="20"/>
              </w:rPr>
              <w:t>-</w:t>
            </w:r>
            <w:r>
              <w:rPr>
                <w:rFonts w:ascii="Times New Roman"/>
                <w:b w:val="false"/>
                <w:i w:val="false"/>
                <w:color w:val="000000"/>
                <w:sz w:val="20"/>
              </w:rPr>
              <w:t>ге</w:t>
            </w:r>
            <w:r>
              <w:rPr>
                <w:rFonts w:ascii="Times New Roman"/>
                <w:b w:val="false"/>
                <w:i w:val="false"/>
                <w:color w:val="000000"/>
                <w:sz w:val="20"/>
              </w:rPr>
              <w:t xml:space="preserve"> дейінгілерін</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 xml:space="preserve">) </w:t>
            </w:r>
            <w:r>
              <w:rPr>
                <w:rFonts w:ascii="Times New Roman"/>
                <w:b w:val="false"/>
                <w:i w:val="false"/>
                <w:color w:val="000000"/>
                <w:sz w:val="20"/>
              </w:rPr>
              <w:t>әрбір</w:t>
            </w:r>
            <w:r>
              <w:br/>
            </w:r>
            <w:r>
              <w:rPr>
                <w:rFonts w:ascii="Times New Roman"/>
                <w:b w:val="false"/>
                <w:i w:val="false"/>
                <w:color w:val="000000"/>
                <w:sz w:val="20"/>
              </w:rPr>
              <w:t>
</w:t>
            </w:r>
            <w:r>
              <w:rPr>
                <w:rFonts w:ascii="Times New Roman"/>
                <w:b w:val="false"/>
                <w:i w:val="false"/>
                <w:color w:val="000000"/>
                <w:sz w:val="20"/>
              </w:rPr>
              <w:t>бірлігін</w:t>
            </w:r>
            <w:r>
              <w:rPr>
                <w:rFonts w:ascii="Times New Roman"/>
                <w:b w:val="false"/>
                <w:i w:val="false"/>
                <w:color w:val="000000"/>
                <w:sz w:val="20"/>
              </w:rPr>
              <w:t xml:space="preserve"> тіркегені</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қайта</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br/>
            </w:r>
            <w:r>
              <w:rPr>
                <w:rFonts w:ascii="Times New Roman"/>
                <w:b w:val="false"/>
                <w:i w:val="false"/>
                <w:color w:val="000000"/>
                <w:sz w:val="20"/>
              </w:rPr>
              <w:t>
</w:t>
            </w:r>
            <w:r>
              <w:rPr>
                <w:rFonts w:ascii="Times New Roman"/>
                <w:b w:val="false"/>
                <w:i w:val="false"/>
                <w:color w:val="000000"/>
                <w:sz w:val="20"/>
              </w:rPr>
              <w:t>алынатын</w:t>
            </w:r>
            <w:r>
              <w:rPr>
                <w:rFonts w:ascii="Times New Roman"/>
                <w:b w:val="false"/>
                <w:i w:val="false"/>
                <w:color w:val="000000"/>
                <w:sz w:val="20"/>
              </w:rPr>
              <w:t xml:space="preserve"> мемлекеттік</w:t>
            </w:r>
            <w:r>
              <w:br/>
            </w:r>
            <w:r>
              <w:rPr>
                <w:rFonts w:ascii="Times New Roman"/>
                <w:b w:val="false"/>
                <w:i w:val="false"/>
                <w:color w:val="000000"/>
                <w:sz w:val="20"/>
              </w:rPr>
              <w:t>
</w:t>
            </w:r>
            <w:r>
              <w:rPr>
                <w:rFonts w:ascii="Times New Roman"/>
                <w:b w:val="false"/>
                <w:i w:val="false"/>
                <w:color w:val="000000"/>
                <w:sz w:val="20"/>
              </w:rPr>
              <w:t>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15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w:t>
            </w:r>
            <w:r>
              <w:rPr>
                <w:rFonts w:ascii="Times New Roman"/>
                <w:b w:val="false"/>
                <w:i w:val="false"/>
                <w:color w:val="000000"/>
                <w:sz w:val="20"/>
              </w:rPr>
              <w:t xml:space="preserve"> және</w:t>
            </w:r>
            <w:r>
              <w:rPr>
                <w:rFonts w:ascii="Times New Roman"/>
                <w:b w:val="false"/>
                <w:i w:val="false"/>
                <w:color w:val="000000"/>
                <w:sz w:val="20"/>
              </w:rPr>
              <w:t xml:space="preserve"> оның</w:t>
            </w:r>
            <w:r>
              <w:br/>
            </w:r>
            <w:r>
              <w:rPr>
                <w:rFonts w:ascii="Times New Roman"/>
                <w:b w:val="false"/>
                <w:i w:val="false"/>
                <w:color w:val="000000"/>
                <w:sz w:val="20"/>
              </w:rPr>
              <w:t>
</w:t>
            </w:r>
            <w:r>
              <w:rPr>
                <w:rFonts w:ascii="Times New Roman"/>
                <w:b w:val="false"/>
                <w:i w:val="false"/>
                <w:color w:val="000000"/>
                <w:sz w:val="20"/>
              </w:rPr>
              <w:t>оқтарын</w:t>
            </w:r>
            <w:r>
              <w:rPr>
                <w:rFonts w:ascii="Times New Roman"/>
                <w:b w:val="false"/>
                <w:i w:val="false"/>
                <w:color w:val="000000"/>
                <w:sz w:val="20"/>
              </w:rPr>
              <w:t xml:space="preserve"> сақтауға</w:t>
            </w:r>
            <w:r>
              <w:rPr>
                <w:rFonts w:ascii="Times New Roman"/>
                <w:b w:val="false"/>
                <w:i w:val="false"/>
                <w:color w:val="000000"/>
                <w:sz w:val="20"/>
              </w:rPr>
              <w:t xml:space="preserve"> немесе</w:t>
            </w:r>
            <w:r>
              <w:br/>
            </w:r>
            <w:r>
              <w:rPr>
                <w:rFonts w:ascii="Times New Roman"/>
                <w:b w:val="false"/>
                <w:i w:val="false"/>
                <w:color w:val="000000"/>
                <w:sz w:val="20"/>
              </w:rPr>
              <w:t>
</w:t>
            </w:r>
            <w:r>
              <w:rPr>
                <w:rFonts w:ascii="Times New Roman"/>
                <w:b w:val="false"/>
                <w:i w:val="false"/>
                <w:color w:val="000000"/>
                <w:sz w:val="20"/>
              </w:rPr>
              <w:t>сақтау</w:t>
            </w:r>
            <w:r>
              <w:rPr>
                <w:rFonts w:ascii="Times New Roman"/>
                <w:b w:val="false"/>
                <w:i w:val="false"/>
                <w:color w:val="000000"/>
                <w:sz w:val="20"/>
              </w:rPr>
              <w:t xml:space="preserve"> мен</w:t>
            </w:r>
            <w:r>
              <w:rPr>
                <w:rFonts w:ascii="Times New Roman"/>
                <w:b w:val="false"/>
                <w:i w:val="false"/>
                <w:color w:val="000000"/>
                <w:sz w:val="20"/>
              </w:rPr>
              <w:t xml:space="preserve"> алып</w:t>
            </w:r>
            <w:r>
              <w:rPr>
                <w:rFonts w:ascii="Times New Roman"/>
                <w:b w:val="false"/>
                <w:i w:val="false"/>
                <w:color w:val="000000"/>
                <w:sz w:val="20"/>
              </w:rPr>
              <w:t xml:space="preserve"> жүруге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тасымалдауға</w:t>
            </w:r>
            <w:r>
              <w:rPr>
                <w:rFonts w:ascii="Times New Roman"/>
                <w:b w:val="false"/>
                <w:i w:val="false"/>
                <w:color w:val="000000"/>
                <w:sz w:val="20"/>
              </w:rPr>
              <w:t xml:space="preserve">,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аумағына</w:t>
            </w:r>
            <w:r>
              <w:rPr>
                <w:rFonts w:ascii="Times New Roman"/>
                <w:b w:val="false"/>
                <w:i w:val="false"/>
                <w:color w:val="000000"/>
                <w:sz w:val="20"/>
              </w:rPr>
              <w:t xml:space="preserve"> әкелуге</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Республикасынан</w:t>
            </w:r>
            <w:r>
              <w:rPr>
                <w:rFonts w:ascii="Times New Roman"/>
                <w:b w:val="false"/>
                <w:i w:val="false"/>
                <w:color w:val="000000"/>
                <w:sz w:val="20"/>
              </w:rPr>
              <w:t xml:space="preserve"> әкетуге</w:t>
            </w:r>
            <w:r>
              <w:br/>
            </w:r>
            <w:r>
              <w:rPr>
                <w:rFonts w:ascii="Times New Roman"/>
                <w:b w:val="false"/>
                <w:i w:val="false"/>
                <w:color w:val="000000"/>
                <w:sz w:val="20"/>
              </w:rPr>
              <w:t>
</w:t>
            </w:r>
            <w:r>
              <w:rPr>
                <w:rFonts w:ascii="Times New Roman"/>
                <w:b w:val="false"/>
                <w:i w:val="false"/>
                <w:color w:val="000000"/>
                <w:sz w:val="20"/>
              </w:rPr>
              <w:t>рұқсат</w:t>
            </w:r>
            <w:r>
              <w:rPr>
                <w:rFonts w:ascii="Times New Roman"/>
                <w:b w:val="false"/>
                <w:i w:val="false"/>
                <w:color w:val="000000"/>
                <w:sz w:val="20"/>
              </w:rPr>
              <w:t xml:space="preserve"> бергені</w:t>
            </w:r>
            <w:r>
              <w:rPr>
                <w:rFonts w:ascii="Times New Roman"/>
                <w:b w:val="false"/>
                <w:i w:val="false"/>
                <w:color w:val="000000"/>
                <w:sz w:val="20"/>
              </w:rPr>
              <w:t xml:space="preserve"> үшін</w:t>
            </w:r>
            <w:r>
              <w:br/>
            </w:r>
            <w:r>
              <w:rPr>
                <w:rFonts w:ascii="Times New Roman"/>
                <w:b w:val="false"/>
                <w:i w:val="false"/>
                <w:color w:val="000000"/>
                <w:sz w:val="20"/>
              </w:rPr>
              <w:t>
</w:t>
            </w:r>
            <w:r>
              <w:rPr>
                <w:rFonts w:ascii="Times New Roman"/>
                <w:b w:val="false"/>
                <w:i w:val="false"/>
                <w:color w:val="000000"/>
                <w:sz w:val="20"/>
              </w:rPr>
              <w:t>алынатын</w:t>
            </w:r>
            <w:r>
              <w:rPr>
                <w:rFonts w:ascii="Times New Roman"/>
                <w:b w:val="false"/>
                <w:i w:val="false"/>
                <w:color w:val="000000"/>
                <w:sz w:val="20"/>
              </w:rPr>
              <w:t xml:space="preserve"> мемлекеттік</w:t>
            </w:r>
            <w:r>
              <w:br/>
            </w:r>
            <w:r>
              <w:rPr>
                <w:rFonts w:ascii="Times New Roman"/>
                <w:b w:val="false"/>
                <w:i w:val="false"/>
                <w:color w:val="000000"/>
                <w:sz w:val="20"/>
              </w:rPr>
              <w:t>
</w:t>
            </w:r>
            <w:r>
              <w:rPr>
                <w:rFonts w:ascii="Times New Roman"/>
                <w:b w:val="false"/>
                <w:i w:val="false"/>
                <w:color w:val="000000"/>
                <w:sz w:val="20"/>
              </w:rPr>
              <w:t>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меншіктен</w:t>
            </w:r>
            <w:r>
              <w:br/>
            </w:r>
            <w:r>
              <w:rPr>
                <w:rFonts w:ascii="Times New Roman"/>
                <w:b w:val="false"/>
                <w:i w:val="false"/>
                <w:color w:val="000000"/>
                <w:sz w:val="20"/>
              </w:rPr>
              <w:t>
</w:t>
            </w:r>
            <w:r>
              <w:rPr>
                <w:rFonts w:ascii="Times New Roman"/>
                <w:b w:val="false"/>
                <w:i w:val="false"/>
                <w:color w:val="000000"/>
                <w:sz w:val="20"/>
              </w:rPr>
              <w:t>түсетін</w:t>
            </w:r>
            <w:r>
              <w:rPr>
                <w:rFonts w:ascii="Times New Roman"/>
                <w:b w:val="false"/>
                <w:i w:val="false"/>
                <w:color w:val="000000"/>
                <w:sz w:val="20"/>
              </w:rPr>
              <w:t xml:space="preserve">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4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w:t>
            </w:r>
            <w:r>
              <w:rPr>
                <w:rFonts w:ascii="Times New Roman"/>
                <w:b w:val="false"/>
                <w:i w:val="false"/>
                <w:color w:val="000000"/>
                <w:sz w:val="20"/>
              </w:rPr>
              <w:t xml:space="preserve"> меншігіндегі</w:t>
            </w:r>
            <w:r>
              <w:br/>
            </w:r>
            <w:r>
              <w:rPr>
                <w:rFonts w:ascii="Times New Roman"/>
                <w:b w:val="false"/>
                <w:i w:val="false"/>
                <w:color w:val="000000"/>
                <w:sz w:val="20"/>
              </w:rPr>
              <w:t>
</w:t>
            </w:r>
            <w:r>
              <w:rPr>
                <w:rFonts w:ascii="Times New Roman"/>
                <w:b w:val="false"/>
                <w:i w:val="false"/>
                <w:color w:val="000000"/>
                <w:sz w:val="20"/>
              </w:rPr>
              <w:t>мүлікті</w:t>
            </w:r>
            <w:r>
              <w:rPr>
                <w:rFonts w:ascii="Times New Roman"/>
                <w:b w:val="false"/>
                <w:i w:val="false"/>
                <w:color w:val="000000"/>
                <w:sz w:val="20"/>
              </w:rPr>
              <w:t xml:space="preserve"> жалға</w:t>
            </w:r>
            <w:r>
              <w:rPr>
                <w:rFonts w:ascii="Times New Roman"/>
                <w:b w:val="false"/>
                <w:i w:val="false"/>
                <w:color w:val="000000"/>
                <w:sz w:val="20"/>
              </w:rPr>
              <w:t xml:space="preserve"> беруден</w:t>
            </w:r>
            <w:r>
              <w:br/>
            </w:r>
            <w:r>
              <w:rPr>
                <w:rFonts w:ascii="Times New Roman"/>
                <w:b w:val="false"/>
                <w:i w:val="false"/>
                <w:color w:val="000000"/>
                <w:sz w:val="20"/>
              </w:rPr>
              <w:t>
</w:t>
            </w:r>
            <w:r>
              <w:rPr>
                <w:rFonts w:ascii="Times New Roman"/>
                <w:b w:val="false"/>
                <w:i w:val="false"/>
                <w:color w:val="000000"/>
                <w:sz w:val="20"/>
              </w:rPr>
              <w:t>түсетін</w:t>
            </w:r>
            <w:r>
              <w:rPr>
                <w:rFonts w:ascii="Times New Roman"/>
                <w:b w:val="false"/>
                <w:i w:val="false"/>
                <w:color w:val="000000"/>
                <w:sz w:val="20"/>
              </w:rPr>
              <w:t xml:space="preserve">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меншіктегі</w:t>
            </w:r>
            <w:r>
              <w:br/>
            </w:r>
            <w:r>
              <w:rPr>
                <w:rFonts w:ascii="Times New Roman"/>
                <w:b w:val="false"/>
                <w:i w:val="false"/>
                <w:color w:val="000000"/>
                <w:sz w:val="20"/>
              </w:rPr>
              <w:t>
</w:t>
            </w:r>
            <w:r>
              <w:rPr>
                <w:rFonts w:ascii="Times New Roman"/>
                <w:b w:val="false"/>
                <w:i w:val="false"/>
                <w:color w:val="000000"/>
                <w:sz w:val="20"/>
              </w:rPr>
              <w:t>мүлікті</w:t>
            </w:r>
            <w:r>
              <w:rPr>
                <w:rFonts w:ascii="Times New Roman"/>
                <w:b w:val="false"/>
                <w:i w:val="false"/>
                <w:color w:val="000000"/>
                <w:sz w:val="20"/>
              </w:rPr>
              <w:t xml:space="preserve"> жалдаудан</w:t>
            </w:r>
            <w:r>
              <w:br/>
            </w:r>
            <w:r>
              <w:rPr>
                <w:rFonts w:ascii="Times New Roman"/>
                <w:b w:val="false"/>
                <w:i w:val="false"/>
                <w:color w:val="000000"/>
                <w:sz w:val="20"/>
              </w:rPr>
              <w:t>
</w:t>
            </w:r>
            <w:r>
              <w:rPr>
                <w:rFonts w:ascii="Times New Roman"/>
                <w:b w:val="false"/>
                <w:i w:val="false"/>
                <w:color w:val="000000"/>
                <w:sz w:val="20"/>
              </w:rPr>
              <w:t>түсетін</w:t>
            </w:r>
            <w:r>
              <w:rPr>
                <w:rFonts w:ascii="Times New Roman"/>
                <w:b w:val="false"/>
                <w:i w:val="false"/>
                <w:color w:val="000000"/>
                <w:sz w:val="20"/>
              </w:rPr>
              <w:t xml:space="preserve">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w:t>
            </w:r>
            <w:r>
              <w:br/>
            </w:r>
            <w:r>
              <w:rPr>
                <w:rFonts w:ascii="Times New Roman"/>
                <w:b w:val="false"/>
                <w:i w:val="false"/>
                <w:color w:val="000000"/>
                <w:sz w:val="20"/>
              </w:rPr>
              <w:t>
</w:t>
            </w:r>
            <w:r>
              <w:rPr>
                <w:rFonts w:ascii="Times New Roman"/>
                <w:b w:val="false"/>
                <w:i w:val="false"/>
                <w:color w:val="000000"/>
                <w:sz w:val="20"/>
              </w:rPr>
              <w:t>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w:t>
            </w:r>
            <w:r>
              <w:rPr>
                <w:rFonts w:ascii="Times New Roman"/>
                <w:b w:val="false"/>
                <w:i w:val="false"/>
                <w:color w:val="000000"/>
                <w:sz w:val="20"/>
              </w:rPr>
              <w:t xml:space="preserve">i </w:t>
            </w:r>
            <w:r>
              <w:rPr>
                <w:rFonts w:ascii="Times New Roman"/>
                <w:b w:val="false"/>
                <w:i w:val="false"/>
                <w:color w:val="000000"/>
                <w:sz w:val="20"/>
              </w:rPr>
              <w:t>және</w:t>
            </w:r>
            <w:r>
              <w:rPr>
                <w:rFonts w:ascii="Times New Roman"/>
                <w:b w:val="false"/>
                <w:i w:val="false"/>
                <w:color w:val="000000"/>
                <w:sz w:val="20"/>
              </w:rPr>
              <w:t xml:space="preserve"> материалдық</w:t>
            </w:r>
            <w:r>
              <w:br/>
            </w:r>
            <w:r>
              <w:rPr>
                <w:rFonts w:ascii="Times New Roman"/>
                <w:b w:val="false"/>
                <w:i w:val="false"/>
                <w:color w:val="000000"/>
                <w:sz w:val="20"/>
              </w:rPr>
              <w:t>
</w:t>
            </w:r>
            <w:r>
              <w:rPr>
                <w:rFonts w:ascii="Times New Roman"/>
                <w:b w:val="false"/>
                <w:i w:val="false"/>
                <w:color w:val="000000"/>
                <w:sz w:val="20"/>
              </w:rPr>
              <w:t>емес</w:t>
            </w:r>
            <w:r>
              <w:rPr>
                <w:rFonts w:ascii="Times New Roman"/>
                <w:b w:val="false"/>
                <w:i w:val="false"/>
                <w:color w:val="000000"/>
                <w:sz w:val="20"/>
              </w:rPr>
              <w:t xml:space="preserve"> активтерд</w:t>
            </w:r>
            <w:r>
              <w:rPr>
                <w:rFonts w:ascii="Times New Roman"/>
                <w:b w:val="false"/>
                <w:i w:val="false"/>
                <w:color w:val="000000"/>
                <w:sz w:val="20"/>
              </w:rPr>
              <w:t xml:space="preserve">i </w:t>
            </w:r>
            <w:r>
              <w:rPr>
                <w:rFonts w:ascii="Times New Roman"/>
                <w:b w:val="false"/>
                <w:i w:val="false"/>
                <w:color w:val="000000"/>
                <w:sz w:val="20"/>
              </w:rPr>
              <w:t>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 xml:space="preserve">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учаскелерін</w:t>
            </w:r>
            <w:r>
              <w:rPr>
                <w:rFonts w:ascii="Times New Roman"/>
                <w:b w:val="false"/>
                <w:i w:val="false"/>
                <w:color w:val="000000"/>
                <w:sz w:val="20"/>
              </w:rPr>
              <w:t xml:space="preserve"> сатудан</w:t>
            </w:r>
            <w:r>
              <w:br/>
            </w:r>
            <w:r>
              <w:rPr>
                <w:rFonts w:ascii="Times New Roman"/>
                <w:b w:val="false"/>
                <w:i w:val="false"/>
                <w:color w:val="000000"/>
                <w:sz w:val="20"/>
              </w:rPr>
              <w:t>
</w:t>
            </w:r>
            <w:r>
              <w:rPr>
                <w:rFonts w:ascii="Times New Roman"/>
                <w:b w:val="false"/>
                <w:i w:val="false"/>
                <w:color w:val="000000"/>
                <w:sz w:val="20"/>
              </w:rPr>
              <w:t>түсетін</w:t>
            </w:r>
            <w:r>
              <w:rPr>
                <w:rFonts w:ascii="Times New Roman"/>
                <w:b w:val="false"/>
                <w:i w:val="false"/>
                <w:color w:val="000000"/>
                <w:sz w:val="20"/>
              </w:rPr>
              <w:t xml:space="preserve">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w:t>
            </w:r>
            <w:r>
              <w:br/>
            </w:r>
            <w:r>
              <w:rPr>
                <w:rFonts w:ascii="Times New Roman"/>
                <w:b w:val="false"/>
                <w:i w:val="false"/>
                <w:color w:val="000000"/>
                <w:sz w:val="20"/>
              </w:rPr>
              <w:t>
</w:t>
            </w:r>
            <w:r>
              <w:rPr>
                <w:rFonts w:ascii="Times New Roman"/>
                <w:b w:val="false"/>
                <w:i w:val="false"/>
                <w:color w:val="000000"/>
                <w:sz w:val="20"/>
              </w:rPr>
              <w:t>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1520109,5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151021,1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1671130,6</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басқарудың</w:t>
            </w:r>
            <w:r>
              <w:br/>
            </w:r>
            <w:r>
              <w:rPr>
                <w:rFonts w:ascii="Times New Roman"/>
                <w:b w:val="false"/>
                <w:i w:val="false"/>
                <w:color w:val="000000"/>
                <w:sz w:val="20"/>
              </w:rPr>
              <w:t>
</w:t>
            </w:r>
            <w:r>
              <w:rPr>
                <w:rFonts w:ascii="Times New Roman"/>
                <w:b w:val="false"/>
                <w:i w:val="false"/>
                <w:color w:val="000000"/>
                <w:sz w:val="20"/>
              </w:rPr>
              <w:t>жоғары</w:t>
            </w:r>
            <w:r>
              <w:rPr>
                <w:rFonts w:ascii="Times New Roman"/>
                <w:b w:val="false"/>
                <w:i w:val="false"/>
                <w:color w:val="000000"/>
                <w:sz w:val="20"/>
              </w:rPr>
              <w:t xml:space="preserve"> тұрған</w:t>
            </w:r>
            <w:r>
              <w:br/>
            </w:r>
            <w:r>
              <w:rPr>
                <w:rFonts w:ascii="Times New Roman"/>
                <w:b w:val="false"/>
                <w:i w:val="false"/>
                <w:color w:val="000000"/>
                <w:sz w:val="20"/>
              </w:rPr>
              <w:t>
</w:t>
            </w:r>
            <w:r>
              <w:rPr>
                <w:rFonts w:ascii="Times New Roman"/>
                <w:b w:val="false"/>
                <w:i w:val="false"/>
                <w:color w:val="000000"/>
                <w:sz w:val="20"/>
              </w:rPr>
              <w:t>органдарынан</w:t>
            </w:r>
            <w:r>
              <w:rPr>
                <w:rFonts w:ascii="Times New Roman"/>
                <w:b w:val="false"/>
                <w:i w:val="false"/>
                <w:color w:val="000000"/>
                <w:sz w:val="20"/>
              </w:rPr>
              <w:t xml:space="preserve"> түсет</w:t>
            </w:r>
            <w:r>
              <w:rPr>
                <w:rFonts w:ascii="Times New Roman"/>
                <w:b w:val="false"/>
                <w:i w:val="false"/>
                <w:color w:val="000000"/>
                <w:sz w:val="20"/>
              </w:rPr>
              <w:t>i</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1520109,5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151021,1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1671130,6</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түсет</w:t>
            </w:r>
            <w:r>
              <w:rPr>
                <w:rFonts w:ascii="Times New Roman"/>
                <w:b w:val="false"/>
                <w:i w:val="false"/>
                <w:color w:val="000000"/>
                <w:sz w:val="20"/>
              </w:rPr>
              <w:t>i</w:t>
            </w:r>
            <w:r>
              <w:rPr>
                <w:rFonts w:ascii="Times New Roman"/>
                <w:b w:val="false"/>
                <w:i w:val="false"/>
                <w:color w:val="000000"/>
                <w:sz w:val="20"/>
              </w:rPr>
              <w:t>н</w:t>
            </w:r>
            <w:r>
              <w:rPr>
                <w:rFonts w:ascii="Times New Roman"/>
                <w:b w:val="false"/>
                <w:i w:val="false"/>
                <w:color w:val="000000"/>
                <w:sz w:val="20"/>
              </w:rPr>
              <w:t xml:space="preserve">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w:t>
            </w:r>
            <w:r>
              <w:rPr>
                <w:rFonts w:ascii="Times New Roman"/>
                <w:b w:val="false"/>
                <w:i w:val="false"/>
                <w:color w:val="000000"/>
                <w:sz w:val="20"/>
              </w:rPr>
              <w:t xml:space="preserve">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rPr>
                <w:rFonts w:ascii="Times New Roman"/>
                <w:b w:val="false"/>
                <w:i w:val="false"/>
                <w:color w:val="000000"/>
                <w:sz w:val="20"/>
              </w:rPr>
              <w:t xml:space="preserve">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түсет</w:t>
            </w:r>
            <w:r>
              <w:rPr>
                <w:rFonts w:ascii="Times New Roman"/>
                <w:b w:val="false"/>
                <w:i w:val="false"/>
                <w:color w:val="000000"/>
                <w:sz w:val="20"/>
              </w:rPr>
              <w:t>i</w:t>
            </w:r>
            <w:r>
              <w:rPr>
                <w:rFonts w:ascii="Times New Roman"/>
                <w:b w:val="false"/>
                <w:i w:val="false"/>
                <w:color w:val="000000"/>
                <w:sz w:val="20"/>
              </w:rPr>
              <w:t>н</w:t>
            </w:r>
            <w:r>
              <w:rPr>
                <w:rFonts w:ascii="Times New Roman"/>
                <w:b w:val="false"/>
                <w:i w:val="false"/>
                <w:color w:val="000000"/>
                <w:sz w:val="20"/>
              </w:rPr>
              <w:t xml:space="preserve">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1520109,5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151021,1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1671130,6</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w:t>
            </w:r>
            <w:r>
              <w:rPr>
                <w:rFonts w:ascii="Times New Roman"/>
                <w:b w:val="false"/>
                <w:i w:val="false"/>
                <w:color w:val="000000"/>
                <w:sz w:val="20"/>
              </w:rPr>
              <w:t xml:space="preserve">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63232,5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166021,1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229253,6</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rPr>
                <w:rFonts w:ascii="Times New Roman"/>
                <w:b w:val="false"/>
                <w:i w:val="false"/>
                <w:color w:val="000000"/>
                <w:sz w:val="20"/>
              </w:rPr>
              <w:t xml:space="preserve">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268473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253473</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1188404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28"/>
        <w:gridCol w:w="796"/>
        <w:gridCol w:w="850"/>
        <w:gridCol w:w="814"/>
        <w:gridCol w:w="3814"/>
        <w:gridCol w:w="1842"/>
        <w:gridCol w:w="1702"/>
        <w:gridCol w:w="1878"/>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13.02.09 ж.</w:t>
            </w:r>
            <w:r>
              <w:br/>
            </w:r>
            <w:r>
              <w:rPr>
                <w:rFonts w:ascii="Times New Roman"/>
                <w:b w:val="false"/>
                <w:i w:val="false"/>
                <w:color w:val="000000"/>
                <w:sz w:val="20"/>
              </w:rPr>
              <w:t>
</w:t>
            </w:r>
            <w:r>
              <w:rPr>
                <w:rFonts w:ascii="Times New Roman"/>
                <w:b w:val="false"/>
                <w:i w:val="false"/>
                <w:color w:val="000000"/>
                <w:sz w:val="20"/>
              </w:rPr>
              <w:t>нақтыланғаны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23.04.09 ж.</w:t>
            </w:r>
            <w:r>
              <w:br/>
            </w:r>
            <w:r>
              <w:rPr>
                <w:rFonts w:ascii="Times New Roman"/>
                <w:b w:val="false"/>
                <w:i w:val="false"/>
                <w:color w:val="000000"/>
                <w:sz w:val="20"/>
              </w:rPr>
              <w:t>
</w:t>
            </w:r>
            <w:r>
              <w:rPr>
                <w:rFonts w:ascii="Times New Roman"/>
                <w:b w:val="false"/>
                <w:i w:val="false"/>
                <w:color w:val="000000"/>
                <w:sz w:val="20"/>
              </w:rPr>
              <w:t>нақтыланғаны</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1986625,3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151021,1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2137646,4</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w:t>
            </w: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144712,6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137948,6</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басқарудың жалпы</w:t>
            </w:r>
            <w:r>
              <w:br/>
            </w:r>
            <w:r>
              <w:rPr>
                <w:rFonts w:ascii="Times New Roman"/>
                <w:b w:val="false"/>
                <w:i w:val="false"/>
                <w:color w:val="000000"/>
                <w:sz w:val="20"/>
              </w:rPr>
              <w:t>
</w:t>
            </w:r>
            <w:r>
              <w:rPr>
                <w:rFonts w:ascii="Times New Roman"/>
                <w:b w:val="false"/>
                <w:i w:val="false"/>
                <w:color w:val="000000"/>
                <w:sz w:val="20"/>
              </w:rPr>
              <w:t>функцияларын</w:t>
            </w:r>
            <w:r>
              <w:br/>
            </w:r>
            <w:r>
              <w:rPr>
                <w:rFonts w:ascii="Times New Roman"/>
                <w:b w:val="false"/>
                <w:i w:val="false"/>
                <w:color w:val="000000"/>
                <w:sz w:val="20"/>
              </w:rPr>
              <w:t>
</w:t>
            </w:r>
            <w:r>
              <w:rPr>
                <w:rFonts w:ascii="Times New Roman"/>
                <w:b w:val="false"/>
                <w:i w:val="false"/>
                <w:color w:val="000000"/>
                <w:sz w:val="20"/>
              </w:rPr>
              <w:t>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130870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123510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мәслихатының</w:t>
            </w:r>
            <w:r>
              <w:br/>
            </w:r>
            <w:r>
              <w:rPr>
                <w:rFonts w:ascii="Times New Roman"/>
                <w:b w:val="false"/>
                <w:i w:val="false"/>
                <w:color w:val="000000"/>
                <w:sz w:val="20"/>
              </w:rPr>
              <w:t>
</w:t>
            </w:r>
            <w:r>
              <w:rPr>
                <w:rFonts w:ascii="Times New Roman"/>
                <w:b w:val="false"/>
                <w:i w:val="false"/>
                <w:color w:val="000000"/>
                <w:sz w:val="20"/>
              </w:rPr>
              <w:t>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мәслихатының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32271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32271</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31171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31371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31171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31241</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w:t>
            </w:r>
            <w:r>
              <w:br/>
            </w:r>
            <w:r>
              <w:rPr>
                <w:rFonts w:ascii="Times New Roman"/>
                <w:b w:val="false"/>
                <w:i w:val="false"/>
                <w:color w:val="000000"/>
                <w:sz w:val="20"/>
              </w:rPr>
              <w:t>
</w:t>
            </w:r>
            <w:r>
              <w:rPr>
                <w:rFonts w:ascii="Times New Roman"/>
                <w:b w:val="false"/>
                <w:i w:val="false"/>
                <w:color w:val="000000"/>
                <w:sz w:val="20"/>
              </w:rPr>
              <w:t>құру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8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89191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81831</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w:t>
            </w:r>
            <w:r>
              <w:br/>
            </w:r>
            <w:r>
              <w:rPr>
                <w:rFonts w:ascii="Times New Roman"/>
                <w:b w:val="false"/>
                <w:i w:val="false"/>
                <w:color w:val="000000"/>
                <w:sz w:val="20"/>
              </w:rPr>
              <w:t>
</w:t>
            </w:r>
            <w:r>
              <w:rPr>
                <w:rFonts w:ascii="Times New Roman"/>
                <w:b w:val="false"/>
                <w:i w:val="false"/>
                <w:color w:val="000000"/>
                <w:sz w:val="20"/>
              </w:rPr>
              <w:t>ауылдың (селоның),</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округтің әкімі</w:t>
            </w:r>
            <w:r>
              <w:br/>
            </w:r>
            <w:r>
              <w:rPr>
                <w:rFonts w:ascii="Times New Roman"/>
                <w:b w:val="false"/>
                <w:i w:val="false"/>
                <w:color w:val="000000"/>
                <w:sz w:val="20"/>
              </w:rPr>
              <w:t>
</w:t>
            </w:r>
            <w:r>
              <w:rPr>
                <w:rFonts w:ascii="Times New Roman"/>
                <w:b w:val="false"/>
                <w:i w:val="false"/>
                <w:color w:val="000000"/>
                <w:sz w:val="20"/>
              </w:rPr>
              <w:t>аппаратының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89191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81831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82941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80631</w:t>
            </w:r>
          </w:p>
        </w:tc>
      </w:tr>
      <w:tr>
        <w:trPr>
          <w:trHeight w:val="8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8143</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8143</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w:t>
            </w:r>
            <w:r>
              <w:br/>
            </w:r>
            <w:r>
              <w:rPr>
                <w:rFonts w:ascii="Times New Roman"/>
                <w:b w:val="false"/>
                <w:i w:val="false"/>
                <w:color w:val="000000"/>
                <w:sz w:val="20"/>
              </w:rPr>
              <w:t>
</w:t>
            </w:r>
            <w:r>
              <w:rPr>
                <w:rFonts w:ascii="Times New Roman"/>
                <w:b w:val="false"/>
                <w:i w:val="false"/>
                <w:color w:val="000000"/>
                <w:sz w:val="20"/>
              </w:rPr>
              <w:t>мақсатында мүлікті</w:t>
            </w:r>
            <w:r>
              <w:br/>
            </w:r>
            <w:r>
              <w:rPr>
                <w:rFonts w:ascii="Times New Roman"/>
                <w:b w:val="false"/>
                <w:i w:val="false"/>
                <w:color w:val="000000"/>
                <w:sz w:val="20"/>
              </w:rPr>
              <w:t>
</w:t>
            </w:r>
            <w:r>
              <w:rPr>
                <w:rFonts w:ascii="Times New Roman"/>
                <w:b w:val="false"/>
                <w:i w:val="false"/>
                <w:color w:val="000000"/>
                <w:sz w:val="20"/>
              </w:rPr>
              <w:t>бағалауды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w:t>
            </w:r>
            <w:r>
              <w:br/>
            </w:r>
            <w:r>
              <w:rPr>
                <w:rFonts w:ascii="Times New Roman"/>
                <w:b w:val="false"/>
                <w:i w:val="false"/>
                <w:color w:val="000000"/>
                <w:sz w:val="20"/>
              </w:rPr>
              <w:t>
</w:t>
            </w:r>
            <w:r>
              <w:rPr>
                <w:rFonts w:ascii="Times New Roman"/>
                <w:b w:val="false"/>
                <w:i w:val="false"/>
                <w:color w:val="000000"/>
                <w:sz w:val="20"/>
              </w:rPr>
              <w:t>беру жөніндегі</w:t>
            </w:r>
            <w:r>
              <w:br/>
            </w:r>
            <w:r>
              <w:rPr>
                <w:rFonts w:ascii="Times New Roman"/>
                <w:b w:val="false"/>
                <w:i w:val="false"/>
                <w:color w:val="000000"/>
                <w:sz w:val="20"/>
              </w:rPr>
              <w:t>
</w:t>
            </w:r>
            <w:r>
              <w:rPr>
                <w:rFonts w:ascii="Times New Roman"/>
                <w:b w:val="false"/>
                <w:i w:val="false"/>
                <w:color w:val="000000"/>
                <w:sz w:val="20"/>
              </w:rPr>
              <w:t>жұмысты және</w:t>
            </w:r>
            <w:r>
              <w:br/>
            </w:r>
            <w:r>
              <w:rPr>
                <w:rFonts w:ascii="Times New Roman"/>
                <w:b w:val="false"/>
                <w:i w:val="false"/>
                <w:color w:val="000000"/>
                <w:sz w:val="20"/>
              </w:rPr>
              <w:t>
</w:t>
            </w:r>
            <w:r>
              <w:rPr>
                <w:rFonts w:ascii="Times New Roman"/>
                <w:b w:val="false"/>
                <w:i w:val="false"/>
                <w:color w:val="000000"/>
                <w:sz w:val="20"/>
              </w:rPr>
              <w:t>біржолғы талондарды</w:t>
            </w:r>
            <w:r>
              <w:br/>
            </w:r>
            <w:r>
              <w:rPr>
                <w:rFonts w:ascii="Times New Roman"/>
                <w:b w:val="false"/>
                <w:i w:val="false"/>
                <w:color w:val="000000"/>
                <w:sz w:val="20"/>
              </w:rPr>
              <w:t>
</w:t>
            </w:r>
            <w:r>
              <w:rPr>
                <w:rFonts w:ascii="Times New Roman"/>
                <w:b w:val="false"/>
                <w:i w:val="false"/>
                <w:color w:val="000000"/>
                <w:sz w:val="20"/>
              </w:rPr>
              <w:t>іске асырудан</w:t>
            </w:r>
            <w:r>
              <w:br/>
            </w:r>
            <w:r>
              <w:rPr>
                <w:rFonts w:ascii="Times New Roman"/>
                <w:b w:val="false"/>
                <w:i w:val="false"/>
                <w:color w:val="000000"/>
                <w:sz w:val="20"/>
              </w:rPr>
              <w:t>
</w:t>
            </w:r>
            <w:r>
              <w:rPr>
                <w:rFonts w:ascii="Times New Roman"/>
                <w:b w:val="false"/>
                <w:i w:val="false"/>
                <w:color w:val="000000"/>
                <w:sz w:val="20"/>
              </w:rPr>
              <w:t>сомаларды жинаудың</w:t>
            </w:r>
            <w:r>
              <w:br/>
            </w:r>
            <w:r>
              <w:rPr>
                <w:rFonts w:ascii="Times New Roman"/>
                <w:b w:val="false"/>
                <w:i w:val="false"/>
                <w:color w:val="000000"/>
                <w:sz w:val="20"/>
              </w:rPr>
              <w:t>
</w:t>
            </w:r>
            <w:r>
              <w:rPr>
                <w:rFonts w:ascii="Times New Roman"/>
                <w:b w:val="false"/>
                <w:i w:val="false"/>
                <w:color w:val="000000"/>
                <w:sz w:val="20"/>
              </w:rPr>
              <w:t>толықтығын</w:t>
            </w:r>
            <w:r>
              <w:br/>
            </w:r>
            <w:r>
              <w:rPr>
                <w:rFonts w:ascii="Times New Roman"/>
                <w:b w:val="false"/>
                <w:i w:val="false"/>
                <w:color w:val="000000"/>
                <w:sz w:val="20"/>
              </w:rPr>
              <w:t>
</w:t>
            </w:r>
            <w:r>
              <w:rPr>
                <w:rFonts w:ascii="Times New Roman"/>
                <w:b w:val="false"/>
                <w:i w:val="false"/>
                <w:color w:val="000000"/>
                <w:sz w:val="20"/>
              </w:rPr>
              <w:t>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w:t>
            </w:r>
            <w:r>
              <w:br/>
            </w:r>
            <w:r>
              <w:rPr>
                <w:rFonts w:ascii="Times New Roman"/>
                <w:b w:val="false"/>
                <w:i w:val="false"/>
                <w:color w:val="000000"/>
                <w:sz w:val="20"/>
              </w:rPr>
              <w:t>
</w:t>
            </w:r>
            <w:r>
              <w:rPr>
                <w:rFonts w:ascii="Times New Roman"/>
                <w:b w:val="false"/>
                <w:i w:val="false"/>
                <w:color w:val="000000"/>
                <w:sz w:val="20"/>
              </w:rPr>
              <w:t>статистикалық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6295,6</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6295,6</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w:t>
            </w:r>
            <w:r>
              <w:br/>
            </w:r>
            <w:r>
              <w:rPr>
                <w:rFonts w:ascii="Times New Roman"/>
                <w:b w:val="false"/>
                <w:i w:val="false"/>
                <w:color w:val="000000"/>
                <w:sz w:val="20"/>
              </w:rPr>
              <w:t>
</w:t>
            </w:r>
            <w:r>
              <w:rPr>
                <w:rFonts w:ascii="Times New Roman"/>
                <w:b w:val="false"/>
                <w:i w:val="false"/>
                <w:color w:val="000000"/>
                <w:sz w:val="20"/>
              </w:rPr>
              <w:t>бөлімнің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6295,6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6295,6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w:t>
            </w:r>
            <w:r>
              <w:br/>
            </w:r>
            <w:r>
              <w:rPr>
                <w:rFonts w:ascii="Times New Roman"/>
                <w:b w:val="false"/>
                <w:i w:val="false"/>
                <w:color w:val="000000"/>
                <w:sz w:val="20"/>
              </w:rPr>
              <w:t>
</w:t>
            </w:r>
            <w:r>
              <w:rPr>
                <w:rFonts w:ascii="Times New Roman"/>
                <w:b w:val="false"/>
                <w:i w:val="false"/>
                <w:color w:val="000000"/>
                <w:sz w:val="20"/>
              </w:rPr>
              <w:t>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w:t>
            </w:r>
            <w:r>
              <w:br/>
            </w:r>
            <w:r>
              <w:rPr>
                <w:rFonts w:ascii="Times New Roman"/>
                <w:b w:val="false"/>
                <w:i w:val="false"/>
                <w:color w:val="000000"/>
                <w:sz w:val="20"/>
              </w:rPr>
              <w:t>
</w:t>
            </w:r>
            <w:r>
              <w:rPr>
                <w:rFonts w:ascii="Times New Roman"/>
                <w:b w:val="false"/>
                <w:i w:val="false"/>
                <w:color w:val="000000"/>
                <w:sz w:val="20"/>
              </w:rPr>
              <w:t>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жөнiндегi жұмыстарды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ауқымындағы төтенше</w:t>
            </w:r>
            <w:r>
              <w:br/>
            </w:r>
            <w:r>
              <w:rPr>
                <w:rFonts w:ascii="Times New Roman"/>
                <w:b w:val="false"/>
                <w:i w:val="false"/>
                <w:color w:val="000000"/>
                <w:sz w:val="20"/>
              </w:rPr>
              <w:t>
</w:t>
            </w:r>
            <w:r>
              <w:rPr>
                <w:rFonts w:ascii="Times New Roman"/>
                <w:b w:val="false"/>
                <w:i w:val="false"/>
                <w:color w:val="000000"/>
                <w:sz w:val="20"/>
              </w:rPr>
              <w:t>жағдайлардың алдын</w:t>
            </w:r>
            <w:r>
              <w:br/>
            </w:r>
            <w:r>
              <w:rPr>
                <w:rFonts w:ascii="Times New Roman"/>
                <w:b w:val="false"/>
                <w:i w:val="false"/>
                <w:color w:val="000000"/>
                <w:sz w:val="20"/>
              </w:rPr>
              <w:t>
</w:t>
            </w:r>
            <w:r>
              <w:rPr>
                <w:rFonts w:ascii="Times New Roman"/>
                <w:b w:val="false"/>
                <w:i w:val="false"/>
                <w:color w:val="000000"/>
                <w:sz w:val="20"/>
              </w:rPr>
              <w:t>алу және оларды жою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w:t>
            </w:r>
            <w:r>
              <w:rPr>
                <w:rFonts w:ascii="Times New Roman"/>
                <w:b w:val="false"/>
                <w:i w:val="false"/>
                <w:color w:val="000000"/>
                <w:sz w:val="20"/>
              </w:rPr>
              <w:t>алдын алу және жою</w:t>
            </w:r>
            <w:r>
              <w:br/>
            </w:r>
            <w:r>
              <w:rPr>
                <w:rFonts w:ascii="Times New Roman"/>
                <w:b w:val="false"/>
                <w:i w:val="false"/>
                <w:color w:val="000000"/>
                <w:sz w:val="20"/>
              </w:rPr>
              <w:t>
</w:t>
            </w:r>
            <w:r>
              <w:rPr>
                <w:rFonts w:ascii="Times New Roman"/>
                <w:b w:val="false"/>
                <w:i w:val="false"/>
                <w:color w:val="000000"/>
                <w:sz w:val="20"/>
              </w:rPr>
              <w:t>жөніндегі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w:t>
            </w:r>
          </w:p>
        </w:tc>
      </w:tr>
      <w:tr>
        <w:trPr>
          <w:trHeight w:val="15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w:t>
            </w:r>
            <w:r>
              <w:rPr>
                <w:rFonts w:ascii="Times New Roman"/>
                <w:b w:val="false"/>
                <w:i w:val="false"/>
                <w:color w:val="000000"/>
                <w:sz w:val="20"/>
              </w:rPr>
              <w:t>ауқымдағы дала</w:t>
            </w:r>
            <w:r>
              <w:br/>
            </w:r>
            <w:r>
              <w:rPr>
                <w:rFonts w:ascii="Times New Roman"/>
                <w:b w:val="false"/>
                <w:i w:val="false"/>
                <w:color w:val="000000"/>
                <w:sz w:val="20"/>
              </w:rPr>
              <w:t>
</w:t>
            </w:r>
            <w:r>
              <w:rPr>
                <w:rFonts w:ascii="Times New Roman"/>
                <w:b w:val="false"/>
                <w:i w:val="false"/>
                <w:color w:val="000000"/>
                <w:sz w:val="20"/>
              </w:rPr>
              <w:t>өрттерінің,</w:t>
            </w:r>
            <w:r>
              <w:br/>
            </w:r>
            <w:r>
              <w:rPr>
                <w:rFonts w:ascii="Times New Roman"/>
                <w:b w:val="false"/>
                <w:i w:val="false"/>
                <w:color w:val="000000"/>
                <w:sz w:val="20"/>
              </w:rPr>
              <w:t>
</w:t>
            </w:r>
            <w:r>
              <w:rPr>
                <w:rFonts w:ascii="Times New Roman"/>
                <w:b w:val="false"/>
                <w:i w:val="false"/>
                <w:color w:val="000000"/>
                <w:sz w:val="20"/>
              </w:rPr>
              <w:t>сондай-ақ</w:t>
            </w:r>
            <w:r>
              <w:br/>
            </w:r>
            <w:r>
              <w:rPr>
                <w:rFonts w:ascii="Times New Roman"/>
                <w:b w:val="false"/>
                <w:i w:val="false"/>
                <w:color w:val="000000"/>
                <w:sz w:val="20"/>
              </w:rPr>
              <w:t>
</w:t>
            </w:r>
            <w:r>
              <w:rPr>
                <w:rFonts w:ascii="Times New Roman"/>
                <w:b w:val="false"/>
                <w:i w:val="false"/>
                <w:color w:val="000000"/>
                <w:sz w:val="20"/>
              </w:rPr>
              <w:t>мемлекеттік өртке</w:t>
            </w:r>
            <w:r>
              <w:br/>
            </w:r>
            <w:r>
              <w:rPr>
                <w:rFonts w:ascii="Times New Roman"/>
                <w:b w:val="false"/>
                <w:i w:val="false"/>
                <w:color w:val="000000"/>
                <w:sz w:val="20"/>
              </w:rPr>
              <w:t>
</w:t>
            </w:r>
            <w:r>
              <w:rPr>
                <w:rFonts w:ascii="Times New Roman"/>
                <w:b w:val="false"/>
                <w:i w:val="false"/>
                <w:color w:val="000000"/>
                <w:sz w:val="20"/>
              </w:rPr>
              <w:t>қарсы қызмет</w:t>
            </w:r>
            <w:r>
              <w:br/>
            </w:r>
            <w:r>
              <w:rPr>
                <w:rFonts w:ascii="Times New Roman"/>
                <w:b w:val="false"/>
                <w:i w:val="false"/>
                <w:color w:val="000000"/>
                <w:sz w:val="20"/>
              </w:rPr>
              <w:t>
</w:t>
            </w:r>
            <w:r>
              <w:rPr>
                <w:rFonts w:ascii="Times New Roman"/>
                <w:b w:val="false"/>
                <w:i w:val="false"/>
                <w:color w:val="000000"/>
                <w:sz w:val="20"/>
              </w:rPr>
              <w:t>органдары құрылмаған</w:t>
            </w:r>
            <w:r>
              <w:br/>
            </w:r>
            <w:r>
              <w:rPr>
                <w:rFonts w:ascii="Times New Roman"/>
                <w:b w:val="false"/>
                <w:i w:val="false"/>
                <w:color w:val="000000"/>
                <w:sz w:val="20"/>
              </w:rPr>
              <w:t>
</w:t>
            </w:r>
            <w:r>
              <w:rPr>
                <w:rFonts w:ascii="Times New Roman"/>
                <w:b w:val="false"/>
                <w:i w:val="false"/>
                <w:color w:val="000000"/>
                <w:sz w:val="20"/>
              </w:rPr>
              <w:t>елдi мекендерде</w:t>
            </w:r>
            <w:r>
              <w:br/>
            </w:r>
            <w:r>
              <w:rPr>
                <w:rFonts w:ascii="Times New Roman"/>
                <w:b w:val="false"/>
                <w:i w:val="false"/>
                <w:color w:val="000000"/>
                <w:sz w:val="20"/>
              </w:rPr>
              <w:t>
</w:t>
            </w:r>
            <w:r>
              <w:rPr>
                <w:rFonts w:ascii="Times New Roman"/>
                <w:b w:val="false"/>
                <w:i w:val="false"/>
                <w:color w:val="000000"/>
                <w:sz w:val="20"/>
              </w:rPr>
              <w:t>өрттердің алдын алу</w:t>
            </w:r>
            <w:r>
              <w:br/>
            </w:r>
            <w:r>
              <w:rPr>
                <w:rFonts w:ascii="Times New Roman"/>
                <w:b w:val="false"/>
                <w:i w:val="false"/>
                <w:color w:val="000000"/>
                <w:sz w:val="20"/>
              </w:rPr>
              <w:t>
</w:t>
            </w:r>
            <w:r>
              <w:rPr>
                <w:rFonts w:ascii="Times New Roman"/>
                <w:b w:val="false"/>
                <w:i w:val="false"/>
                <w:color w:val="000000"/>
                <w:sz w:val="20"/>
              </w:rPr>
              <w:t>және оларды сөндіру</w:t>
            </w:r>
            <w:r>
              <w:br/>
            </w:r>
            <w:r>
              <w:rPr>
                <w:rFonts w:ascii="Times New Roman"/>
                <w:b w:val="false"/>
                <w:i w:val="false"/>
                <w:color w:val="000000"/>
                <w:sz w:val="20"/>
              </w:rPr>
              <w:t>
</w:t>
            </w:r>
            <w:r>
              <w:rPr>
                <w:rFonts w:ascii="Times New Roman"/>
                <w:b w:val="false"/>
                <w:i w:val="false"/>
                <w:color w:val="000000"/>
                <w:sz w:val="20"/>
              </w:rPr>
              <w:t>жөніндегі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құқықтық, сот,</w:t>
            </w:r>
            <w:r>
              <w:br/>
            </w:r>
            <w:r>
              <w:rPr>
                <w:rFonts w:ascii="Times New Roman"/>
                <w:b w:val="false"/>
                <w:i w:val="false"/>
                <w:color w:val="000000"/>
                <w:sz w:val="20"/>
              </w:rPr>
              <w:t>
</w:t>
            </w:r>
            <w:r>
              <w:rPr>
                <w:rFonts w:ascii="Times New Roman"/>
                <w:b w:val="false"/>
                <w:i w:val="false"/>
                <w:color w:val="000000"/>
                <w:sz w:val="20"/>
              </w:rPr>
              <w:t>қылмыстық-атқару</w:t>
            </w:r>
            <w:r>
              <w:br/>
            </w:r>
            <w:r>
              <w:rPr>
                <w:rFonts w:ascii="Times New Roman"/>
                <w:b w:val="false"/>
                <w:i w:val="false"/>
                <w:color w:val="000000"/>
                <w:sz w:val="20"/>
              </w:rPr>
              <w:t>
</w:t>
            </w:r>
            <w:r>
              <w:rPr>
                <w:rFonts w:ascii="Times New Roman"/>
                <w:b w:val="false"/>
                <w:i w:val="false"/>
                <w:color w:val="000000"/>
                <w:sz w:val="20"/>
              </w:rPr>
              <w:t>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w:t>
            </w:r>
            <w:r>
              <w:br/>
            </w:r>
            <w:r>
              <w:rPr>
                <w:rFonts w:ascii="Times New Roman"/>
                <w:b w:val="false"/>
                <w:i w:val="false"/>
                <w:color w:val="000000"/>
                <w:sz w:val="20"/>
              </w:rPr>
              <w:t>
</w:t>
            </w:r>
            <w:r>
              <w:rPr>
                <w:rFonts w:ascii="Times New Roman"/>
                <w:b w:val="false"/>
                <w:i w:val="false"/>
                <w:color w:val="000000"/>
                <w:sz w:val="20"/>
              </w:rPr>
              <w:t>жүрісі қауiпсiздiгін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1171911,0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24641,0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1196552,0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w:t>
            </w:r>
            <w:r>
              <w:br/>
            </w:r>
            <w:r>
              <w:rPr>
                <w:rFonts w:ascii="Times New Roman"/>
                <w:b w:val="false"/>
                <w:i w:val="false"/>
                <w:color w:val="000000"/>
                <w:sz w:val="20"/>
              </w:rPr>
              <w:t>
</w:t>
            </w:r>
            <w:r>
              <w:rPr>
                <w:rFonts w:ascii="Times New Roman"/>
                <w:b w:val="false"/>
                <w:i w:val="false"/>
                <w:color w:val="000000"/>
                <w:sz w:val="20"/>
              </w:rPr>
              <w:t>тәрбие және оқыту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w:t>
            </w:r>
            <w:r>
              <w:rPr>
                <w:rFonts w:ascii="Times New Roman"/>
                <w:b w:val="false"/>
                <w:i w:val="false"/>
                <w:color w:val="000000"/>
                <w:sz w:val="20"/>
              </w:rPr>
              <w:t>тәрбие ұйымдарының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w:t>
            </w:r>
            <w:r>
              <w:br/>
            </w:r>
            <w:r>
              <w:rPr>
                <w:rFonts w:ascii="Times New Roman"/>
                <w:b w:val="false"/>
                <w:i w:val="false"/>
                <w:color w:val="000000"/>
                <w:sz w:val="20"/>
              </w:rPr>
              <w:t>
</w:t>
            </w:r>
            <w:r>
              <w:rPr>
                <w:rFonts w:ascii="Times New Roman"/>
                <w:b w:val="false"/>
                <w:i w:val="false"/>
                <w:color w:val="000000"/>
                <w:sz w:val="20"/>
              </w:rPr>
              <w:t>орта және жалпы орта</w:t>
            </w:r>
            <w:r>
              <w:br/>
            </w:r>
            <w:r>
              <w:rPr>
                <w:rFonts w:ascii="Times New Roman"/>
                <w:b w:val="false"/>
                <w:i w:val="false"/>
                <w:color w:val="000000"/>
                <w:sz w:val="20"/>
              </w:rPr>
              <w:t>
</w:t>
            </w:r>
            <w:r>
              <w:rPr>
                <w:rFonts w:ascii="Times New Roman"/>
                <w:b w:val="false"/>
                <w:i w:val="false"/>
                <w:color w:val="000000"/>
                <w:sz w:val="20"/>
              </w:rPr>
              <w:t>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1086356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-8372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1077984</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жерлерде балаларды</w:t>
            </w:r>
            <w:r>
              <w:br/>
            </w:r>
            <w:r>
              <w:rPr>
                <w:rFonts w:ascii="Times New Roman"/>
                <w:b w:val="false"/>
                <w:i w:val="false"/>
                <w:color w:val="000000"/>
                <w:sz w:val="20"/>
              </w:rPr>
              <w:t>
</w:t>
            </w:r>
            <w:r>
              <w:rPr>
                <w:rFonts w:ascii="Times New Roman"/>
                <w:b w:val="false"/>
                <w:i w:val="false"/>
                <w:color w:val="000000"/>
                <w:sz w:val="20"/>
              </w:rPr>
              <w:t>мектепке дейін тегін</w:t>
            </w:r>
            <w:r>
              <w:br/>
            </w:r>
            <w:r>
              <w:rPr>
                <w:rFonts w:ascii="Times New Roman"/>
                <w:b w:val="false"/>
                <w:i w:val="false"/>
                <w:color w:val="000000"/>
                <w:sz w:val="20"/>
              </w:rPr>
              <w:t>
</w:t>
            </w:r>
            <w:r>
              <w:rPr>
                <w:rFonts w:ascii="Times New Roman"/>
                <w:b w:val="false"/>
                <w:i w:val="false"/>
                <w:color w:val="000000"/>
                <w:sz w:val="20"/>
              </w:rPr>
              <w:t>алып баруды және</w:t>
            </w:r>
            <w:r>
              <w:br/>
            </w:r>
            <w:r>
              <w:rPr>
                <w:rFonts w:ascii="Times New Roman"/>
                <w:b w:val="false"/>
                <w:i w:val="false"/>
                <w:color w:val="000000"/>
                <w:sz w:val="20"/>
              </w:rPr>
              <w:t>
</w:t>
            </w:r>
            <w:r>
              <w:rPr>
                <w:rFonts w:ascii="Times New Roman"/>
                <w:b w:val="false"/>
                <w:i w:val="false"/>
                <w:color w:val="000000"/>
                <w:sz w:val="20"/>
              </w:rPr>
              <w:t>кері алып 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1085938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-8372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1077566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1068993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-8372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1060621</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w:t>
            </w:r>
            <w:r>
              <w:br/>
            </w:r>
            <w:r>
              <w:rPr>
                <w:rFonts w:ascii="Times New Roman"/>
                <w:b w:val="false"/>
                <w:i w:val="false"/>
                <w:color w:val="000000"/>
                <w:sz w:val="20"/>
              </w:rPr>
              <w:t>
</w:t>
            </w:r>
            <w:r>
              <w:rPr>
                <w:rFonts w:ascii="Times New Roman"/>
                <w:b w:val="false"/>
                <w:i w:val="false"/>
                <w:color w:val="000000"/>
                <w:sz w:val="20"/>
              </w:rPr>
              <w:t>орта және жалпы орта</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мектептер,</w:t>
            </w:r>
            <w:r>
              <w:br/>
            </w:r>
            <w:r>
              <w:rPr>
                <w:rFonts w:ascii="Times New Roman"/>
                <w:b w:val="false"/>
                <w:i w:val="false"/>
                <w:color w:val="000000"/>
                <w:sz w:val="20"/>
              </w:rPr>
              <w:t>
</w:t>
            </w:r>
            <w:r>
              <w:rPr>
                <w:rFonts w:ascii="Times New Roman"/>
                <w:b w:val="false"/>
                <w:i w:val="false"/>
                <w:color w:val="000000"/>
                <w:sz w:val="20"/>
              </w:rPr>
              <w:t>гимназиялар,</w:t>
            </w:r>
            <w:r>
              <w:br/>
            </w:r>
            <w:r>
              <w:rPr>
                <w:rFonts w:ascii="Times New Roman"/>
                <w:b w:val="false"/>
                <w:i w:val="false"/>
                <w:color w:val="000000"/>
                <w:sz w:val="20"/>
              </w:rPr>
              <w:t>
</w:t>
            </w:r>
            <w:r>
              <w:rPr>
                <w:rFonts w:ascii="Times New Roman"/>
                <w:b w:val="false"/>
                <w:i w:val="false"/>
                <w:color w:val="000000"/>
                <w:sz w:val="20"/>
              </w:rPr>
              <w:t>лицейлер, бейіндік</w:t>
            </w:r>
            <w:r>
              <w:br/>
            </w:r>
            <w:r>
              <w:rPr>
                <w:rFonts w:ascii="Times New Roman"/>
                <w:b w:val="false"/>
                <w:i w:val="false"/>
                <w:color w:val="000000"/>
                <w:sz w:val="20"/>
              </w:rPr>
              <w:t>
</w:t>
            </w:r>
            <w:r>
              <w:rPr>
                <w:rFonts w:ascii="Times New Roman"/>
                <w:b w:val="false"/>
                <w:i w:val="false"/>
                <w:color w:val="000000"/>
                <w:sz w:val="20"/>
              </w:rPr>
              <w:t>мектептер,</w:t>
            </w:r>
            <w:r>
              <w:br/>
            </w:r>
            <w:r>
              <w:rPr>
                <w:rFonts w:ascii="Times New Roman"/>
                <w:b w:val="false"/>
                <w:i w:val="false"/>
                <w:color w:val="000000"/>
                <w:sz w:val="20"/>
              </w:rPr>
              <w:t>
</w:t>
            </w:r>
            <w:r>
              <w:rPr>
                <w:rFonts w:ascii="Times New Roman"/>
                <w:b w:val="false"/>
                <w:i w:val="false"/>
                <w:color w:val="000000"/>
                <w:sz w:val="20"/>
              </w:rPr>
              <w:t>мектеп-балабақшалар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1068993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-8372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1060621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w:t>
            </w:r>
            <w:r>
              <w:br/>
            </w:r>
            <w:r>
              <w:rPr>
                <w:rFonts w:ascii="Times New Roman"/>
                <w:b w:val="false"/>
                <w:i w:val="false"/>
                <w:color w:val="000000"/>
                <w:sz w:val="20"/>
              </w:rPr>
              <w:t>
</w:t>
            </w:r>
            <w:r>
              <w:rPr>
                <w:rFonts w:ascii="Times New Roman"/>
                <w:b w:val="false"/>
                <w:i w:val="false"/>
                <w:color w:val="000000"/>
                <w:sz w:val="20"/>
              </w:rPr>
              <w:t>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4800</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трансферттердің</w:t>
            </w:r>
            <w:r>
              <w:br/>
            </w:r>
            <w:r>
              <w:rPr>
                <w:rFonts w:ascii="Times New Roman"/>
                <w:b w:val="false"/>
                <w:i w:val="false"/>
                <w:color w:val="000000"/>
                <w:sz w:val="20"/>
              </w:rPr>
              <w:t>
</w:t>
            </w:r>
            <w:r>
              <w:rPr>
                <w:rFonts w:ascii="Times New Roman"/>
                <w:b w:val="false"/>
                <w:i w:val="false"/>
                <w:color w:val="000000"/>
                <w:sz w:val="20"/>
              </w:rPr>
              <w:t>есебінен білім</w:t>
            </w:r>
            <w:r>
              <w:br/>
            </w:r>
            <w:r>
              <w:rPr>
                <w:rFonts w:ascii="Times New Roman"/>
                <w:b w:val="false"/>
                <w:i w:val="false"/>
                <w:color w:val="000000"/>
                <w:sz w:val="20"/>
              </w:rPr>
              <w:t>
</w:t>
            </w:r>
            <w:r>
              <w:rPr>
                <w:rFonts w:ascii="Times New Roman"/>
                <w:b w:val="false"/>
                <w:i w:val="false"/>
                <w:color w:val="000000"/>
                <w:sz w:val="20"/>
              </w:rPr>
              <w:t>берудің мемлекеттік</w:t>
            </w:r>
            <w:r>
              <w:br/>
            </w:r>
            <w:r>
              <w:rPr>
                <w:rFonts w:ascii="Times New Roman"/>
                <w:b w:val="false"/>
                <w:i w:val="false"/>
                <w:color w:val="000000"/>
                <w:sz w:val="20"/>
              </w:rPr>
              <w:t>
</w:t>
            </w:r>
            <w:r>
              <w:rPr>
                <w:rFonts w:ascii="Times New Roman"/>
                <w:b w:val="false"/>
                <w:i w:val="false"/>
                <w:color w:val="000000"/>
                <w:sz w:val="20"/>
              </w:rPr>
              <w:t>жүйесіне оқытудың</w:t>
            </w:r>
            <w:r>
              <w:br/>
            </w:r>
            <w:r>
              <w:rPr>
                <w:rFonts w:ascii="Times New Roman"/>
                <w:b w:val="false"/>
                <w:i w:val="false"/>
                <w:color w:val="000000"/>
                <w:sz w:val="20"/>
              </w:rPr>
              <w:t>
</w:t>
            </w:r>
            <w:r>
              <w:rPr>
                <w:rFonts w:ascii="Times New Roman"/>
                <w:b w:val="false"/>
                <w:i w:val="false"/>
                <w:color w:val="000000"/>
                <w:sz w:val="20"/>
              </w:rPr>
              <w:t>жаңа технологияларын</w:t>
            </w:r>
            <w:r>
              <w:br/>
            </w:r>
            <w:r>
              <w:rPr>
                <w:rFonts w:ascii="Times New Roman"/>
                <w:b w:val="false"/>
                <w:i w:val="false"/>
                <w:color w:val="000000"/>
                <w:sz w:val="20"/>
              </w:rPr>
              <w:t>
</w:t>
            </w:r>
            <w:r>
              <w:rPr>
                <w:rFonts w:ascii="Times New Roman"/>
                <w:b w:val="false"/>
                <w:i w:val="false"/>
                <w:color w:val="000000"/>
                <w:sz w:val="20"/>
              </w:rPr>
              <w:t>енгізу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12145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r>
              <w:rPr>
                <w:rFonts w:ascii="Times New Roman"/>
                <w:b w:val="false"/>
                <w:i w:val="false"/>
                <w:color w:val="000000"/>
                <w:sz w:val="20"/>
              </w:rPr>
              <w:t>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44693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77706</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28961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48245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6149</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6149</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беру мекемелерінде</w:t>
            </w:r>
            <w:r>
              <w:br/>
            </w:r>
            <w:r>
              <w:rPr>
                <w:rFonts w:ascii="Times New Roman"/>
                <w:b w:val="false"/>
                <w:i w:val="false"/>
                <w:color w:val="000000"/>
                <w:sz w:val="20"/>
              </w:rPr>
              <w:t>
</w:t>
            </w:r>
            <w:r>
              <w:rPr>
                <w:rFonts w:ascii="Times New Roman"/>
                <w:b w:val="false"/>
                <w:i w:val="false"/>
                <w:color w:val="000000"/>
                <w:sz w:val="20"/>
              </w:rPr>
              <w:t>білім беру жүйесін</w:t>
            </w:r>
            <w:r>
              <w:br/>
            </w:r>
            <w:r>
              <w:rPr>
                <w:rFonts w:ascii="Times New Roman"/>
                <w:b w:val="false"/>
                <w:i w:val="false"/>
                <w:color w:val="000000"/>
                <w:sz w:val="20"/>
              </w:rPr>
              <w:t>
</w:t>
            </w:r>
            <w:r>
              <w:rPr>
                <w:rFonts w:ascii="Times New Roman"/>
                <w:b w:val="false"/>
                <w:i w:val="false"/>
                <w:color w:val="000000"/>
                <w:sz w:val="20"/>
              </w:rPr>
              <w:t>ақпараттандыру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3850</w:t>
            </w:r>
          </w:p>
        </w:tc>
      </w:tr>
      <w:tr>
        <w:trPr>
          <w:trHeight w:val="12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беру мекемелер үшін</w:t>
            </w:r>
            <w:r>
              <w:br/>
            </w:r>
            <w:r>
              <w:rPr>
                <w:rFonts w:ascii="Times New Roman"/>
                <w:b w:val="false"/>
                <w:i w:val="false"/>
                <w:color w:val="000000"/>
                <w:sz w:val="20"/>
              </w:rPr>
              <w:t>
</w:t>
            </w:r>
            <w:r>
              <w:rPr>
                <w:rFonts w:ascii="Times New Roman"/>
                <w:b w:val="false"/>
                <w:i w:val="false"/>
                <w:color w:val="000000"/>
                <w:sz w:val="20"/>
              </w:rPr>
              <w:t>оқулықтар мен</w:t>
            </w:r>
            <w:r>
              <w:br/>
            </w:r>
            <w:r>
              <w:rPr>
                <w:rFonts w:ascii="Times New Roman"/>
                <w:b w:val="false"/>
                <w:i w:val="false"/>
                <w:color w:val="000000"/>
                <w:sz w:val="20"/>
              </w:rPr>
              <w:t>
</w:t>
            </w:r>
            <w:r>
              <w:rPr>
                <w:rFonts w:ascii="Times New Roman"/>
                <w:b w:val="false"/>
                <w:i w:val="false"/>
                <w:color w:val="000000"/>
                <w:sz w:val="20"/>
              </w:rPr>
              <w:t>оқу-әдiстемелiк</w:t>
            </w:r>
            <w:r>
              <w:br/>
            </w:r>
            <w:r>
              <w:rPr>
                <w:rFonts w:ascii="Times New Roman"/>
                <w:b w:val="false"/>
                <w:i w:val="false"/>
                <w:color w:val="000000"/>
                <w:sz w:val="20"/>
              </w:rPr>
              <w:t>
</w:t>
            </w:r>
            <w:r>
              <w:rPr>
                <w:rFonts w:ascii="Times New Roman"/>
                <w:b w:val="false"/>
                <w:i w:val="false"/>
                <w:color w:val="000000"/>
                <w:sz w:val="20"/>
              </w:rPr>
              <w:t>кешендерді сатып алу</w:t>
            </w:r>
            <w:r>
              <w:br/>
            </w:r>
            <w:r>
              <w:rPr>
                <w:rFonts w:ascii="Times New Roman"/>
                <w:b w:val="false"/>
                <w:i w:val="false"/>
                <w:color w:val="000000"/>
                <w:sz w:val="20"/>
              </w:rPr>
              <w:t>
</w:t>
            </w:r>
            <w:r>
              <w:rPr>
                <w:rFonts w:ascii="Times New Roman"/>
                <w:b w:val="false"/>
                <w:i w:val="false"/>
                <w:color w:val="000000"/>
                <w:sz w:val="20"/>
              </w:rPr>
              <w:t>және жеткізу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16381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16381</w:t>
            </w:r>
          </w:p>
        </w:tc>
      </w:tr>
      <w:tr>
        <w:trPr>
          <w:trHeight w:val="8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w:t>
            </w:r>
            <w:r>
              <w:br/>
            </w:r>
            <w:r>
              <w:rPr>
                <w:rFonts w:ascii="Times New Roman"/>
                <w:b w:val="false"/>
                <w:i w:val="false"/>
                <w:color w:val="000000"/>
                <w:sz w:val="20"/>
              </w:rPr>
              <w:t>
</w:t>
            </w:r>
            <w:r>
              <w:rPr>
                <w:rFonts w:ascii="Times New Roman"/>
                <w:b w:val="false"/>
                <w:i w:val="false"/>
                <w:color w:val="000000"/>
                <w:sz w:val="20"/>
              </w:rPr>
              <w:t>ауқымдағы мектеп</w:t>
            </w:r>
            <w:r>
              <w:br/>
            </w:r>
            <w:r>
              <w:rPr>
                <w:rFonts w:ascii="Times New Roman"/>
                <w:b w:val="false"/>
                <w:i w:val="false"/>
                <w:color w:val="000000"/>
                <w:sz w:val="20"/>
              </w:rPr>
              <w:t>
</w:t>
            </w:r>
            <w:r>
              <w:rPr>
                <w:rFonts w:ascii="Times New Roman"/>
                <w:b w:val="false"/>
                <w:i w:val="false"/>
                <w:color w:val="000000"/>
                <w:sz w:val="20"/>
              </w:rPr>
              <w:t>олимпиадаларын және</w:t>
            </w:r>
            <w:r>
              <w:br/>
            </w:r>
            <w:r>
              <w:rPr>
                <w:rFonts w:ascii="Times New Roman"/>
                <w:b w:val="false"/>
                <w:i w:val="false"/>
                <w:color w:val="000000"/>
                <w:sz w:val="20"/>
              </w:rPr>
              <w:t>
</w:t>
            </w:r>
            <w:r>
              <w:rPr>
                <w:rFonts w:ascii="Times New Roman"/>
                <w:b w:val="false"/>
                <w:i w:val="false"/>
                <w:color w:val="000000"/>
                <w:sz w:val="20"/>
              </w:rPr>
              <w:t>мектептен тыс</w:t>
            </w:r>
            <w:r>
              <w:br/>
            </w:r>
            <w:r>
              <w:rPr>
                <w:rFonts w:ascii="Times New Roman"/>
                <w:b w:val="false"/>
                <w:i w:val="false"/>
                <w:color w:val="000000"/>
                <w:sz w:val="20"/>
              </w:rPr>
              <w:t>
</w:t>
            </w:r>
            <w:r>
              <w:rPr>
                <w:rFonts w:ascii="Times New Roman"/>
                <w:b w:val="false"/>
                <w:i w:val="false"/>
                <w:color w:val="000000"/>
                <w:sz w:val="20"/>
              </w:rPr>
              <w:t>іс-шараларды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w:t>
            </w:r>
          </w:p>
        </w:tc>
      </w:tr>
      <w:tr>
        <w:trPr>
          <w:trHeight w:val="12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объектілерін</w:t>
            </w:r>
            <w:r>
              <w:br/>
            </w:r>
            <w:r>
              <w:rPr>
                <w:rFonts w:ascii="Times New Roman"/>
                <w:b w:val="false"/>
                <w:i w:val="false"/>
                <w:color w:val="000000"/>
                <w:sz w:val="20"/>
              </w:rPr>
              <w:t>
</w:t>
            </w:r>
            <w:r>
              <w:rPr>
                <w:rFonts w:ascii="Times New Roman"/>
                <w:b w:val="false"/>
                <w:i w:val="false"/>
                <w:color w:val="000000"/>
                <w:sz w:val="20"/>
              </w:rPr>
              <w:t>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49806</w:t>
            </w:r>
          </w:p>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49806</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35189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35189</w:t>
            </w:r>
          </w:p>
        </w:tc>
      </w:tr>
      <w:tr>
        <w:trPr>
          <w:trHeight w:val="8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14617</w:t>
            </w:r>
          </w:p>
        </w:tc>
      </w:tr>
      <w:tr>
        <w:trPr>
          <w:trHeight w:val="13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есебiнен ауылдық</w:t>
            </w:r>
            <w:r>
              <w:br/>
            </w:r>
            <w:r>
              <w:rPr>
                <w:rFonts w:ascii="Times New Roman"/>
                <w:b w:val="false"/>
                <w:i w:val="false"/>
                <w:color w:val="000000"/>
                <w:sz w:val="20"/>
              </w:rPr>
              <w:t>
</w:t>
            </w:r>
            <w:r>
              <w:rPr>
                <w:rFonts w:ascii="Times New Roman"/>
                <w:b w:val="false"/>
                <w:i w:val="false"/>
                <w:color w:val="000000"/>
                <w:sz w:val="20"/>
              </w:rPr>
              <w:t>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-15232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объектілерін салу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-15232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-15232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r>
              <w:rPr>
                <w:rFonts w:ascii="Times New Roman"/>
                <w:b w:val="false"/>
                <w:i w:val="false"/>
                <w:color w:val="000000"/>
                <w:sz w:val="20"/>
              </w:rPr>
              <w:t>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186372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190081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168487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172270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w:t>
            </w:r>
            <w:r>
              <w:br/>
            </w:r>
            <w:r>
              <w:rPr>
                <w:rFonts w:ascii="Times New Roman"/>
                <w:b w:val="false"/>
                <w:i w:val="false"/>
                <w:color w:val="000000"/>
                <w:sz w:val="20"/>
              </w:rPr>
              <w:t>
</w:t>
            </w:r>
            <w:r>
              <w:rPr>
                <w:rFonts w:ascii="Times New Roman"/>
                <w:b w:val="false"/>
                <w:i w:val="false"/>
                <w:color w:val="000000"/>
                <w:sz w:val="20"/>
              </w:rPr>
              <w:t>үйінде әлеуметтік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15508</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152954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156762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w:t>
            </w:r>
            <w:r>
              <w:br/>
            </w:r>
            <w:r>
              <w:rPr>
                <w:rFonts w:ascii="Times New Roman"/>
                <w:b w:val="false"/>
                <w:i w:val="false"/>
                <w:color w:val="000000"/>
                <w:sz w:val="20"/>
              </w:rPr>
              <w:t>
</w:t>
            </w:r>
            <w:r>
              <w:rPr>
                <w:rFonts w:ascii="Times New Roman"/>
                <w:b w:val="false"/>
                <w:i w:val="false"/>
                <w:color w:val="000000"/>
                <w:sz w:val="20"/>
              </w:rPr>
              <w:t>бағдарламасы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34892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39834</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29970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29970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w:t>
            </w:r>
            <w:r>
              <w:br/>
            </w:r>
            <w:r>
              <w:rPr>
                <w:rFonts w:ascii="Times New Roman"/>
                <w:b w:val="false"/>
                <w:i w:val="false"/>
                <w:color w:val="000000"/>
                <w:sz w:val="20"/>
              </w:rPr>
              <w:t>
</w:t>
            </w:r>
            <w:r>
              <w:rPr>
                <w:rFonts w:ascii="Times New Roman"/>
                <w:b w:val="false"/>
                <w:i w:val="false"/>
                <w:color w:val="000000"/>
                <w:sz w:val="20"/>
              </w:rPr>
              <w:t>кәсіптік даярлау</w:t>
            </w:r>
            <w:r>
              <w:br/>
            </w:r>
            <w:r>
              <w:rPr>
                <w:rFonts w:ascii="Times New Roman"/>
                <w:b w:val="false"/>
                <w:i w:val="false"/>
                <w:color w:val="000000"/>
                <w:sz w:val="20"/>
              </w:rPr>
              <w:t>
</w:t>
            </w:r>
            <w:r>
              <w:rPr>
                <w:rFonts w:ascii="Times New Roman"/>
                <w:b w:val="false"/>
                <w:i w:val="false"/>
                <w:color w:val="000000"/>
                <w:sz w:val="20"/>
              </w:rPr>
              <w:t>және қайта даярлау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3487</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w:t>
            </w:r>
            <w:r>
              <w:br/>
            </w:r>
            <w:r>
              <w:rPr>
                <w:rFonts w:ascii="Times New Roman"/>
                <w:b w:val="false"/>
                <w:i w:val="false"/>
                <w:color w:val="000000"/>
                <w:sz w:val="20"/>
              </w:rPr>
              <w:t>
</w:t>
            </w:r>
            <w:r>
              <w:rPr>
                <w:rFonts w:ascii="Times New Roman"/>
                <w:b w:val="false"/>
                <w:i w:val="false"/>
                <w:color w:val="000000"/>
                <w:sz w:val="20"/>
              </w:rPr>
              <w:t>қамту саласында</w:t>
            </w:r>
            <w:r>
              <w:br/>
            </w:r>
            <w:r>
              <w:rPr>
                <w:rFonts w:ascii="Times New Roman"/>
                <w:b w:val="false"/>
                <w:i w:val="false"/>
                <w:color w:val="000000"/>
                <w:sz w:val="20"/>
              </w:rPr>
              <w:t>
</w:t>
            </w:r>
            <w:r>
              <w:rPr>
                <w:rFonts w:ascii="Times New Roman"/>
                <w:b w:val="false"/>
                <w:i w:val="false"/>
                <w:color w:val="000000"/>
                <w:sz w:val="20"/>
              </w:rPr>
              <w:t>азаматтарды</w:t>
            </w:r>
            <w:r>
              <w:br/>
            </w:r>
            <w:r>
              <w:rPr>
                <w:rFonts w:ascii="Times New Roman"/>
                <w:b w:val="false"/>
                <w:i w:val="false"/>
                <w:color w:val="000000"/>
                <w:sz w:val="20"/>
              </w:rPr>
              <w:t>
</w:t>
            </w:r>
            <w:r>
              <w:rPr>
                <w:rFonts w:ascii="Times New Roman"/>
                <w:b w:val="false"/>
                <w:i w:val="false"/>
                <w:color w:val="000000"/>
                <w:sz w:val="20"/>
              </w:rPr>
              <w:t>әлеуметтік қорғау</w:t>
            </w:r>
            <w:r>
              <w:br/>
            </w:r>
            <w:r>
              <w:rPr>
                <w:rFonts w:ascii="Times New Roman"/>
                <w:b w:val="false"/>
                <w:i w:val="false"/>
                <w:color w:val="000000"/>
                <w:sz w:val="20"/>
              </w:rPr>
              <w:t>
</w:t>
            </w:r>
            <w:r>
              <w:rPr>
                <w:rFonts w:ascii="Times New Roman"/>
                <w:b w:val="false"/>
                <w:i w:val="false"/>
                <w:color w:val="000000"/>
                <w:sz w:val="20"/>
              </w:rPr>
              <w:t>жөніндегі қосымша</w:t>
            </w:r>
            <w:r>
              <w:br/>
            </w:r>
            <w:r>
              <w:rPr>
                <w:rFonts w:ascii="Times New Roman"/>
                <w:b w:val="false"/>
                <w:i w:val="false"/>
                <w:color w:val="000000"/>
                <w:sz w:val="20"/>
              </w:rPr>
              <w:t>
</w:t>
            </w:r>
            <w:r>
              <w:rPr>
                <w:rFonts w:ascii="Times New Roman"/>
                <w:b w:val="false"/>
                <w:i w:val="false"/>
                <w:color w:val="000000"/>
                <w:sz w:val="20"/>
              </w:rPr>
              <w:t>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ағымдағы</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 әлеуметтік</w:t>
            </w:r>
            <w:r>
              <w:br/>
            </w:r>
            <w:r>
              <w:rPr>
                <w:rFonts w:ascii="Times New Roman"/>
                <w:b w:val="false"/>
                <w:i w:val="false"/>
                <w:color w:val="000000"/>
                <w:sz w:val="20"/>
              </w:rPr>
              <w:t>
</w:t>
            </w:r>
            <w:r>
              <w:rPr>
                <w:rFonts w:ascii="Times New Roman"/>
                <w:b w:val="false"/>
                <w:i w:val="false"/>
                <w:color w:val="000000"/>
                <w:sz w:val="20"/>
              </w:rPr>
              <w:t>жұмыс орындар және</w:t>
            </w:r>
            <w:r>
              <w:br/>
            </w:r>
            <w:r>
              <w:rPr>
                <w:rFonts w:ascii="Times New Roman"/>
                <w:b w:val="false"/>
                <w:i w:val="false"/>
                <w:color w:val="000000"/>
                <w:sz w:val="20"/>
              </w:rPr>
              <w:t>
</w:t>
            </w:r>
            <w:r>
              <w:rPr>
                <w:rFonts w:ascii="Times New Roman"/>
                <w:b w:val="false"/>
                <w:i w:val="false"/>
                <w:color w:val="000000"/>
                <w:sz w:val="20"/>
              </w:rPr>
              <w:t>жастар тәжірибесі</w:t>
            </w:r>
            <w:r>
              <w:br/>
            </w:r>
            <w:r>
              <w:rPr>
                <w:rFonts w:ascii="Times New Roman"/>
                <w:b w:val="false"/>
                <w:i w:val="false"/>
                <w:color w:val="000000"/>
                <w:sz w:val="20"/>
              </w:rPr>
              <w:t>
</w:t>
            </w:r>
            <w:r>
              <w:rPr>
                <w:rFonts w:ascii="Times New Roman"/>
                <w:b w:val="false"/>
                <w:i w:val="false"/>
                <w:color w:val="000000"/>
                <w:sz w:val="20"/>
              </w:rPr>
              <w:t>бағдарламасын</w:t>
            </w:r>
            <w:r>
              <w:br/>
            </w:r>
            <w:r>
              <w:rPr>
                <w:rFonts w:ascii="Times New Roman"/>
                <w:b w:val="false"/>
                <w:i w:val="false"/>
                <w:color w:val="000000"/>
                <w:sz w:val="20"/>
              </w:rPr>
              <w:t>
</w:t>
            </w:r>
            <w:r>
              <w:rPr>
                <w:rFonts w:ascii="Times New Roman"/>
                <w:b w:val="false"/>
                <w:i w:val="false"/>
                <w:color w:val="000000"/>
                <w:sz w:val="20"/>
              </w:rPr>
              <w:t>кеңейту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4942</w:t>
            </w:r>
          </w:p>
        </w:tc>
      </w:tr>
      <w:tr>
        <w:trPr>
          <w:trHeight w:val="15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тұратын денсаулық</w:t>
            </w:r>
            <w:r>
              <w:br/>
            </w:r>
            <w:r>
              <w:rPr>
                <w:rFonts w:ascii="Times New Roman"/>
                <w:b w:val="false"/>
                <w:i w:val="false"/>
                <w:color w:val="000000"/>
                <w:sz w:val="20"/>
              </w:rPr>
              <w:t>
</w:t>
            </w:r>
            <w:r>
              <w:rPr>
                <w:rFonts w:ascii="Times New Roman"/>
                <w:b w:val="false"/>
                <w:i w:val="false"/>
                <w:color w:val="000000"/>
                <w:sz w:val="20"/>
              </w:rPr>
              <w:t>сақтау, білім беру,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мәдениет және спорт</w:t>
            </w:r>
            <w:r>
              <w:br/>
            </w:r>
            <w:r>
              <w:rPr>
                <w:rFonts w:ascii="Times New Roman"/>
                <w:b w:val="false"/>
                <w:i w:val="false"/>
                <w:color w:val="000000"/>
                <w:sz w:val="20"/>
              </w:rPr>
              <w:t>
</w:t>
            </w:r>
            <w:r>
              <w:rPr>
                <w:rFonts w:ascii="Times New Roman"/>
                <w:b w:val="false"/>
                <w:i w:val="false"/>
                <w:color w:val="000000"/>
                <w:sz w:val="20"/>
              </w:rPr>
              <w:t>мамандарына отын</w:t>
            </w:r>
            <w:r>
              <w:br/>
            </w:r>
            <w:r>
              <w:rPr>
                <w:rFonts w:ascii="Times New Roman"/>
                <w:b w:val="false"/>
                <w:i w:val="false"/>
                <w:color w:val="000000"/>
                <w:sz w:val="20"/>
              </w:rPr>
              <w:t>
</w:t>
            </w:r>
            <w:r>
              <w:rPr>
                <w:rFonts w:ascii="Times New Roman"/>
                <w:b w:val="false"/>
                <w:i w:val="false"/>
                <w:color w:val="000000"/>
                <w:sz w:val="20"/>
              </w:rPr>
              <w:t>сатып алуға</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заңнамасына сәйкес</w:t>
            </w:r>
            <w:r>
              <w:br/>
            </w:r>
            <w:r>
              <w:rPr>
                <w:rFonts w:ascii="Times New Roman"/>
                <w:b w:val="false"/>
                <w:i w:val="false"/>
                <w:color w:val="000000"/>
                <w:sz w:val="20"/>
              </w:rPr>
              <w:t>
</w:t>
            </w:r>
            <w:r>
              <w:rPr>
                <w:rFonts w:ascii="Times New Roman"/>
                <w:b w:val="false"/>
                <w:i w:val="false"/>
                <w:color w:val="000000"/>
                <w:sz w:val="20"/>
              </w:rPr>
              <w:t>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26428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есебiнен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5309</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21119</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16912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w:t>
            </w:r>
            <w:r>
              <w:rPr>
                <w:rFonts w:ascii="Times New Roman"/>
                <w:b w:val="false"/>
                <w:i w:val="false"/>
                <w:color w:val="000000"/>
                <w:sz w:val="20"/>
              </w:rPr>
              <w:t>органдардың шешімі</w:t>
            </w:r>
            <w:r>
              <w:br/>
            </w:r>
            <w:r>
              <w:rPr>
                <w:rFonts w:ascii="Times New Roman"/>
                <w:b w:val="false"/>
                <w:i w:val="false"/>
                <w:color w:val="000000"/>
                <w:sz w:val="20"/>
              </w:rPr>
              <w:t>
</w:t>
            </w:r>
            <w:r>
              <w:rPr>
                <w:rFonts w:ascii="Times New Roman"/>
                <w:b w:val="false"/>
                <w:i w:val="false"/>
                <w:color w:val="000000"/>
                <w:sz w:val="20"/>
              </w:rPr>
              <w:t>бойынша мұқтаж</w:t>
            </w:r>
            <w:r>
              <w:br/>
            </w:r>
            <w:r>
              <w:rPr>
                <w:rFonts w:ascii="Times New Roman"/>
                <w:b w:val="false"/>
                <w:i w:val="false"/>
                <w:color w:val="000000"/>
                <w:sz w:val="20"/>
              </w:rPr>
              <w:t>
</w:t>
            </w:r>
            <w:r>
              <w:rPr>
                <w:rFonts w:ascii="Times New Roman"/>
                <w:b w:val="false"/>
                <w:i w:val="false"/>
                <w:color w:val="000000"/>
                <w:sz w:val="20"/>
              </w:rPr>
              <w:t>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35757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34460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w:t>
            </w:r>
            <w:r>
              <w:br/>
            </w:r>
            <w:r>
              <w:rPr>
                <w:rFonts w:ascii="Times New Roman"/>
                <w:b w:val="false"/>
                <w:i w:val="false"/>
                <w:color w:val="000000"/>
                <w:sz w:val="20"/>
              </w:rPr>
              <w:t>
</w:t>
            </w:r>
            <w:r>
              <w:rPr>
                <w:rFonts w:ascii="Times New Roman"/>
                <w:b w:val="false"/>
                <w:i w:val="false"/>
                <w:color w:val="000000"/>
                <w:sz w:val="20"/>
              </w:rPr>
              <w:t>оқытылатын мүгедек</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2463</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w:t>
            </w:r>
            <w:r>
              <w:rPr>
                <w:rFonts w:ascii="Times New Roman"/>
                <w:b w:val="false"/>
                <w:i w:val="false"/>
                <w:color w:val="000000"/>
                <w:sz w:val="20"/>
              </w:rPr>
              <w:t>балаларға</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жәрдемақылар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32001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32060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ресми трансферттер</w:t>
            </w:r>
            <w:r>
              <w:br/>
            </w:r>
            <w:r>
              <w:rPr>
                <w:rFonts w:ascii="Times New Roman"/>
                <w:b w:val="false"/>
                <w:i w:val="false"/>
                <w:color w:val="000000"/>
                <w:sz w:val="20"/>
              </w:rPr>
              <w:t>
</w:t>
            </w:r>
            <w:r>
              <w:rPr>
                <w:rFonts w:ascii="Times New Roman"/>
                <w:b w:val="false"/>
                <w:i w:val="false"/>
                <w:color w:val="000000"/>
                <w:sz w:val="20"/>
              </w:rPr>
              <w:t>есебiнен іске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6600</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25460</w:t>
            </w:r>
          </w:p>
        </w:tc>
      </w:tr>
      <w:tr>
        <w:trPr>
          <w:trHeight w:val="15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w:t>
            </w:r>
            <w:r>
              <w:br/>
            </w:r>
            <w:r>
              <w:rPr>
                <w:rFonts w:ascii="Times New Roman"/>
                <w:b w:val="false"/>
                <w:i w:val="false"/>
                <w:color w:val="000000"/>
                <w:sz w:val="20"/>
              </w:rPr>
              <w:t>
</w:t>
            </w:r>
            <w:r>
              <w:rPr>
                <w:rFonts w:ascii="Times New Roman"/>
                <w:b w:val="false"/>
                <w:i w:val="false"/>
                <w:color w:val="000000"/>
                <w:sz w:val="20"/>
              </w:rPr>
              <w:t>жеке бағдарламасына</w:t>
            </w:r>
            <w:r>
              <w:br/>
            </w:r>
            <w:r>
              <w:rPr>
                <w:rFonts w:ascii="Times New Roman"/>
                <w:b w:val="false"/>
                <w:i w:val="false"/>
                <w:color w:val="000000"/>
                <w:sz w:val="20"/>
              </w:rPr>
              <w:t>
</w:t>
            </w:r>
            <w:r>
              <w:rPr>
                <w:rFonts w:ascii="Times New Roman"/>
                <w:b w:val="false"/>
                <w:i w:val="false"/>
                <w:color w:val="000000"/>
                <w:sz w:val="20"/>
              </w:rPr>
              <w:t>сәйкес, мұқтаж</w:t>
            </w:r>
            <w:r>
              <w:br/>
            </w:r>
            <w:r>
              <w:rPr>
                <w:rFonts w:ascii="Times New Roman"/>
                <w:b w:val="false"/>
                <w:i w:val="false"/>
                <w:color w:val="000000"/>
                <w:sz w:val="20"/>
              </w:rPr>
              <w:t>
</w:t>
            </w:r>
            <w:r>
              <w:rPr>
                <w:rFonts w:ascii="Times New Roman"/>
                <w:b w:val="false"/>
                <w:i w:val="false"/>
                <w:color w:val="000000"/>
                <w:sz w:val="20"/>
              </w:rPr>
              <w:t>мүгедектерді</w:t>
            </w:r>
            <w:r>
              <w:br/>
            </w:r>
            <w:r>
              <w:rPr>
                <w:rFonts w:ascii="Times New Roman"/>
                <w:b w:val="false"/>
                <w:i w:val="false"/>
                <w:color w:val="000000"/>
                <w:sz w:val="20"/>
              </w:rPr>
              <w:t>
</w:t>
            </w:r>
            <w:r>
              <w:rPr>
                <w:rFonts w:ascii="Times New Roman"/>
                <w:b w:val="false"/>
                <w:i w:val="false"/>
                <w:color w:val="000000"/>
                <w:sz w:val="20"/>
              </w:rPr>
              <w:t>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w:t>
            </w:r>
            <w:r>
              <w:br/>
            </w:r>
            <w:r>
              <w:rPr>
                <w:rFonts w:ascii="Times New Roman"/>
                <w:b w:val="false"/>
                <w:i w:val="false"/>
                <w:color w:val="000000"/>
                <w:sz w:val="20"/>
              </w:rPr>
              <w:t>
</w:t>
            </w:r>
            <w:r>
              <w:rPr>
                <w:rFonts w:ascii="Times New Roman"/>
                <w:b w:val="false"/>
                <w:i w:val="false"/>
                <w:color w:val="000000"/>
                <w:sz w:val="20"/>
              </w:rPr>
              <w:t>қамтамасыз етуге,</w:t>
            </w:r>
            <w:r>
              <w:br/>
            </w:r>
            <w:r>
              <w:rPr>
                <w:rFonts w:ascii="Times New Roman"/>
                <w:b w:val="false"/>
                <w:i w:val="false"/>
                <w:color w:val="000000"/>
                <w:sz w:val="20"/>
              </w:rPr>
              <w:t>
</w:t>
            </w:r>
            <w:r>
              <w:rPr>
                <w:rFonts w:ascii="Times New Roman"/>
                <w:b w:val="false"/>
                <w:i w:val="false"/>
                <w:color w:val="000000"/>
                <w:sz w:val="20"/>
              </w:rPr>
              <w:t>және ымдау тілі</w:t>
            </w:r>
            <w:r>
              <w:br/>
            </w:r>
            <w:r>
              <w:rPr>
                <w:rFonts w:ascii="Times New Roman"/>
                <w:b w:val="false"/>
                <w:i w:val="false"/>
                <w:color w:val="000000"/>
                <w:sz w:val="20"/>
              </w:rPr>
              <w:t>
</w:t>
            </w:r>
            <w:r>
              <w:rPr>
                <w:rFonts w:ascii="Times New Roman"/>
                <w:b w:val="false"/>
                <w:i w:val="false"/>
                <w:color w:val="000000"/>
                <w:sz w:val="20"/>
              </w:rPr>
              <w:t>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w:t>
            </w:r>
            <w:r>
              <w:br/>
            </w:r>
            <w:r>
              <w:rPr>
                <w:rFonts w:ascii="Times New Roman"/>
                <w:b w:val="false"/>
                <w:i w:val="false"/>
                <w:color w:val="000000"/>
                <w:sz w:val="20"/>
              </w:rPr>
              <w:t>
</w:t>
            </w:r>
            <w:r>
              <w:rPr>
                <w:rFonts w:ascii="Times New Roman"/>
                <w:b w:val="false"/>
                <w:i w:val="false"/>
                <w:color w:val="000000"/>
                <w:sz w:val="20"/>
              </w:rPr>
              <w:t>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салаларындағы өзге</w:t>
            </w:r>
            <w:r>
              <w:br/>
            </w:r>
            <w:r>
              <w:rPr>
                <w:rFonts w:ascii="Times New Roman"/>
                <w:b w:val="false"/>
                <w:i w:val="false"/>
                <w:color w:val="000000"/>
                <w:sz w:val="20"/>
              </w:rPr>
              <w:t>
</w:t>
            </w:r>
            <w:r>
              <w:rPr>
                <w:rFonts w:ascii="Times New Roman"/>
                <w:b w:val="false"/>
                <w:i w:val="false"/>
                <w:color w:val="000000"/>
                <w:sz w:val="20"/>
              </w:rPr>
              <w:t>де қызметер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17811</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17811</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16341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16341</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w:t>
            </w:r>
            <w:r>
              <w:br/>
            </w:r>
            <w:r>
              <w:rPr>
                <w:rFonts w:ascii="Times New Roman"/>
                <w:b w:val="false"/>
                <w:i w:val="false"/>
                <w:color w:val="000000"/>
                <w:sz w:val="20"/>
              </w:rPr>
              <w:t>
</w:t>
            </w:r>
            <w:r>
              <w:rPr>
                <w:rFonts w:ascii="Times New Roman"/>
                <w:b w:val="false"/>
                <w:i w:val="false"/>
                <w:color w:val="000000"/>
                <w:sz w:val="20"/>
              </w:rPr>
              <w:t>басқа да әлеуметтік</w:t>
            </w:r>
            <w:r>
              <w:br/>
            </w:r>
            <w:r>
              <w:rPr>
                <w:rFonts w:ascii="Times New Roman"/>
                <w:b w:val="false"/>
                <w:i w:val="false"/>
                <w:color w:val="000000"/>
                <w:sz w:val="20"/>
              </w:rPr>
              <w:t>
</w:t>
            </w:r>
            <w:r>
              <w:rPr>
                <w:rFonts w:ascii="Times New Roman"/>
                <w:b w:val="false"/>
                <w:i w:val="false"/>
                <w:color w:val="000000"/>
                <w:sz w:val="20"/>
              </w:rPr>
              <w:t>төлемдерді есептеу,</w:t>
            </w:r>
            <w:r>
              <w:br/>
            </w:r>
            <w:r>
              <w:rPr>
                <w:rFonts w:ascii="Times New Roman"/>
                <w:b w:val="false"/>
                <w:i w:val="false"/>
                <w:color w:val="000000"/>
                <w:sz w:val="20"/>
              </w:rPr>
              <w:t>
</w:t>
            </w:r>
            <w:r>
              <w:rPr>
                <w:rFonts w:ascii="Times New Roman"/>
                <w:b w:val="false"/>
                <w:i w:val="false"/>
                <w:color w:val="000000"/>
                <w:sz w:val="20"/>
              </w:rPr>
              <w:t>төлеу мен жеткізу</w:t>
            </w:r>
            <w:r>
              <w:br/>
            </w:r>
            <w:r>
              <w:rPr>
                <w:rFonts w:ascii="Times New Roman"/>
                <w:b w:val="false"/>
                <w:i w:val="false"/>
                <w:color w:val="000000"/>
                <w:sz w:val="20"/>
              </w:rPr>
              <w:t>
</w:t>
            </w:r>
            <w:r>
              <w:rPr>
                <w:rFonts w:ascii="Times New Roman"/>
                <w:b w:val="false"/>
                <w:i w:val="false"/>
                <w:color w:val="000000"/>
                <w:sz w:val="20"/>
              </w:rPr>
              <w:t>бойынша қызметтерге</w:t>
            </w:r>
            <w:r>
              <w:br/>
            </w:r>
            <w:r>
              <w:rPr>
                <w:rFonts w:ascii="Times New Roman"/>
                <w:b w:val="false"/>
                <w:i w:val="false"/>
                <w:color w:val="000000"/>
                <w:sz w:val="20"/>
              </w:rPr>
              <w:t>
</w:t>
            </w:r>
            <w:r>
              <w:rPr>
                <w:rFonts w:ascii="Times New Roman"/>
                <w:b w:val="false"/>
                <w:i w:val="false"/>
                <w:color w:val="000000"/>
                <w:sz w:val="20"/>
              </w:rPr>
              <w:t>ақы төлеу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307129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-16673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290456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w:t>
            </w:r>
            <w:r>
              <w:rPr>
                <w:rFonts w:ascii="Times New Roman"/>
                <w:b w:val="false"/>
                <w:i w:val="false"/>
                <w:color w:val="000000"/>
                <w:sz w:val="20"/>
              </w:rPr>
              <w:t>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191894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192944</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w:t>
            </w:r>
            <w:r>
              <w:br/>
            </w:r>
            <w:r>
              <w:rPr>
                <w:rFonts w:ascii="Times New Roman"/>
                <w:b w:val="false"/>
                <w:i w:val="false"/>
                <w:color w:val="000000"/>
                <w:sz w:val="20"/>
              </w:rPr>
              <w:t>
</w:t>
            </w:r>
            <w:r>
              <w:rPr>
                <w:rFonts w:ascii="Times New Roman"/>
                <w:b/>
                <w:i w:val="false"/>
                <w:color w:val="000000"/>
                <w:sz w:val="20"/>
              </w:rPr>
              <w:t>маңызы бар қаланың)</w:t>
            </w:r>
            <w:r>
              <w:br/>
            </w:r>
            <w:r>
              <w:rPr>
                <w:rFonts w:ascii="Times New Roman"/>
                <w:b w:val="false"/>
                <w:i w:val="false"/>
                <w:color w:val="000000"/>
                <w:sz w:val="20"/>
              </w:rPr>
              <w:t>
</w:t>
            </w:r>
            <w:r>
              <w:rPr>
                <w:rFonts w:ascii="Times New Roman"/>
                <w:b/>
                <w:i w:val="false"/>
                <w:color w:val="000000"/>
                <w:sz w:val="20"/>
              </w:rPr>
              <w:t>тұрғын</w:t>
            </w:r>
            <w:r>
              <w:br/>
            </w:r>
            <w:r>
              <w:rPr>
                <w:rFonts w:ascii="Times New Roman"/>
                <w:b w:val="false"/>
                <w:i w:val="false"/>
                <w:color w:val="000000"/>
                <w:sz w:val="20"/>
              </w:rPr>
              <w:t>
</w:t>
            </w:r>
            <w:r>
              <w:rPr>
                <w:rFonts w:ascii="Times New Roman"/>
                <w:b/>
                <w:i w:val="false"/>
                <w:color w:val="000000"/>
                <w:sz w:val="20"/>
              </w:rPr>
              <w:t>үй-коммуналдық</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жолаушылар көлігі</w:t>
            </w:r>
            <w:r>
              <w:br/>
            </w:r>
            <w:r>
              <w:rPr>
                <w:rFonts w:ascii="Times New Roman"/>
                <w:b w:val="false"/>
                <w:i w:val="false"/>
                <w:color w:val="000000"/>
                <w:sz w:val="20"/>
              </w:rPr>
              <w:t>
</w:t>
            </w:r>
            <w:r>
              <w:rPr>
                <w:rFonts w:ascii="Times New Roman"/>
                <w:b/>
                <w:i w:val="false"/>
                <w:color w:val="000000"/>
                <w:sz w:val="20"/>
              </w:rPr>
              <w:t>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1524</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қажеттiлiктер үшiн</w:t>
            </w:r>
            <w:r>
              <w:br/>
            </w:r>
            <w:r>
              <w:rPr>
                <w:rFonts w:ascii="Times New Roman"/>
                <w:b w:val="false"/>
                <w:i w:val="false"/>
                <w:color w:val="000000"/>
                <w:sz w:val="20"/>
              </w:rPr>
              <w:t>
</w:t>
            </w:r>
            <w:r>
              <w:rPr>
                <w:rFonts w:ascii="Times New Roman"/>
                <w:b w:val="false"/>
                <w:i w:val="false"/>
                <w:color w:val="000000"/>
                <w:sz w:val="20"/>
              </w:rPr>
              <w:t>жер учаскелерiн алып</w:t>
            </w:r>
            <w:r>
              <w:br/>
            </w:r>
            <w:r>
              <w:rPr>
                <w:rFonts w:ascii="Times New Roman"/>
                <w:b w:val="false"/>
                <w:i w:val="false"/>
                <w:color w:val="000000"/>
                <w:sz w:val="20"/>
              </w:rPr>
              <w:t>
</w:t>
            </w:r>
            <w:r>
              <w:rPr>
                <w:rFonts w:ascii="Times New Roman"/>
                <w:b w:val="false"/>
                <w:i w:val="false"/>
                <w:color w:val="000000"/>
                <w:sz w:val="20"/>
              </w:rPr>
              <w:t>қою, соның iшiнде</w:t>
            </w:r>
            <w:r>
              <w:br/>
            </w:r>
            <w:r>
              <w:rPr>
                <w:rFonts w:ascii="Times New Roman"/>
                <w:b w:val="false"/>
                <w:i w:val="false"/>
                <w:color w:val="000000"/>
                <w:sz w:val="20"/>
              </w:rPr>
              <w:t>
</w:t>
            </w:r>
            <w:r>
              <w:rPr>
                <w:rFonts w:ascii="Times New Roman"/>
                <w:b w:val="false"/>
                <w:i w:val="false"/>
                <w:color w:val="000000"/>
                <w:sz w:val="20"/>
              </w:rPr>
              <w:t>сатып алу жолымен</w:t>
            </w:r>
            <w:r>
              <w:br/>
            </w:r>
            <w:r>
              <w:rPr>
                <w:rFonts w:ascii="Times New Roman"/>
                <w:b w:val="false"/>
                <w:i w:val="false"/>
                <w:color w:val="000000"/>
                <w:sz w:val="20"/>
              </w:rPr>
              <w:t>
</w:t>
            </w:r>
            <w:r>
              <w:rPr>
                <w:rFonts w:ascii="Times New Roman"/>
                <w:b w:val="false"/>
                <w:i w:val="false"/>
                <w:color w:val="000000"/>
                <w:sz w:val="20"/>
              </w:rPr>
              <w:t>алып қою және осыған</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жылжымайтын мүлiктi</w:t>
            </w:r>
            <w:r>
              <w:br/>
            </w:r>
            <w:r>
              <w:rPr>
                <w:rFonts w:ascii="Times New Roman"/>
                <w:b w:val="false"/>
                <w:i w:val="false"/>
                <w:color w:val="000000"/>
                <w:sz w:val="20"/>
              </w:rPr>
              <w:t>
</w:t>
            </w:r>
            <w:r>
              <w:rPr>
                <w:rFonts w:ascii="Times New Roman"/>
                <w:b w:val="false"/>
                <w:i w:val="false"/>
                <w:color w:val="000000"/>
                <w:sz w:val="20"/>
              </w:rPr>
              <w:t>иелiктен айыру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w:t>
            </w:r>
            <w:r>
              <w:br/>
            </w:r>
            <w:r>
              <w:rPr>
                <w:rFonts w:ascii="Times New Roman"/>
                <w:b w:val="false"/>
                <w:i w:val="false"/>
                <w:color w:val="000000"/>
                <w:sz w:val="20"/>
              </w:rPr>
              <w:t>
</w:t>
            </w:r>
            <w:r>
              <w:rPr>
                <w:rFonts w:ascii="Times New Roman"/>
                <w:b w:val="false"/>
                <w:i w:val="false"/>
                <w:color w:val="000000"/>
                <w:sz w:val="20"/>
              </w:rPr>
              <w:t>жекелеген санаттарын</w:t>
            </w:r>
            <w:r>
              <w:br/>
            </w:r>
            <w:r>
              <w:rPr>
                <w:rFonts w:ascii="Times New Roman"/>
                <w:b w:val="false"/>
                <w:i w:val="false"/>
                <w:color w:val="000000"/>
                <w:sz w:val="20"/>
              </w:rPr>
              <w:t>
</w:t>
            </w:r>
            <w:r>
              <w:rPr>
                <w:rFonts w:ascii="Times New Roman"/>
                <w:b w:val="false"/>
                <w:i w:val="false"/>
                <w:color w:val="000000"/>
                <w:sz w:val="20"/>
              </w:rPr>
              <w:t>тұрғын үймен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r>
      <w:tr>
        <w:trPr>
          <w:trHeight w:val="9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 тұрғын</w:t>
            </w:r>
            <w:r>
              <w:br/>
            </w:r>
            <w:r>
              <w:rPr>
                <w:rFonts w:ascii="Times New Roman"/>
                <w:b w:val="false"/>
                <w:i w:val="false"/>
                <w:color w:val="000000"/>
                <w:sz w:val="20"/>
              </w:rPr>
              <w:t>
</w:t>
            </w:r>
            <w:r>
              <w:rPr>
                <w:rFonts w:ascii="Times New Roman"/>
                <w:b w:val="false"/>
                <w:i w:val="false"/>
                <w:color w:val="000000"/>
                <w:sz w:val="20"/>
              </w:rPr>
              <w:t>үй қорының тұрғын үй</w:t>
            </w:r>
            <w:r>
              <w:br/>
            </w:r>
            <w:r>
              <w:rPr>
                <w:rFonts w:ascii="Times New Roman"/>
                <w:b w:val="false"/>
                <w:i w:val="false"/>
                <w:color w:val="000000"/>
                <w:sz w:val="20"/>
              </w:rPr>
              <w:t>
</w:t>
            </w:r>
            <w:r>
              <w:rPr>
                <w:rFonts w:ascii="Times New Roman"/>
                <w:b w:val="false"/>
                <w:i w:val="false"/>
                <w:color w:val="000000"/>
                <w:sz w:val="20"/>
              </w:rPr>
              <w:t>құрылысы және</w:t>
            </w:r>
            <w:r>
              <w:br/>
            </w:r>
            <w:r>
              <w:rPr>
                <w:rFonts w:ascii="Times New Roman"/>
                <w:b w:val="false"/>
                <w:i w:val="false"/>
                <w:color w:val="000000"/>
                <w:sz w:val="20"/>
              </w:rPr>
              <w:t>
</w:t>
            </w:r>
            <w:r>
              <w:rPr>
                <w:rFonts w:ascii="Times New Roman"/>
                <w:b w:val="false"/>
                <w:i w:val="false"/>
                <w:color w:val="000000"/>
                <w:sz w:val="20"/>
              </w:rPr>
              <w:t>(немесе) сатып алу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93535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78535</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сумен жабдықтауды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меншігіндегі жылу</w:t>
            </w:r>
            <w:r>
              <w:br/>
            </w:r>
            <w:r>
              <w:rPr>
                <w:rFonts w:ascii="Times New Roman"/>
                <w:b w:val="false"/>
                <w:i w:val="false"/>
                <w:color w:val="000000"/>
                <w:sz w:val="20"/>
              </w:rPr>
              <w:t>
</w:t>
            </w:r>
            <w:r>
              <w:rPr>
                <w:rFonts w:ascii="Times New Roman"/>
                <w:b w:val="false"/>
                <w:i w:val="false"/>
                <w:color w:val="000000"/>
                <w:sz w:val="20"/>
              </w:rPr>
              <w:t>жүйелерін қолдануды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63445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w:t>
            </w:r>
            <w:r>
              <w:br/>
            </w:r>
            <w:r>
              <w:rPr>
                <w:rFonts w:ascii="Times New Roman"/>
                <w:b w:val="false"/>
                <w:i w:val="false"/>
                <w:color w:val="000000"/>
                <w:sz w:val="20"/>
              </w:rPr>
              <w:t>
</w:t>
            </w:r>
            <w:r>
              <w:rPr>
                <w:rFonts w:ascii="Times New Roman"/>
                <w:b w:val="false"/>
                <w:i w:val="false"/>
                <w:color w:val="000000"/>
                <w:sz w:val="20"/>
              </w:rPr>
              <w:t>жүйесін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63445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есебiнен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62053</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w:t>
            </w:r>
            <w:r>
              <w:br/>
            </w:r>
            <w:r>
              <w:rPr>
                <w:rFonts w:ascii="Times New Roman"/>
                <w:b w:val="false"/>
                <w:i w:val="false"/>
                <w:color w:val="000000"/>
                <w:sz w:val="20"/>
              </w:rPr>
              <w:t>
</w:t>
            </w:r>
            <w:r>
              <w:rPr>
                <w:rFonts w:ascii="Times New Roman"/>
                <w:b w:val="false"/>
                <w:i w:val="false"/>
                <w:color w:val="000000"/>
                <w:sz w:val="20"/>
              </w:rPr>
              <w:t>көркейту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18977</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w:t>
            </w:r>
            <w:r>
              <w:br/>
            </w:r>
            <w:r>
              <w:rPr>
                <w:rFonts w:ascii="Times New Roman"/>
                <w:b w:val="false"/>
                <w:i w:val="false"/>
                <w:color w:val="000000"/>
                <w:sz w:val="20"/>
              </w:rPr>
              <w:t>
</w:t>
            </w:r>
            <w:r>
              <w:rPr>
                <w:rFonts w:ascii="Times New Roman"/>
                <w:b w:val="false"/>
                <w:i w:val="false"/>
                <w:color w:val="000000"/>
                <w:sz w:val="20"/>
              </w:rPr>
              <w:t>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91944,5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90651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w:t>
            </w:r>
            <w:r>
              <w:rPr>
                <w:rFonts w:ascii="Times New Roman"/>
                <w:b w:val="false"/>
                <w:i w:val="false"/>
                <w:color w:val="000000"/>
                <w:sz w:val="20"/>
              </w:rPr>
              <w:t>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50299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51364</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тілдерді дамыту</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46599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51364</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w:t>
            </w:r>
            <w:r>
              <w:br/>
            </w:r>
            <w:r>
              <w:rPr>
                <w:rFonts w:ascii="Times New Roman"/>
                <w:b w:val="false"/>
                <w:i w:val="false"/>
                <w:color w:val="000000"/>
                <w:sz w:val="20"/>
              </w:rPr>
              <w:t>
</w:t>
            </w:r>
            <w:r>
              <w:rPr>
                <w:rFonts w:ascii="Times New Roman"/>
                <w:b w:val="false"/>
                <w:i w:val="false"/>
                <w:color w:val="000000"/>
                <w:sz w:val="20"/>
              </w:rPr>
              <w:t>жұмысын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46599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51364</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объектілерін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дене шынықтыру және</w:t>
            </w:r>
            <w:r>
              <w:br/>
            </w:r>
            <w:r>
              <w:rPr>
                <w:rFonts w:ascii="Times New Roman"/>
                <w:b w:val="false"/>
                <w:i w:val="false"/>
                <w:color w:val="000000"/>
                <w:sz w:val="20"/>
              </w:rPr>
              <w:t>
</w:t>
            </w:r>
            <w:r>
              <w:rPr>
                <w:rFonts w:ascii="Times New Roman"/>
                <w:b w:val="false"/>
                <w:i w:val="false"/>
                <w:color w:val="000000"/>
                <w:sz w:val="20"/>
              </w:rPr>
              <w:t>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w:t>
            </w:r>
            <w:r>
              <w:br/>
            </w:r>
            <w:r>
              <w:rPr>
                <w:rFonts w:ascii="Times New Roman"/>
                <w:b w:val="false"/>
                <w:i w:val="false"/>
                <w:color w:val="000000"/>
                <w:sz w:val="20"/>
              </w:rPr>
              <w:t>
</w:t>
            </w:r>
            <w:r>
              <w:rPr>
                <w:rFonts w:ascii="Times New Roman"/>
                <w:b w:val="false"/>
                <w:i w:val="false"/>
                <w:color w:val="000000"/>
                <w:sz w:val="20"/>
              </w:rPr>
              <w:t>маңызы бар қалалық)</w:t>
            </w:r>
            <w:r>
              <w:br/>
            </w:r>
            <w:r>
              <w:rPr>
                <w:rFonts w:ascii="Times New Roman"/>
                <w:b w:val="false"/>
                <w:i w:val="false"/>
                <w:color w:val="000000"/>
                <w:sz w:val="20"/>
              </w:rPr>
              <w:t>
</w:t>
            </w:r>
            <w:r>
              <w:rPr>
                <w:rFonts w:ascii="Times New Roman"/>
                <w:b w:val="false"/>
                <w:i w:val="false"/>
                <w:color w:val="000000"/>
                <w:sz w:val="20"/>
              </w:rPr>
              <w:t>деңгейде спорттық</w:t>
            </w:r>
            <w:r>
              <w:br/>
            </w:r>
            <w:r>
              <w:rPr>
                <w:rFonts w:ascii="Times New Roman"/>
                <w:b w:val="false"/>
                <w:i w:val="false"/>
                <w:color w:val="000000"/>
                <w:sz w:val="20"/>
              </w:rPr>
              <w:t>
</w:t>
            </w:r>
            <w:r>
              <w:rPr>
                <w:rFonts w:ascii="Times New Roman"/>
                <w:b w:val="false"/>
                <w:i w:val="false"/>
                <w:color w:val="000000"/>
                <w:sz w:val="20"/>
              </w:rPr>
              <w:t>жарыстар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w:t>
            </w:r>
          </w:p>
        </w:tc>
      </w:tr>
      <w:tr>
        <w:trPr>
          <w:trHeight w:val="12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w:t>
            </w:r>
            <w:r>
              <w:br/>
            </w:r>
            <w:r>
              <w:rPr>
                <w:rFonts w:ascii="Times New Roman"/>
                <w:b w:val="false"/>
                <w:i w:val="false"/>
                <w:color w:val="000000"/>
                <w:sz w:val="20"/>
              </w:rPr>
              <w:t>
</w:t>
            </w:r>
            <w:r>
              <w:rPr>
                <w:rFonts w:ascii="Times New Roman"/>
                <w:b w:val="false"/>
                <w:i w:val="false"/>
                <w:color w:val="000000"/>
                <w:sz w:val="20"/>
              </w:rPr>
              <w:t>түрлерi бойынша</w:t>
            </w:r>
            <w:r>
              <w:br/>
            </w:r>
            <w:r>
              <w:rPr>
                <w:rFonts w:ascii="Times New Roman"/>
                <w:b w:val="false"/>
                <w:i w:val="false"/>
                <w:color w:val="000000"/>
                <w:sz w:val="20"/>
              </w:rPr>
              <w:t>
</w:t>
            </w:r>
            <w:r>
              <w:rPr>
                <w:rFonts w:ascii="Times New Roman"/>
                <w:b w:val="false"/>
                <w:i w:val="false"/>
                <w:color w:val="000000"/>
                <w:sz w:val="20"/>
              </w:rPr>
              <w:t>аудан (облыстық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құрама</w:t>
            </w:r>
            <w:r>
              <w:br/>
            </w:r>
            <w:r>
              <w:rPr>
                <w:rFonts w:ascii="Times New Roman"/>
                <w:b w:val="false"/>
                <w:i w:val="false"/>
                <w:color w:val="000000"/>
                <w:sz w:val="20"/>
              </w:rPr>
              <w:t>
</w:t>
            </w:r>
            <w:r>
              <w:rPr>
                <w:rFonts w:ascii="Times New Roman"/>
                <w:b w:val="false"/>
                <w:i w:val="false"/>
                <w:color w:val="000000"/>
                <w:sz w:val="20"/>
              </w:rPr>
              <w:t>командаларының</w:t>
            </w:r>
            <w:r>
              <w:br/>
            </w:r>
            <w:r>
              <w:rPr>
                <w:rFonts w:ascii="Times New Roman"/>
                <w:b w:val="false"/>
                <w:i w:val="false"/>
                <w:color w:val="000000"/>
                <w:sz w:val="20"/>
              </w:rPr>
              <w:t>
</w:t>
            </w:r>
            <w:r>
              <w:rPr>
                <w:rFonts w:ascii="Times New Roman"/>
                <w:b w:val="false"/>
                <w:i w:val="false"/>
                <w:color w:val="000000"/>
                <w:sz w:val="20"/>
              </w:rPr>
              <w:t>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3061</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20398</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тілдерді дамыту</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14198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кітапханалардың</w:t>
            </w:r>
            <w:r>
              <w:br/>
            </w:r>
            <w:r>
              <w:rPr>
                <w:rFonts w:ascii="Times New Roman"/>
                <w:b w:val="false"/>
                <w:i w:val="false"/>
                <w:color w:val="000000"/>
                <w:sz w:val="20"/>
              </w:rPr>
              <w:t>
</w:t>
            </w:r>
            <w:r>
              <w:rPr>
                <w:rFonts w:ascii="Times New Roman"/>
                <w:b w:val="false"/>
                <w:i w:val="false"/>
                <w:color w:val="000000"/>
                <w:sz w:val="20"/>
              </w:rPr>
              <w:t>жұмыс істеуі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12938</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w:t>
            </w:r>
            <w:r>
              <w:br/>
            </w:r>
            <w:r>
              <w:rPr>
                <w:rFonts w:ascii="Times New Roman"/>
                <w:b w:val="false"/>
                <w:i w:val="false"/>
                <w:color w:val="000000"/>
                <w:sz w:val="20"/>
              </w:rPr>
              <w:t>
</w:t>
            </w:r>
            <w:r>
              <w:rPr>
                <w:rFonts w:ascii="Times New Roman"/>
                <w:b w:val="false"/>
                <w:i w:val="false"/>
                <w:color w:val="000000"/>
                <w:sz w:val="20"/>
              </w:rPr>
              <w:t>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w:t>
            </w:r>
            <w:r>
              <w:br/>
            </w:r>
            <w:r>
              <w:rPr>
                <w:rFonts w:ascii="Times New Roman"/>
                <w:b w:val="false"/>
                <w:i w:val="false"/>
                <w:color w:val="000000"/>
                <w:sz w:val="20"/>
              </w:rPr>
              <w:t>
</w:t>
            </w:r>
            <w:r>
              <w:rPr>
                <w:rFonts w:ascii="Times New Roman"/>
                <w:b w:val="false"/>
                <w:i w:val="false"/>
                <w:color w:val="000000"/>
                <w:sz w:val="20"/>
              </w:rPr>
              <w:t>да тілді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ішкі саясат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w:t>
            </w:r>
            <w:r>
              <w:br/>
            </w:r>
            <w:r>
              <w:rPr>
                <w:rFonts w:ascii="Times New Roman"/>
                <w:b w:val="false"/>
                <w:i w:val="false"/>
                <w:color w:val="000000"/>
                <w:sz w:val="20"/>
              </w:rPr>
              <w:t>
</w:t>
            </w:r>
            <w:r>
              <w:rPr>
                <w:rFonts w:ascii="Times New Roman"/>
                <w:b w:val="false"/>
                <w:i w:val="false"/>
                <w:color w:val="000000"/>
                <w:sz w:val="20"/>
              </w:rPr>
              <w:t>құралдары арқылы</w:t>
            </w:r>
            <w:r>
              <w:br/>
            </w:r>
            <w:r>
              <w:rPr>
                <w:rFonts w:ascii="Times New Roman"/>
                <w:b w:val="false"/>
                <w:i w:val="false"/>
                <w:color w:val="000000"/>
                <w:sz w:val="20"/>
              </w:rPr>
              <w:t>
</w:t>
            </w:r>
            <w:r>
              <w:rPr>
                <w:rFonts w:ascii="Times New Roman"/>
                <w:b w:val="false"/>
                <w:i w:val="false"/>
                <w:color w:val="000000"/>
                <w:sz w:val="20"/>
              </w:rPr>
              <w:t>мемлекеттiк ақпарат</w:t>
            </w:r>
            <w:r>
              <w:br/>
            </w:r>
            <w:r>
              <w:rPr>
                <w:rFonts w:ascii="Times New Roman"/>
                <w:b w:val="false"/>
                <w:i w:val="false"/>
                <w:color w:val="000000"/>
                <w:sz w:val="20"/>
              </w:rPr>
              <w:t>
</w:t>
            </w:r>
            <w:r>
              <w:rPr>
                <w:rFonts w:ascii="Times New Roman"/>
                <w:b w:val="false"/>
                <w:i w:val="false"/>
                <w:color w:val="000000"/>
                <w:sz w:val="20"/>
              </w:rPr>
              <w:t>саясатын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w:t>
            </w:r>
            <w:r>
              <w:br/>
            </w:r>
            <w:r>
              <w:rPr>
                <w:rFonts w:ascii="Times New Roman"/>
                <w:b w:val="false"/>
                <w:i w:val="false"/>
                <w:color w:val="000000"/>
                <w:sz w:val="20"/>
              </w:rPr>
              <w:t>
</w:t>
            </w:r>
            <w:r>
              <w:rPr>
                <w:rFonts w:ascii="Times New Roman"/>
                <w:b w:val="false"/>
                <w:i w:val="false"/>
                <w:color w:val="000000"/>
                <w:sz w:val="20"/>
              </w:rPr>
              <w:t>журналдар арқылы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ақпараттық саясат</w:t>
            </w:r>
            <w:r>
              <w:br/>
            </w:r>
            <w:r>
              <w:rPr>
                <w:rFonts w:ascii="Times New Roman"/>
                <w:b w:val="false"/>
                <w:i w:val="false"/>
                <w:color w:val="000000"/>
                <w:sz w:val="20"/>
              </w:rPr>
              <w:t>
</w:t>
            </w:r>
            <w:r>
              <w:rPr>
                <w:rFonts w:ascii="Times New Roman"/>
                <w:b w:val="false"/>
                <w:i w:val="false"/>
                <w:color w:val="000000"/>
                <w:sz w:val="20"/>
              </w:rPr>
              <w:t>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w:t>
            </w:r>
            <w:r>
              <w:br/>
            </w:r>
            <w:r>
              <w:rPr>
                <w:rFonts w:ascii="Times New Roman"/>
                <w:b w:val="false"/>
                <w:i w:val="false"/>
                <w:color w:val="000000"/>
                <w:sz w:val="20"/>
              </w:rPr>
              <w:t>
</w:t>
            </w:r>
            <w:r>
              <w:rPr>
                <w:rFonts w:ascii="Times New Roman"/>
                <w:b w:val="false"/>
                <w:i w:val="false"/>
                <w:color w:val="000000"/>
                <w:sz w:val="20"/>
              </w:rPr>
              <w:t>туризм және</w:t>
            </w:r>
            <w:r>
              <w:br/>
            </w:r>
            <w:r>
              <w:rPr>
                <w:rFonts w:ascii="Times New Roman"/>
                <w:b w:val="false"/>
                <w:i w:val="false"/>
                <w:color w:val="000000"/>
                <w:sz w:val="20"/>
              </w:rPr>
              <w:t>
</w:t>
            </w:r>
            <w:r>
              <w:rPr>
                <w:rFonts w:ascii="Times New Roman"/>
                <w:b w:val="false"/>
                <w:i w:val="false"/>
                <w:color w:val="000000"/>
                <w:sz w:val="20"/>
              </w:rPr>
              <w:t>ақпараттық</w:t>
            </w:r>
            <w:r>
              <w:br/>
            </w:r>
            <w:r>
              <w:rPr>
                <w:rFonts w:ascii="Times New Roman"/>
                <w:b w:val="false"/>
                <w:i w:val="false"/>
                <w:color w:val="000000"/>
                <w:sz w:val="20"/>
              </w:rPr>
              <w:t>
</w:t>
            </w:r>
            <w:r>
              <w:rPr>
                <w:rFonts w:ascii="Times New Roman"/>
                <w:b w:val="false"/>
                <w:i w:val="false"/>
                <w:color w:val="000000"/>
                <w:sz w:val="20"/>
              </w:rPr>
              <w:t>кеңiстiктi</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жөнiндегi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14295,5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13865</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тілдерді дамыту</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4069,1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4173</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тілдерді дамыту</w:t>
            </w:r>
            <w:r>
              <w:br/>
            </w:r>
            <w:r>
              <w:rPr>
                <w:rFonts w:ascii="Times New Roman"/>
                <w:b w:val="false"/>
                <w:i w:val="false"/>
                <w:color w:val="000000"/>
                <w:sz w:val="20"/>
              </w:rPr>
              <w:t>
</w:t>
            </w:r>
            <w:r>
              <w:rPr>
                <w:rFonts w:ascii="Times New Roman"/>
                <w:b w:val="false"/>
                <w:i w:val="false"/>
                <w:color w:val="000000"/>
                <w:sz w:val="20"/>
              </w:rPr>
              <w:t>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4173</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4173</w:t>
            </w:r>
          </w:p>
        </w:tc>
      </w:tr>
      <w:tr>
        <w:trPr>
          <w:trHeight w:val="11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есебiнен ауылдық</w:t>
            </w:r>
            <w:r>
              <w:br/>
            </w:r>
            <w:r>
              <w:rPr>
                <w:rFonts w:ascii="Times New Roman"/>
                <w:b w:val="false"/>
                <w:i w:val="false"/>
                <w:color w:val="000000"/>
                <w:sz w:val="20"/>
              </w:rPr>
              <w:t>
</w:t>
            </w:r>
            <w:r>
              <w:rPr>
                <w:rFonts w:ascii="Times New Roman"/>
                <w:b w:val="false"/>
                <w:i w:val="false"/>
                <w:color w:val="000000"/>
                <w:sz w:val="20"/>
              </w:rPr>
              <w:t>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ішкі саясат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w:t>
            </w:r>
            <w:r>
              <w:br/>
            </w:r>
            <w:r>
              <w:rPr>
                <w:rFonts w:ascii="Times New Roman"/>
                <w:b w:val="false"/>
                <w:i w:val="false"/>
                <w:color w:val="000000"/>
                <w:sz w:val="20"/>
              </w:rPr>
              <w:t>
</w:t>
            </w:r>
            <w:r>
              <w:rPr>
                <w:rFonts w:ascii="Times New Roman"/>
                <w:b w:val="false"/>
                <w:i w:val="false"/>
                <w:color w:val="000000"/>
                <w:sz w:val="20"/>
              </w:rPr>
              <w:t>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w:t>
            </w:r>
            <w:r>
              <w:br/>
            </w:r>
            <w:r>
              <w:rPr>
                <w:rFonts w:ascii="Times New Roman"/>
                <w:b w:val="false"/>
                <w:i w:val="false"/>
                <w:color w:val="000000"/>
                <w:sz w:val="20"/>
              </w:rPr>
              <w:t>
</w:t>
            </w:r>
            <w:r>
              <w:rPr>
                <w:rFonts w:ascii="Times New Roman"/>
                <w:b w:val="false"/>
                <w:i w:val="false"/>
                <w:color w:val="000000"/>
                <w:sz w:val="20"/>
              </w:rPr>
              <w:t>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w:t>
            </w:r>
            <w:r>
              <w:br/>
            </w:r>
            <w:r>
              <w:rPr>
                <w:rFonts w:ascii="Times New Roman"/>
                <w:b w:val="false"/>
                <w:i w:val="false"/>
                <w:color w:val="000000"/>
                <w:sz w:val="20"/>
              </w:rPr>
              <w:t>
</w:t>
            </w:r>
            <w:r>
              <w:rPr>
                <w:rFonts w:ascii="Times New Roman"/>
                <w:b w:val="false"/>
                <w:i w:val="false"/>
                <w:color w:val="000000"/>
                <w:sz w:val="20"/>
              </w:rPr>
              <w:t>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Дене шынықтыру және</w:t>
            </w:r>
            <w:r>
              <w:br/>
            </w:r>
            <w:r>
              <w:rPr>
                <w:rFonts w:ascii="Times New Roman"/>
                <w:b w:val="false"/>
                <w:i w:val="false"/>
                <w:color w:val="000000"/>
                <w:sz w:val="20"/>
              </w:rPr>
              <w:t>
</w:t>
            </w:r>
            <w:r>
              <w:rPr>
                <w:rFonts w:ascii="Times New Roman"/>
                <w:b w:val="false"/>
                <w:i w:val="false"/>
                <w:color w:val="000000"/>
                <w:sz w:val="20"/>
              </w:rPr>
              <w:t>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3836,4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w:t>
            </w:r>
            <w:r>
              <w:br/>
            </w:r>
            <w:r>
              <w:rPr>
                <w:rFonts w:ascii="Times New Roman"/>
                <w:b w:val="false"/>
                <w:i w:val="false"/>
                <w:color w:val="000000"/>
                <w:sz w:val="20"/>
              </w:rPr>
              <w:t>
</w:t>
            </w:r>
            <w:r>
              <w:rPr>
                <w:rFonts w:ascii="Times New Roman"/>
                <w:b w:val="false"/>
                <w:i w:val="false"/>
                <w:color w:val="000000"/>
                <w:sz w:val="20"/>
              </w:rPr>
              <w:t>спорт бөлімі</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есебiнен ауылдық</w:t>
            </w:r>
            <w:r>
              <w:br/>
            </w:r>
            <w:r>
              <w:rPr>
                <w:rFonts w:ascii="Times New Roman"/>
                <w:b w:val="false"/>
                <w:i w:val="false"/>
                <w:color w:val="000000"/>
                <w:sz w:val="20"/>
              </w:rPr>
              <w:t>
</w:t>
            </w:r>
            <w:r>
              <w:rPr>
                <w:rFonts w:ascii="Times New Roman"/>
                <w:b w:val="false"/>
                <w:i w:val="false"/>
                <w:color w:val="000000"/>
                <w:sz w:val="20"/>
              </w:rPr>
              <w:t>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w:t>
            </w:r>
            <w:r>
              <w:br/>
            </w:r>
            <w:r>
              <w:rPr>
                <w:rFonts w:ascii="Times New Roman"/>
                <w:b w:val="false"/>
                <w:i w:val="false"/>
                <w:color w:val="000000"/>
                <w:sz w:val="20"/>
              </w:rPr>
              <w:t>
</w:t>
            </w:r>
            <w:r>
              <w:rPr>
                <w:rFonts w:ascii="Times New Roman"/>
                <w:b w:val="false"/>
                <w:i w:val="false"/>
                <w:color w:val="000000"/>
                <w:sz w:val="20"/>
              </w:rPr>
              <w:t>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w:t>
            </w:r>
            <w:r>
              <w:br/>
            </w:r>
            <w:r>
              <w:rPr>
                <w:rFonts w:ascii="Times New Roman"/>
                <w:b w:val="false"/>
                <w:i w:val="false"/>
                <w:color w:val="000000"/>
                <w:sz w:val="20"/>
              </w:rPr>
              <w:t>
</w:t>
            </w:r>
            <w:r>
              <w:rPr>
                <w:rFonts w:ascii="Times New Roman"/>
                <w:b w:val="false"/>
                <w:i w:val="false"/>
                <w:color w:val="000000"/>
                <w:sz w:val="20"/>
              </w:rPr>
              <w:t>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w:t>
            </w:r>
            <w:r>
              <w:br/>
            </w:r>
            <w:r>
              <w:rPr>
                <w:rFonts w:ascii="Times New Roman"/>
                <w:b w:val="false"/>
                <w:i w:val="false"/>
                <w:color w:val="000000"/>
                <w:sz w:val="20"/>
              </w:rPr>
              <w:t>
</w:t>
            </w:r>
            <w:r>
              <w:rPr>
                <w:rFonts w:ascii="Times New Roman"/>
                <w:b w:val="false"/>
                <w:i w:val="false"/>
                <w:color w:val="000000"/>
                <w:sz w:val="20"/>
              </w:rPr>
              <w:t>жануарлар дүниесін</w:t>
            </w:r>
            <w:r>
              <w:br/>
            </w:r>
            <w:r>
              <w:rPr>
                <w:rFonts w:ascii="Times New Roman"/>
                <w:b w:val="false"/>
                <w:i w:val="false"/>
                <w:color w:val="000000"/>
                <w:sz w:val="20"/>
              </w:rPr>
              <w:t>
</w:t>
            </w:r>
            <w:r>
              <w:rPr>
                <w:rFonts w:ascii="Times New Roman"/>
                <w:b w:val="false"/>
                <w:i w:val="false"/>
                <w:color w:val="000000"/>
                <w:sz w:val="20"/>
              </w:rPr>
              <w:t>қорғау, жер</w:t>
            </w:r>
            <w:r>
              <w:br/>
            </w:r>
            <w:r>
              <w:rPr>
                <w:rFonts w:ascii="Times New Roman"/>
                <w:b w:val="false"/>
                <w:i w:val="false"/>
                <w:color w:val="000000"/>
                <w:sz w:val="20"/>
              </w:rPr>
              <w:t>
</w:t>
            </w:r>
            <w:r>
              <w:rPr>
                <w:rFonts w:ascii="Times New Roman"/>
                <w:b w:val="false"/>
                <w:i w:val="false"/>
                <w:color w:val="000000"/>
                <w:sz w:val="20"/>
              </w:rPr>
              <w:t>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21623,6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35768,6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3313,6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11153,6</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ауыл шаруашылық</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6878</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w:t>
            </w:r>
            <w:r>
              <w:br/>
            </w:r>
            <w:r>
              <w:rPr>
                <w:rFonts w:ascii="Times New Roman"/>
                <w:b w:val="false"/>
                <w:i w:val="false"/>
                <w:color w:val="000000"/>
                <w:sz w:val="20"/>
              </w:rPr>
              <w:t>
</w:t>
            </w:r>
            <w:r>
              <w:rPr>
                <w:rFonts w:ascii="Times New Roman"/>
                <w:b w:val="false"/>
                <w:i w:val="false"/>
                <w:color w:val="000000"/>
                <w:sz w:val="20"/>
              </w:rPr>
              <w:t>(биотермиялық</w:t>
            </w:r>
            <w:r>
              <w:br/>
            </w:r>
            <w:r>
              <w:rPr>
                <w:rFonts w:ascii="Times New Roman"/>
                <w:b w:val="false"/>
                <w:i w:val="false"/>
                <w:color w:val="000000"/>
                <w:sz w:val="20"/>
              </w:rPr>
              <w:t>
</w:t>
            </w:r>
            <w:r>
              <w:rPr>
                <w:rFonts w:ascii="Times New Roman"/>
                <w:b w:val="false"/>
                <w:i w:val="false"/>
                <w:color w:val="000000"/>
                <w:sz w:val="20"/>
              </w:rPr>
              <w:t>шұңқырлардың) жұмыс</w:t>
            </w:r>
            <w:r>
              <w:br/>
            </w:r>
            <w:r>
              <w:rPr>
                <w:rFonts w:ascii="Times New Roman"/>
                <w:b w:val="false"/>
                <w:i w:val="false"/>
                <w:color w:val="000000"/>
                <w:sz w:val="20"/>
              </w:rPr>
              <w:t>
</w:t>
            </w:r>
            <w:r>
              <w:rPr>
                <w:rFonts w:ascii="Times New Roman"/>
                <w:b w:val="false"/>
                <w:i w:val="false"/>
                <w:color w:val="000000"/>
                <w:sz w:val="20"/>
              </w:rPr>
              <w:t>істеуін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3475,6</w:t>
            </w:r>
          </w:p>
        </w:tc>
      </w:tr>
      <w:tr>
        <w:trPr>
          <w:trHeight w:val="12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есебiнен ауылдық</w:t>
            </w:r>
            <w:r>
              <w:br/>
            </w:r>
            <w:r>
              <w:rPr>
                <w:rFonts w:ascii="Times New Roman"/>
                <w:b w:val="false"/>
                <w:i w:val="false"/>
                <w:color w:val="000000"/>
                <w:sz w:val="20"/>
              </w:rPr>
              <w:t>
</w:t>
            </w:r>
            <w:r>
              <w:rPr>
                <w:rFonts w:ascii="Times New Roman"/>
                <w:b w:val="false"/>
                <w:i w:val="false"/>
                <w:color w:val="000000"/>
                <w:sz w:val="20"/>
              </w:rPr>
              <w:t>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3475,6</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жер қатынастары</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r>
              <w:rPr>
                <w:rFonts w:ascii="Times New Roman"/>
                <w:b w:val="false"/>
                <w:i w:val="false"/>
                <w:color w:val="000000"/>
                <w:sz w:val="20"/>
              </w:rPr>
              <w:t>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8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w:t>
            </w:r>
            <w:r>
              <w:br/>
            </w:r>
            <w:r>
              <w:rPr>
                <w:rFonts w:ascii="Times New Roman"/>
                <w:b w:val="false"/>
                <w:i w:val="false"/>
                <w:color w:val="000000"/>
                <w:sz w:val="20"/>
              </w:rPr>
              <w:t>
</w:t>
            </w:r>
            <w:r>
              <w:rPr>
                <w:rFonts w:ascii="Times New Roman"/>
                <w:b w:val="false"/>
                <w:i w:val="false"/>
                <w:color w:val="000000"/>
                <w:sz w:val="20"/>
              </w:rPr>
              <w:t>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w:t>
            </w:r>
            <w:r>
              <w:br/>
            </w:r>
            <w:r>
              <w:rPr>
                <w:rFonts w:ascii="Times New Roman"/>
                <w:b w:val="false"/>
                <w:i w:val="false"/>
                <w:color w:val="000000"/>
                <w:sz w:val="20"/>
              </w:rPr>
              <w:t>
</w:t>
            </w:r>
            <w:r>
              <w:rPr>
                <w:rFonts w:ascii="Times New Roman"/>
                <w:b w:val="false"/>
                <w:i w:val="false"/>
                <w:color w:val="000000"/>
                <w:sz w:val="20"/>
              </w:rPr>
              <w:t>қорғау мен жер</w:t>
            </w:r>
            <w:r>
              <w:br/>
            </w:r>
            <w:r>
              <w:rPr>
                <w:rFonts w:ascii="Times New Roman"/>
                <w:b w:val="false"/>
                <w:i w:val="false"/>
                <w:color w:val="000000"/>
                <w:sz w:val="20"/>
              </w:rPr>
              <w:t>
</w:t>
            </w:r>
            <w:r>
              <w:rPr>
                <w:rFonts w:ascii="Times New Roman"/>
                <w:b w:val="false"/>
                <w:i w:val="false"/>
                <w:color w:val="000000"/>
                <w:sz w:val="20"/>
              </w:rPr>
              <w:t>қатынастары</w:t>
            </w:r>
            <w:r>
              <w:br/>
            </w:r>
            <w:r>
              <w:rPr>
                <w:rFonts w:ascii="Times New Roman"/>
                <w:b w:val="false"/>
                <w:i w:val="false"/>
                <w:color w:val="000000"/>
                <w:sz w:val="20"/>
              </w:rPr>
              <w:t>
</w:t>
            </w:r>
            <w:r>
              <w:rPr>
                <w:rFonts w:ascii="Times New Roman"/>
                <w:b w:val="false"/>
                <w:i w:val="false"/>
                <w:color w:val="000000"/>
                <w:sz w:val="20"/>
              </w:rPr>
              <w:t>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18310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тілдерді дамыту</w:t>
            </w:r>
            <w:r>
              <w:br/>
            </w:r>
            <w:r>
              <w:rPr>
                <w:rFonts w:ascii="Times New Roman"/>
                <w:b w:val="false"/>
                <w:i w:val="false"/>
                <w:color w:val="000000"/>
                <w:sz w:val="20"/>
              </w:rPr>
              <w:t>
</w:t>
            </w:r>
            <w:r>
              <w:rPr>
                <w:rFonts w:ascii="Times New Roman"/>
                <w:b w:val="false"/>
                <w:i w:val="false"/>
                <w:color w:val="000000"/>
                <w:sz w:val="20"/>
              </w:rPr>
              <w:t>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w:t>
            </w:r>
          </w:p>
        </w:tc>
      </w:tr>
      <w:tr>
        <w:trPr>
          <w:trHeight w:val="14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әлеуметтік жобаларды</w:t>
            </w:r>
            <w:r>
              <w:br/>
            </w:r>
            <w:r>
              <w:rPr>
                <w:rFonts w:ascii="Times New Roman"/>
                <w:b w:val="false"/>
                <w:i w:val="false"/>
                <w:color w:val="000000"/>
                <w:sz w:val="20"/>
              </w:rPr>
              <w:t>
</w:t>
            </w:r>
            <w:r>
              <w:rPr>
                <w:rFonts w:ascii="Times New Roman"/>
                <w:b w:val="false"/>
                <w:i w:val="false"/>
                <w:color w:val="000000"/>
                <w:sz w:val="20"/>
              </w:rPr>
              <w:t>қаржыландыру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 xml:space="preserve">қала, кент, ауыл </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15160</w:t>
            </w:r>
          </w:p>
        </w:tc>
      </w:tr>
      <w:tr>
        <w:trPr>
          <w:trHeight w:val="16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әлеуметтік жобаларды</w:t>
            </w:r>
            <w:r>
              <w:br/>
            </w:r>
            <w:r>
              <w:rPr>
                <w:rFonts w:ascii="Times New Roman"/>
                <w:b w:val="false"/>
                <w:i w:val="false"/>
                <w:color w:val="000000"/>
                <w:sz w:val="20"/>
              </w:rPr>
              <w:t>
</w:t>
            </w:r>
            <w:r>
              <w:rPr>
                <w:rFonts w:ascii="Times New Roman"/>
                <w:b w:val="false"/>
                <w:i w:val="false"/>
                <w:color w:val="000000"/>
                <w:sz w:val="20"/>
              </w:rPr>
              <w:t>қаржыландыру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15160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w:t>
            </w:r>
            <w:r>
              <w:br/>
            </w:r>
            <w:r>
              <w:rPr>
                <w:rFonts w:ascii="Times New Roman"/>
                <w:b w:val="false"/>
                <w:i w:val="false"/>
                <w:color w:val="000000"/>
                <w:sz w:val="20"/>
              </w:rPr>
              <w:t>
</w:t>
            </w:r>
            <w:r>
              <w:rPr>
                <w:rFonts w:ascii="Times New Roman"/>
                <w:b w:val="false"/>
                <w:i w:val="false"/>
                <w:color w:val="000000"/>
                <w:sz w:val="20"/>
              </w:rPr>
              <w:t>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7459</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w:t>
            </w:r>
            <w:r>
              <w:br/>
            </w:r>
            <w:r>
              <w:rPr>
                <w:rFonts w:ascii="Times New Roman"/>
                <w:b w:val="false"/>
                <w:i w:val="false"/>
                <w:color w:val="000000"/>
                <w:sz w:val="20"/>
              </w:rPr>
              <w:t>
</w:t>
            </w:r>
            <w:r>
              <w:rPr>
                <w:rFonts w:ascii="Times New Roman"/>
                <w:b w:val="false"/>
                <w:i w:val="false"/>
                <w:color w:val="000000"/>
                <w:sz w:val="20"/>
              </w:rPr>
              <w:t>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7459</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сәулет және қала</w:t>
            </w:r>
            <w:r>
              <w:br/>
            </w:r>
            <w:r>
              <w:rPr>
                <w:rFonts w:ascii="Times New Roman"/>
                <w:b w:val="false"/>
                <w:i w:val="false"/>
                <w:color w:val="000000"/>
                <w:sz w:val="20"/>
              </w:rPr>
              <w:t>
</w:t>
            </w:r>
            <w:r>
              <w:rPr>
                <w:rFonts w:ascii="Times New Roman"/>
                <w:b w:val="false"/>
                <w:i w:val="false"/>
                <w:color w:val="000000"/>
                <w:sz w:val="20"/>
              </w:rPr>
              <w:t>құрылысы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w:t>
            </w:r>
            <w:r>
              <w:br/>
            </w:r>
            <w:r>
              <w:rPr>
                <w:rFonts w:ascii="Times New Roman"/>
                <w:b w:val="false"/>
                <w:i w:val="false"/>
                <w:color w:val="000000"/>
                <w:sz w:val="20"/>
              </w:rPr>
              <w:t>
</w:t>
            </w:r>
            <w:r>
              <w:rPr>
                <w:rFonts w:ascii="Times New Roman"/>
                <w:b w:val="false"/>
                <w:i w:val="false"/>
                <w:color w:val="000000"/>
                <w:sz w:val="20"/>
              </w:rPr>
              <w:t>сәулет бөлімінің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126347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171047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15475</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4475</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 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4475</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w:t>
            </w:r>
            <w:r>
              <w:br/>
            </w:r>
            <w:r>
              <w:rPr>
                <w:rFonts w:ascii="Times New Roman"/>
                <w:b w:val="false"/>
                <w:i w:val="false"/>
                <w:color w:val="000000"/>
                <w:sz w:val="20"/>
              </w:rPr>
              <w:t>
</w:t>
            </w:r>
            <w:r>
              <w:rPr>
                <w:rFonts w:ascii="Times New Roman"/>
                <w:b w:val="false"/>
                <w:i w:val="false"/>
                <w:color w:val="000000"/>
                <w:sz w:val="20"/>
              </w:rPr>
              <w:t>коммуникациялар</w:t>
            </w:r>
            <w:r>
              <w:br/>
            </w:r>
            <w:r>
              <w:rPr>
                <w:rFonts w:ascii="Times New Roman"/>
                <w:b w:val="false"/>
                <w:i w:val="false"/>
                <w:color w:val="000000"/>
                <w:sz w:val="20"/>
              </w:rPr>
              <w:t>
</w:t>
            </w:r>
            <w:r>
              <w:rPr>
                <w:rFonts w:ascii="Times New Roman"/>
                <w:b w:val="false"/>
                <w:i w:val="false"/>
                <w:color w:val="000000"/>
                <w:sz w:val="20"/>
              </w:rPr>
              <w:t>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155572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155572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 xml:space="preserve">қала, кент, ауыл </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103055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103055</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елді-мекендер</w:t>
            </w:r>
            <w:r>
              <w:br/>
            </w:r>
            <w:r>
              <w:rPr>
                <w:rFonts w:ascii="Times New Roman"/>
                <w:b w:val="false"/>
                <w:i w:val="false"/>
                <w:color w:val="000000"/>
                <w:sz w:val="20"/>
              </w:rPr>
              <w:t>
</w:t>
            </w:r>
            <w:r>
              <w:rPr>
                <w:rFonts w:ascii="Times New Roman"/>
                <w:b w:val="false"/>
                <w:i w:val="false"/>
                <w:color w:val="000000"/>
                <w:sz w:val="20"/>
              </w:rPr>
              <w:t>көшелерін жөндеу</w:t>
            </w:r>
            <w:r>
              <w:br/>
            </w:r>
            <w:r>
              <w:rPr>
                <w:rFonts w:ascii="Times New Roman"/>
                <w:b w:val="false"/>
                <w:i w:val="false"/>
                <w:color w:val="000000"/>
                <w:sz w:val="20"/>
              </w:rPr>
              <w:t>
</w:t>
            </w:r>
            <w:r>
              <w:rPr>
                <w:rFonts w:ascii="Times New Roman"/>
                <w:b w:val="false"/>
                <w:i w:val="false"/>
                <w:color w:val="000000"/>
                <w:sz w:val="20"/>
              </w:rPr>
              <w:t>және ұстау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103055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103055</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72963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72963</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30092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30092</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52517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52517</w:t>
            </w:r>
          </w:p>
        </w:tc>
      </w:tr>
      <w:tr>
        <w:trPr>
          <w:trHeight w:val="15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автомобиль жолдарын,</w:t>
            </w:r>
            <w:r>
              <w:br/>
            </w:r>
            <w:r>
              <w:rPr>
                <w:rFonts w:ascii="Times New Roman"/>
                <w:b w:val="false"/>
                <w:i w:val="false"/>
                <w:color w:val="000000"/>
                <w:sz w:val="20"/>
              </w:rPr>
              <w:t>
</w:t>
            </w: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елді-мекендер</w:t>
            </w:r>
            <w:r>
              <w:br/>
            </w:r>
            <w:r>
              <w:rPr>
                <w:rFonts w:ascii="Times New Roman"/>
                <w:b w:val="false"/>
                <w:i w:val="false"/>
                <w:color w:val="000000"/>
                <w:sz w:val="20"/>
              </w:rPr>
              <w:t>
</w:t>
            </w:r>
            <w:r>
              <w:rPr>
                <w:rFonts w:ascii="Times New Roman"/>
                <w:b w:val="false"/>
                <w:i w:val="false"/>
                <w:color w:val="000000"/>
                <w:sz w:val="20"/>
              </w:rPr>
              <w:t>көшелерін жөндеу</w:t>
            </w:r>
            <w:r>
              <w:br/>
            </w:r>
            <w:r>
              <w:rPr>
                <w:rFonts w:ascii="Times New Roman"/>
                <w:b w:val="false"/>
                <w:i w:val="false"/>
                <w:color w:val="000000"/>
                <w:sz w:val="20"/>
              </w:rPr>
              <w:t>
</w:t>
            </w:r>
            <w:r>
              <w:rPr>
                <w:rFonts w:ascii="Times New Roman"/>
                <w:b w:val="false"/>
                <w:i w:val="false"/>
                <w:color w:val="000000"/>
                <w:sz w:val="20"/>
              </w:rPr>
              <w:t>және ұстау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52517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52517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37177</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12884,2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12742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w:t>
            </w:r>
            <w:r>
              <w:br/>
            </w:r>
            <w:r>
              <w:rPr>
                <w:rFonts w:ascii="Times New Roman"/>
                <w:b w:val="false"/>
                <w:i w:val="false"/>
                <w:color w:val="000000"/>
                <w:sz w:val="20"/>
              </w:rPr>
              <w:t>
</w:t>
            </w:r>
            <w:r>
              <w:rPr>
                <w:rFonts w:ascii="Times New Roman"/>
                <w:b w:val="false"/>
                <w:i w:val="false"/>
                <w:color w:val="000000"/>
                <w:sz w:val="20"/>
              </w:rPr>
              <w:t>қолдау және</w:t>
            </w:r>
            <w:r>
              <w:br/>
            </w:r>
            <w:r>
              <w:rPr>
                <w:rFonts w:ascii="Times New Roman"/>
                <w:b w:val="false"/>
                <w:i w:val="false"/>
                <w:color w:val="000000"/>
                <w:sz w:val="20"/>
              </w:rPr>
              <w:t>
</w:t>
            </w:r>
            <w:r>
              <w:rPr>
                <w:rFonts w:ascii="Times New Roman"/>
                <w:b w:val="false"/>
                <w:i w:val="false"/>
                <w:color w:val="000000"/>
                <w:sz w:val="20"/>
              </w:rPr>
              <w:t>бәсекелестікті</w:t>
            </w:r>
            <w:r>
              <w:br/>
            </w:r>
            <w:r>
              <w:rPr>
                <w:rFonts w:ascii="Times New Roman"/>
                <w:b w:val="false"/>
                <w:i w:val="false"/>
                <w:color w:val="000000"/>
                <w:sz w:val="20"/>
              </w:rPr>
              <w:t>
</w:t>
            </w:r>
            <w:r>
              <w:rPr>
                <w:rFonts w:ascii="Times New Roman"/>
                <w:b w:val="false"/>
                <w:i w:val="false"/>
                <w:color w:val="000000"/>
                <w:sz w:val="20"/>
              </w:rPr>
              <w:t>қорғау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кәсіпкерлік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4790,2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4648</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4790,2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4648</w:t>
            </w:r>
          </w:p>
        </w:tc>
      </w:tr>
      <w:tr>
        <w:trPr>
          <w:trHeight w:val="16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аумағындағы табиғи</w:t>
            </w:r>
            <w:r>
              <w:br/>
            </w:r>
            <w:r>
              <w:rPr>
                <w:rFonts w:ascii="Times New Roman"/>
                <w:b w:val="false"/>
                <w:i w:val="false"/>
                <w:color w:val="000000"/>
                <w:sz w:val="20"/>
              </w:rPr>
              <w:t>
</w:t>
            </w:r>
            <w:r>
              <w:rPr>
                <w:rFonts w:ascii="Times New Roman"/>
                <w:b w:val="false"/>
                <w:i w:val="false"/>
                <w:color w:val="000000"/>
                <w:sz w:val="20"/>
              </w:rPr>
              <w:t>және техногендік</w:t>
            </w:r>
            <w:r>
              <w:br/>
            </w:r>
            <w:r>
              <w:rPr>
                <w:rFonts w:ascii="Times New Roman"/>
                <w:b w:val="false"/>
                <w:i w:val="false"/>
                <w:color w:val="000000"/>
                <w:sz w:val="20"/>
              </w:rPr>
              <w:t>
</w:t>
            </w:r>
            <w:r>
              <w:rPr>
                <w:rFonts w:ascii="Times New Roman"/>
                <w:b w:val="false"/>
                <w:i w:val="false"/>
                <w:color w:val="000000"/>
                <w:sz w:val="20"/>
              </w:rPr>
              <w:t>сипаттағы төтенше</w:t>
            </w:r>
            <w:r>
              <w:br/>
            </w:r>
            <w:r>
              <w:rPr>
                <w:rFonts w:ascii="Times New Roman"/>
                <w:b w:val="false"/>
                <w:i w:val="false"/>
                <w:color w:val="000000"/>
                <w:sz w:val="20"/>
              </w:rPr>
              <w:t>
</w:t>
            </w:r>
            <w:r>
              <w:rPr>
                <w:rFonts w:ascii="Times New Roman"/>
                <w:b w:val="false"/>
                <w:i w:val="false"/>
                <w:color w:val="000000"/>
                <w:sz w:val="20"/>
              </w:rPr>
              <w:t>жағдайларды жоюға</w:t>
            </w:r>
            <w:r>
              <w:br/>
            </w:r>
            <w:r>
              <w:rPr>
                <w:rFonts w:ascii="Times New Roman"/>
                <w:b w:val="false"/>
                <w:i w:val="false"/>
                <w:color w:val="000000"/>
                <w:sz w:val="20"/>
              </w:rPr>
              <w:t>
</w:t>
            </w:r>
            <w:r>
              <w:rPr>
                <w:rFonts w:ascii="Times New Roman"/>
                <w:b w:val="false"/>
                <w:i w:val="false"/>
                <w:color w:val="000000"/>
                <w:sz w:val="20"/>
              </w:rPr>
              <w:t>арналған ауданның</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w:t>
            </w:r>
            <w:r>
              <w:br/>
            </w:r>
            <w:r>
              <w:rPr>
                <w:rFonts w:ascii="Times New Roman"/>
                <w:b w:val="false"/>
                <w:i w:val="false"/>
                <w:color w:val="000000"/>
                <w:sz w:val="20"/>
              </w:rPr>
              <w:t>
</w:t>
            </w:r>
            <w:r>
              <w:rPr>
                <w:rFonts w:ascii="Times New Roman"/>
                <w:b w:val="false"/>
                <w:i w:val="false"/>
                <w:color w:val="000000"/>
                <w:sz w:val="20"/>
              </w:rPr>
              <w:t>атқарушы органының</w:t>
            </w:r>
            <w:r>
              <w:br/>
            </w:r>
            <w:r>
              <w:rPr>
                <w:rFonts w:ascii="Times New Roman"/>
                <w:b w:val="false"/>
                <w:i w:val="false"/>
                <w:color w:val="000000"/>
                <w:sz w:val="20"/>
              </w:rPr>
              <w:t>
</w:t>
            </w:r>
            <w:r>
              <w:rPr>
                <w:rFonts w:ascii="Times New Roman"/>
                <w:b w:val="false"/>
                <w:i w:val="false"/>
                <w:color w:val="000000"/>
                <w:sz w:val="20"/>
              </w:rPr>
              <w:t>төтенше 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2803</w:t>
            </w:r>
          </w:p>
        </w:tc>
      </w:tr>
      <w:tr>
        <w:trPr>
          <w:trHeight w:val="8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w:t>
            </w:r>
            <w:r>
              <w:br/>
            </w:r>
            <w:r>
              <w:rPr>
                <w:rFonts w:ascii="Times New Roman"/>
                <w:b w:val="false"/>
                <w:i w:val="false"/>
                <w:color w:val="000000"/>
                <w:sz w:val="20"/>
              </w:rPr>
              <w:t>
</w:t>
            </w:r>
            <w:r>
              <w:rPr>
                <w:rFonts w:ascii="Times New Roman"/>
                <w:b w:val="false"/>
                <w:i w:val="false"/>
                <w:color w:val="000000"/>
                <w:sz w:val="20"/>
              </w:rPr>
              <w:t>арналған ауданның</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w:t>
            </w:r>
            <w:r>
              <w:br/>
            </w:r>
            <w:r>
              <w:rPr>
                <w:rFonts w:ascii="Times New Roman"/>
                <w:b w:val="false"/>
                <w:i w:val="false"/>
                <w:color w:val="000000"/>
                <w:sz w:val="20"/>
              </w:rPr>
              <w:t>
</w:t>
            </w:r>
            <w:r>
              <w:rPr>
                <w:rFonts w:ascii="Times New Roman"/>
                <w:b w:val="false"/>
                <w:i w:val="false"/>
                <w:color w:val="000000"/>
                <w:sz w:val="20"/>
              </w:rPr>
              <w:t>атқарушы органының</w:t>
            </w:r>
            <w:r>
              <w:br/>
            </w:r>
            <w:r>
              <w:rPr>
                <w:rFonts w:ascii="Times New Roman"/>
                <w:b w:val="false"/>
                <w:i w:val="false"/>
                <w:color w:val="000000"/>
                <w:sz w:val="20"/>
              </w:rPr>
              <w:t>
</w:t>
            </w:r>
            <w:r>
              <w:rPr>
                <w:rFonts w:ascii="Times New Roman"/>
                <w:b w:val="false"/>
                <w:i w:val="false"/>
                <w:color w:val="000000"/>
                <w:sz w:val="20"/>
              </w:rPr>
              <w:t>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1345</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мiндеттемелердi</w:t>
            </w:r>
            <w:r>
              <w:br/>
            </w:r>
            <w:r>
              <w:rPr>
                <w:rFonts w:ascii="Times New Roman"/>
                <w:b w:val="false"/>
                <w:i w:val="false"/>
                <w:color w:val="000000"/>
                <w:sz w:val="20"/>
              </w:rPr>
              <w:t>
</w:t>
            </w:r>
            <w:r>
              <w:rPr>
                <w:rFonts w:ascii="Times New Roman"/>
                <w:b w:val="false"/>
                <w:i w:val="false"/>
                <w:color w:val="000000"/>
                <w:sz w:val="20"/>
              </w:rPr>
              <w:t>орындауға арналған</w:t>
            </w:r>
            <w:r>
              <w:br/>
            </w:r>
            <w:r>
              <w:rPr>
                <w:rFonts w:ascii="Times New Roman"/>
                <w:b w:val="false"/>
                <w:i w:val="false"/>
                <w:color w:val="000000"/>
                <w:sz w:val="20"/>
              </w:rPr>
              <w:t>
</w:t>
            </w: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1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бөлімінің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пайдаланылмаған</w:t>
            </w:r>
            <w:r>
              <w:br/>
            </w:r>
            <w:r>
              <w:rPr>
                <w:rFonts w:ascii="Times New Roman"/>
                <w:b w:val="false"/>
                <w:i w:val="false"/>
                <w:color w:val="000000"/>
                <w:sz w:val="20"/>
              </w:rPr>
              <w:t>
</w:t>
            </w: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пайдаланылмаған)</w:t>
            </w:r>
            <w:r>
              <w:br/>
            </w:r>
            <w:r>
              <w:rPr>
                <w:rFonts w:ascii="Times New Roman"/>
                <w:b w:val="false"/>
                <w:i w:val="false"/>
                <w:color w:val="000000"/>
                <w:sz w:val="20"/>
              </w:rPr>
              <w:t>
</w:t>
            </w:r>
            <w:r>
              <w:rPr>
                <w:rFonts w:ascii="Times New Roman"/>
                <w:b w:val="false"/>
                <w:i w:val="false"/>
                <w:color w:val="000000"/>
                <w:sz w:val="20"/>
              </w:rPr>
              <w:t>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 Таза бюджеттік</w:t>
            </w:r>
            <w:r>
              <w:br/>
            </w:r>
            <w:r>
              <w:rPr>
                <w:rFonts w:ascii="Times New Roman"/>
                <w:b w:val="false"/>
                <w:i w:val="false"/>
                <w:color w:val="000000"/>
                <w:sz w:val="20"/>
              </w:rPr>
              <w:t>
</w:t>
            </w:r>
            <w:r>
              <w:rPr>
                <w:rFonts w:ascii="Times New Roman"/>
                <w:b/>
                <w:i w:val="false"/>
                <w:color w:val="000000"/>
                <w:sz w:val="20"/>
              </w:rPr>
              <w:t>кредит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 Қаржы</w:t>
            </w:r>
            <w:r>
              <w:br/>
            </w:r>
            <w:r>
              <w:rPr>
                <w:rFonts w:ascii="Times New Roman"/>
                <w:b w:val="false"/>
                <w:i w:val="false"/>
                <w:color w:val="000000"/>
                <w:sz w:val="20"/>
              </w:rPr>
              <w:t>
</w:t>
            </w:r>
            <w:r>
              <w:rPr>
                <w:rFonts w:ascii="Times New Roman"/>
                <w:b/>
                <w:i w:val="false"/>
                <w:color w:val="000000"/>
                <w:sz w:val="20"/>
              </w:rPr>
              <w:t>активтерімен</w:t>
            </w:r>
            <w:r>
              <w:br/>
            </w:r>
            <w:r>
              <w:rPr>
                <w:rFonts w:ascii="Times New Roman"/>
                <w:b w:val="false"/>
                <w:i w:val="false"/>
                <w:color w:val="000000"/>
                <w:sz w:val="20"/>
              </w:rPr>
              <w:t>
</w:t>
            </w:r>
            <w:r>
              <w:rPr>
                <w:rFonts w:ascii="Times New Roman"/>
                <w:b/>
                <w:i w:val="false"/>
                <w:color w:val="000000"/>
                <w:sz w:val="20"/>
              </w:rPr>
              <w:t>жасалатын</w:t>
            </w:r>
            <w:r>
              <w:br/>
            </w:r>
            <w:r>
              <w:rPr>
                <w:rFonts w:ascii="Times New Roman"/>
                <w:b w:val="false"/>
                <w:i w:val="false"/>
                <w:color w:val="000000"/>
                <w:sz w:val="20"/>
              </w:rPr>
              <w:t>
</w:t>
            </w:r>
            <w:r>
              <w:rPr>
                <w:rFonts w:ascii="Times New Roman"/>
                <w:b/>
                <w:i w:val="false"/>
                <w:color w:val="000000"/>
                <w:sz w:val="20"/>
              </w:rPr>
              <w:t>операциялар бойынша</w:t>
            </w:r>
            <w:r>
              <w:br/>
            </w:r>
            <w:r>
              <w:rPr>
                <w:rFonts w:ascii="Times New Roman"/>
                <w:b w:val="false"/>
                <w:i w:val="false"/>
                <w:color w:val="000000"/>
                <w:sz w:val="20"/>
              </w:rPr>
              <w:t>
</w:t>
            </w:r>
            <w:r>
              <w:rPr>
                <w:rFonts w:ascii="Times New Roman"/>
                <w:b/>
                <w:i w:val="false"/>
                <w:color w:val="000000"/>
                <w:sz w:val="20"/>
              </w:rPr>
              <w:t>сальдо</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w:t>
            </w:r>
            <w:r>
              <w:br/>
            </w:r>
            <w:r>
              <w:rPr>
                <w:rFonts w:ascii="Times New Roman"/>
                <w:b w:val="false"/>
                <w:i w:val="false"/>
                <w:color w:val="000000"/>
                <w:sz w:val="20"/>
              </w:rPr>
              <w:t>
</w:t>
            </w:r>
            <w:r>
              <w:rPr>
                <w:rFonts w:ascii="Times New Roman"/>
                <w:b/>
                <w:i w:val="false"/>
                <w:color w:val="000000"/>
                <w:sz w:val="20"/>
              </w:rPr>
              <w:t>сатып алу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w:t>
            </w:r>
            <w:r>
              <w:br/>
            </w:r>
            <w:r>
              <w:rPr>
                <w:rFonts w:ascii="Times New Roman"/>
                <w:b w:val="false"/>
                <w:i w:val="false"/>
                <w:color w:val="000000"/>
                <w:sz w:val="20"/>
              </w:rPr>
              <w:t>
</w:t>
            </w:r>
            <w:r>
              <w:rPr>
                <w:rFonts w:ascii="Times New Roman"/>
                <w:b w:val="false"/>
                <w:i w:val="false"/>
                <w:color w:val="000000"/>
                <w:sz w:val="20"/>
              </w:rPr>
              <w:t>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профициті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-31073,8</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w:t>
            </w:r>
            <w:r>
              <w:br/>
            </w:r>
            <w:r>
              <w:rPr>
                <w:rFonts w:ascii="Times New Roman"/>
                <w:b w:val="false"/>
                <w:i w:val="false"/>
                <w:color w:val="000000"/>
                <w:sz w:val="20"/>
              </w:rPr>
              <w:t>
</w:t>
            </w:r>
            <w:r>
              <w:rPr>
                <w:rFonts w:ascii="Times New Roman"/>
                <w:b/>
                <w:i w:val="false"/>
                <w:color w:val="000000"/>
                <w:sz w:val="20"/>
              </w:rPr>
              <w:t>профицитін</w:t>
            </w:r>
            <w:r>
              <w:br/>
            </w:r>
            <w:r>
              <w:rPr>
                <w:rFonts w:ascii="Times New Roman"/>
                <w:b w:val="false"/>
                <w:i w:val="false"/>
                <w:color w:val="000000"/>
                <w:sz w:val="20"/>
              </w:rPr>
              <w:t>
</w:t>
            </w:r>
            <w:r>
              <w:rPr>
                <w:rFonts w:ascii="Times New Roman"/>
                <w:b/>
                <w:i w:val="false"/>
                <w:color w:val="000000"/>
                <w:sz w:val="20"/>
              </w:rPr>
              <w:t>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31073,8</w:t>
            </w:r>
          </w:p>
        </w:tc>
      </w:tr>
    </w:tbl>
    <w:p>
      <w:pPr>
        <w:spacing w:after="0"/>
        <w:ind w:left="0"/>
        <w:jc w:val="both"/>
      </w:pPr>
      <w:r>
        <w:rPr>
          <w:rFonts w:ascii="Times New Roman"/>
          <w:b w:val="false"/>
          <w:i/>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Е.Турганов</w:t>
      </w: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Ұлан аудандық мәслихаттың</w:t>
      </w:r>
      <w:r>
        <w:br/>
      </w:r>
      <w:r>
        <w:rPr>
          <w:rFonts w:ascii="Times New Roman"/>
          <w:b w:val="false"/>
          <w:i w:val="false"/>
          <w:color w:val="000000"/>
          <w:sz w:val="28"/>
        </w:rPr>
        <w:t xml:space="preserve">
2009 жылғы 23 сәуірдегі </w:t>
      </w:r>
      <w:r>
        <w:br/>
      </w:r>
      <w:r>
        <w:rPr>
          <w:rFonts w:ascii="Times New Roman"/>
          <w:b w:val="false"/>
          <w:i w:val="false"/>
          <w:color w:val="000000"/>
          <w:sz w:val="28"/>
        </w:rPr>
        <w:t>
№ 114 шешіміне № 4 қосымша</w:t>
      </w:r>
    </w:p>
    <w:p>
      <w:pPr>
        <w:spacing w:after="0"/>
        <w:ind w:left="0"/>
        <w:jc w:val="both"/>
      </w:pPr>
      <w:r>
        <w:rPr>
          <w:rFonts w:ascii="Times New Roman"/>
          <w:b/>
          <w:i w:val="false"/>
          <w:color w:val="000080"/>
          <w:sz w:val="28"/>
        </w:rPr>
        <w:t>Азаматтардың жекелеген топтарына әлеуметтік көмек көрсетуге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338"/>
        <w:gridCol w:w="2768"/>
      </w:tblGrid>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кейбір топтарына (ҰОС ардагердері</w:t>
            </w:r>
            <w:r>
              <w:br/>
            </w:r>
            <w:r>
              <w:rPr>
                <w:rFonts w:ascii="Times New Roman"/>
                <w:b w:val="false"/>
                <w:i w:val="false"/>
                <w:color w:val="000000"/>
                <w:sz w:val="20"/>
              </w:rPr>
              <w:t xml:space="preserve">
мен мүгедектерге) материалдық көмек көрсету </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10416,0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Ауғанстанда қаза болғандардың жанұясына</w:t>
            </w:r>
            <w:r>
              <w:br/>
            </w:r>
            <w:r>
              <w:rPr>
                <w:rFonts w:ascii="Times New Roman"/>
                <w:b w:val="false"/>
                <w:i w:val="false"/>
                <w:color w:val="000000"/>
                <w:sz w:val="20"/>
              </w:rPr>
              <w:t xml:space="preserve">
материалдық көмек көрсету </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Республикасына еңбегі сіңген</w:t>
            </w:r>
            <w:r>
              <w:br/>
            </w:r>
            <w:r>
              <w:rPr>
                <w:rFonts w:ascii="Times New Roman"/>
                <w:b w:val="false"/>
                <w:i w:val="false"/>
                <w:color w:val="000000"/>
                <w:sz w:val="20"/>
              </w:rPr>
              <w:t xml:space="preserve">
зейнеткерлерге материалдық көмек көрсету </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Облысқа еңбегі сіңген зейнеткерлерге материалдық</w:t>
            </w:r>
            <w:r>
              <w:br/>
            </w:r>
            <w:r>
              <w:rPr>
                <w:rFonts w:ascii="Times New Roman"/>
                <w:b w:val="false"/>
                <w:i w:val="false"/>
                <w:color w:val="000000"/>
                <w:sz w:val="20"/>
              </w:rPr>
              <w:t>
көмек көрсету</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оқу орындарын бітірген, ауылдарда жұмыс істегісі</w:t>
            </w:r>
            <w:r>
              <w:br/>
            </w:r>
            <w:r>
              <w:rPr>
                <w:rFonts w:ascii="Times New Roman"/>
                <w:b w:val="false"/>
                <w:i w:val="false"/>
                <w:color w:val="000000"/>
                <w:sz w:val="20"/>
              </w:rPr>
              <w:t>
келетін жас мамандарға (оқытушылар, дәрігерлер)</w:t>
            </w:r>
            <w:r>
              <w:br/>
            </w:r>
            <w:r>
              <w:rPr>
                <w:rFonts w:ascii="Times New Roman"/>
                <w:b w:val="false"/>
                <w:i w:val="false"/>
                <w:color w:val="000000"/>
                <w:sz w:val="20"/>
              </w:rPr>
              <w:t xml:space="preserve">
материалдық көмек көрсету </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жоғарғы оқу орындарында оқитын аз қамтылған</w:t>
            </w:r>
            <w:r>
              <w:br/>
            </w:r>
            <w:r>
              <w:rPr>
                <w:rFonts w:ascii="Times New Roman"/>
                <w:b w:val="false"/>
                <w:i w:val="false"/>
                <w:color w:val="000000"/>
                <w:sz w:val="20"/>
              </w:rPr>
              <w:t>
отбасы балаларына (оқу төлемі, стипендия, жатақханада тұру) көмек көрсету</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 алқа», «Күміс алқа» белгілерімен</w:t>
            </w:r>
            <w:r>
              <w:br/>
            </w:r>
            <w:r>
              <w:rPr>
                <w:rFonts w:ascii="Times New Roman"/>
                <w:b w:val="false"/>
                <w:i w:val="false"/>
                <w:color w:val="000000"/>
                <w:sz w:val="20"/>
              </w:rPr>
              <w:t>
марапатталған немесе бұрын «Ардақты ана» атағына</w:t>
            </w:r>
            <w:r>
              <w:br/>
            </w:r>
            <w:r>
              <w:rPr>
                <w:rFonts w:ascii="Times New Roman"/>
                <w:b w:val="false"/>
                <w:i w:val="false"/>
                <w:color w:val="000000"/>
                <w:sz w:val="20"/>
              </w:rPr>
              <w:t>
ие болған  және  I,II дәрежелі «Ана даңқы»</w:t>
            </w:r>
            <w:r>
              <w:br/>
            </w:r>
            <w:r>
              <w:rPr>
                <w:rFonts w:ascii="Times New Roman"/>
                <w:b w:val="false"/>
                <w:i w:val="false"/>
                <w:color w:val="000000"/>
                <w:sz w:val="20"/>
              </w:rPr>
              <w:t>
орденімен марапатталған  көп балалы аналарға бір</w:t>
            </w:r>
            <w:r>
              <w:br/>
            </w:r>
            <w:r>
              <w:rPr>
                <w:rFonts w:ascii="Times New Roman"/>
                <w:b w:val="false"/>
                <w:i w:val="false"/>
                <w:color w:val="000000"/>
                <w:sz w:val="20"/>
              </w:rPr>
              <w:t>
реттік материалдық көмек көрсету</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2780,0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және одан жоғары  кәмелеттік жасқа дейінгі</w:t>
            </w:r>
            <w:r>
              <w:br/>
            </w:r>
            <w:r>
              <w:rPr>
                <w:rFonts w:ascii="Times New Roman"/>
                <w:b w:val="false"/>
                <w:i w:val="false"/>
                <w:color w:val="000000"/>
                <w:sz w:val="20"/>
              </w:rPr>
              <w:t>
бірге тұратын балалары бар көп балалы аналарға</w:t>
            </w:r>
            <w:r>
              <w:br/>
            </w:r>
            <w:r>
              <w:rPr>
                <w:rFonts w:ascii="Times New Roman"/>
                <w:b w:val="false"/>
                <w:i w:val="false"/>
                <w:color w:val="000000"/>
                <w:sz w:val="20"/>
              </w:rPr>
              <w:t>
бір реттік материалдық көмек көрсету</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1605,0</w:t>
            </w:r>
          </w:p>
        </w:tc>
      </w:tr>
      <w:tr>
        <w:trPr>
          <w:trHeight w:val="120" w:hRule="atLeast"/>
        </w:trPr>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28069,0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