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895" w14:textId="d8a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рет берілетін талондар құнының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13 ақпандағы N 104 шешімі. Шығыс Қазақстан облысы Әділет департаментінің Ұлан аудандық Әділет басқармасында 2009 жылғы 12 наурызда N 5-17-99 тіркелді. Күші жойылды - Ұлан аудандық мәслихатының 2009 жылғы 23 сәуірдегі N 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Ұлан аудандық мәслихатының 2009.04.23 N 118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Үшінші категориялы нарықтардағы бір жолғы алым талондарының  (жұмыс, қызмет көрсету) ставкаларының мөлшері бекітілсін. (№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ара тұра сипатта болатын жеке тұлғалардың (қызмет, жұмыс) тауарларын сату үшін бір жолғы алым талондарының құнының мөлшері бекітілсін (№ 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Ұлан аудандық мәслихаттың 2007 жылғы 23 қазандағы № 15 «Бір рет берілетін талондар құнының мөлшері туралы» (нормативтік құқықтық актілерді тіркеу тізілімінде тіркелген № 5-17-69, 2007 жылғы 22 желтоқсанда аудандық «Ұлан таңы» газетінің № 51 санында жарияланған)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Сессия төрағасы              С. Бельчуевский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 Д.Турсунбаев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104 шешіміге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шінші категориялы нары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тарда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бір жол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алым талондарыны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мыс,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рсету)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4173"/>
      </w:tblGrid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ставкалар (теңге)</w:t>
            </w:r>
          </w:p>
        </w:tc>
      </w:tr>
      <w:tr>
        <w:trPr>
          <w:trHeight w:val="25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тауарлары: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дүкеннен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жабдықталмаған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ет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көліктен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көліктен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  <w:tr>
        <w:trPr>
          <w:trHeight w:val="30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Азық түліктік емес тауарлар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дүкеннен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қолдан сату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көліктен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  <w:tr>
        <w:trPr>
          <w:trHeight w:val="12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көліктен сату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104 шешіміге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Қызметі ара тұра сипатта болатын жеке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(жұмыс, қызмет) тауарларын сату үшін бір 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алым талондарының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4202"/>
      </w:tblGrid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ставкалар (теңге)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құны бір күнге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газеттер мен журналдар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тұқымдар, сонымен қоса отырғызылатын көшеттер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бақша мәдениеті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шаруашылық өнімдері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жер телімдерін өңдеу бойынша меншік тракторлары иелерінің қызметі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жолаушыларды тасымалдау бойынша жеңіл көлік иелерінің қызметі (лицензиялы тасымалдауды қоса алғанда)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тасу бойынша жүк тасу көлік иелерінің қызметі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үй және саяжай учаскелерінде өсірілетін тірі гүлдер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құстар мен жануарларға арналған жем сату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сыпырғыш сату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сыпыртқы сату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орман бүлдіргенін сату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 сату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саңырауқұлақтар сату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балық сату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қымыз сату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құстар мен үй жануарларын бағу ірі қара мал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теңге </w:t>
            </w:r>
          </w:p>
        </w:tc>
      </w:tr>
      <w:tr>
        <w:trPr>
          <w:trHeight w:val="12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ұсақ кара мал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