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42da7" w14:textId="3942d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2008 жылғы 25 желтоқсандағы № 86 "2009 жылға арналған аудандық бюджет туралы" шешімге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Ұлан аудандық мәслихатының 2009 жылғы 13 ақпандағы N 97 шешімі. Шығыс Қазақстан облысы Әділет департаментінің Ұлан аудандық Әділет басқармасында 2009 жылғы 24 ақпанда N 5-17-97 тіркелді. Шешімнің қабылдау мерзімінің өтуіне байланысты қолдану тоқтатылды - Ұлан аудандық мәслихаты аппаратының 2009 жылғы 31 желтоқсандағы N 220 хатымен</w:t>
      </w:r>
    </w:p>
    <w:p>
      <w:pPr>
        <w:spacing w:after="0"/>
        <w:ind w:left="0"/>
        <w:jc w:val="both"/>
      </w:pPr>
      <w:r>
        <w:rPr>
          <w:rFonts w:ascii="Times New Roman"/>
          <w:b w:val="false"/>
          <w:i/>
          <w:color w:val="800000"/>
          <w:sz w:val="28"/>
        </w:rPr>
        <w:t>      Ескерту. Шешімнің қабылдау мерзімінің өтуіне байланысты қолдану тоқтатылды - Ұлан аудандық мәслихаты аппаратының 2009.12.31 N 220 хатымен.</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Қазақстан Республикасының Бюджеттік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 бабына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Шығыс Қазақстан облыстық мәслихатының 2009 жылғы 6 ақпандағы </w:t>
      </w:r>
      <w:r>
        <w:rPr>
          <w:rFonts w:ascii="Times New Roman"/>
          <w:b w:val="false"/>
          <w:i w:val="false"/>
          <w:color w:val="000000"/>
          <w:sz w:val="28"/>
        </w:rPr>
        <w:t>№ 11/145-IV</w:t>
      </w:r>
      <w:r>
        <w:rPr>
          <w:rFonts w:ascii="Times New Roman"/>
          <w:b w:val="false"/>
          <w:i w:val="false"/>
          <w:color w:val="000000"/>
          <w:sz w:val="28"/>
        </w:rPr>
        <w:t xml:space="preserve"> «2008 жылғы 19 желтоқсандағы </w:t>
      </w:r>
      <w:r>
        <w:rPr>
          <w:rFonts w:ascii="Times New Roman"/>
          <w:b w:val="false"/>
          <w:i w:val="false"/>
          <w:color w:val="000000"/>
          <w:sz w:val="28"/>
        </w:rPr>
        <w:t xml:space="preserve">№ 10/129–ІV </w:t>
      </w:r>
      <w:r>
        <w:rPr>
          <w:rFonts w:ascii="Times New Roman"/>
          <w:b w:val="false"/>
          <w:i w:val="false"/>
          <w:color w:val="000000"/>
          <w:sz w:val="28"/>
        </w:rPr>
        <w:t xml:space="preserve">«2009 жылға арналған облыстық бюджет туралы» </w:t>
      </w:r>
      <w:r>
        <w:rPr>
          <w:rFonts w:ascii="Times New Roman"/>
          <w:b w:val="false"/>
          <w:i w:val="false"/>
          <w:color w:val="000000"/>
          <w:sz w:val="28"/>
        </w:rPr>
        <w:t>шешіміне</w:t>
      </w:r>
      <w:r>
        <w:rPr>
          <w:rFonts w:ascii="Times New Roman"/>
          <w:b w:val="false"/>
          <w:i w:val="false"/>
          <w:color w:val="000000"/>
          <w:sz w:val="28"/>
        </w:rPr>
        <w:t xml:space="preserve"> өзгерістер мен толықтырулар енгізу туралы» (нормативтік құқықтық актілерді мемлекеттік тіркеу Тізілімінде № 2491 болып 2009 жылдың 6 қаңтарында тіркелген) </w:t>
      </w:r>
      <w:r>
        <w:rPr>
          <w:rFonts w:ascii="Times New Roman"/>
          <w:b w:val="false"/>
          <w:i w:val="false"/>
          <w:color w:val="000000"/>
          <w:sz w:val="28"/>
        </w:rPr>
        <w:t>шешіміне</w:t>
      </w:r>
      <w:r>
        <w:rPr>
          <w:rFonts w:ascii="Times New Roman"/>
          <w:b w:val="false"/>
          <w:i w:val="false"/>
          <w:color w:val="000000"/>
          <w:sz w:val="28"/>
        </w:rPr>
        <w:t xml:space="preserve"> сәйкес Ұлан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Аудандық мәслихат сессиясының 2008 жылғы 25 желтоқсандағы</w:t>
      </w:r>
      <w:r>
        <w:rPr>
          <w:rFonts w:ascii="Times New Roman"/>
          <w:b w:val="false"/>
          <w:i w:val="false"/>
          <w:color w:val="000000"/>
          <w:sz w:val="28"/>
        </w:rPr>
        <w:t xml:space="preserve"> № 86 </w:t>
      </w:r>
      <w:r>
        <w:rPr>
          <w:rFonts w:ascii="Times New Roman"/>
          <w:b w:val="false"/>
          <w:i w:val="false"/>
          <w:color w:val="000000"/>
          <w:sz w:val="28"/>
        </w:rPr>
        <w:t xml:space="preserve">«2009 жылға арналған аудандық бюджет туралы» (тіркеу нөмірі 5-17-95, «Ұлан таңы» газетінің 2009 жылғы 8 қаңтардағы № 2 санында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1–тармақ мынадай редакцияда жазылсын:</w:t>
      </w:r>
      <w:r>
        <w:br/>
      </w:r>
      <w:r>
        <w:rPr>
          <w:rFonts w:ascii="Times New Roman"/>
          <w:b w:val="false"/>
          <w:i w:val="false"/>
          <w:color w:val="000000"/>
          <w:sz w:val="28"/>
        </w:rPr>
        <w:t>
      1. 2009 жылға арналған аудандық бюджет № 1 қосымшаға сәйкес келесі көлемде бекітілсін:</w:t>
      </w:r>
      <w:r>
        <w:br/>
      </w:r>
      <w:r>
        <w:rPr>
          <w:rFonts w:ascii="Times New Roman"/>
          <w:b w:val="false"/>
          <w:i w:val="false"/>
          <w:color w:val="000000"/>
          <w:sz w:val="28"/>
        </w:rPr>
        <w:t>
      1) кірістер – 1968711,5 мың теңге, оның ішінде:</w:t>
      </w:r>
      <w:r>
        <w:br/>
      </w:r>
      <w:r>
        <w:rPr>
          <w:rFonts w:ascii="Times New Roman"/>
          <w:b w:val="false"/>
          <w:i w:val="false"/>
          <w:color w:val="000000"/>
          <w:sz w:val="28"/>
        </w:rPr>
        <w:t>
      салықтық түсімдер – 427950,0 мың теңге;</w:t>
      </w:r>
      <w:r>
        <w:br/>
      </w:r>
      <w:r>
        <w:rPr>
          <w:rFonts w:ascii="Times New Roman"/>
          <w:b w:val="false"/>
          <w:i w:val="false"/>
          <w:color w:val="000000"/>
          <w:sz w:val="28"/>
        </w:rPr>
        <w:t>
      салықтық емес түсімдер – 3500,0 мың теңге;</w:t>
      </w:r>
      <w:r>
        <w:br/>
      </w:r>
      <w:r>
        <w:rPr>
          <w:rFonts w:ascii="Times New Roman"/>
          <w:b w:val="false"/>
          <w:i w:val="false"/>
          <w:color w:val="000000"/>
          <w:sz w:val="28"/>
        </w:rPr>
        <w:t>
      негізгі капиталды сатудан түсетін түсімдер – 17152,0 мың теңге;</w:t>
      </w:r>
      <w:r>
        <w:br/>
      </w:r>
      <w:r>
        <w:rPr>
          <w:rFonts w:ascii="Times New Roman"/>
          <w:b w:val="false"/>
          <w:i w:val="false"/>
          <w:color w:val="000000"/>
          <w:sz w:val="28"/>
        </w:rPr>
        <w:t>
      трансферттердің түсімдері – 1520109,5,0 мың теңге;</w:t>
      </w:r>
      <w:r>
        <w:br/>
      </w:r>
      <w:r>
        <w:rPr>
          <w:rFonts w:ascii="Times New Roman"/>
          <w:b w:val="false"/>
          <w:i w:val="false"/>
          <w:color w:val="000000"/>
          <w:sz w:val="28"/>
        </w:rPr>
        <w:t>
      2) шығыстар – 1986625,3 мың теңге;</w:t>
      </w:r>
      <w:r>
        <w:br/>
      </w:r>
      <w:r>
        <w:rPr>
          <w:rFonts w:ascii="Times New Roman"/>
          <w:b w:val="false"/>
          <w:i w:val="false"/>
          <w:color w:val="000000"/>
          <w:sz w:val="28"/>
        </w:rPr>
        <w:t>
      3) таза бюджеттік кредит беру – 0,0 мың теңге;</w:t>
      </w:r>
      <w:r>
        <w:br/>
      </w:r>
      <w:r>
        <w:rPr>
          <w:rFonts w:ascii="Times New Roman"/>
          <w:b w:val="false"/>
          <w:i w:val="false"/>
          <w:color w:val="000000"/>
          <w:sz w:val="28"/>
        </w:rPr>
        <w:t>
      4) қаржы активтерінің операциясы бойынша сальдо -13160,0 мың</w:t>
      </w:r>
      <w:r>
        <w:br/>
      </w:r>
      <w:r>
        <w:rPr>
          <w:rFonts w:ascii="Times New Roman"/>
          <w:b w:val="false"/>
          <w:i w:val="false"/>
          <w:color w:val="000000"/>
          <w:sz w:val="28"/>
        </w:rPr>
        <w:t>
      теңге;</w:t>
      </w:r>
      <w:r>
        <w:br/>
      </w:r>
      <w:r>
        <w:rPr>
          <w:rFonts w:ascii="Times New Roman"/>
          <w:b w:val="false"/>
          <w:i w:val="false"/>
          <w:color w:val="000000"/>
          <w:sz w:val="28"/>
        </w:rPr>
        <w:t>
      5) бюджеттік тапшылығы – -31073,8 мың теңге;</w:t>
      </w:r>
      <w:r>
        <w:br/>
      </w:r>
      <w:r>
        <w:rPr>
          <w:rFonts w:ascii="Times New Roman"/>
          <w:b w:val="false"/>
          <w:i w:val="false"/>
          <w:color w:val="000000"/>
          <w:sz w:val="28"/>
        </w:rPr>
        <w:t>
      6) Бюджет тапшылығын қаржыландыру – 31073,8 мың теңге;</w:t>
      </w:r>
      <w:r>
        <w:br/>
      </w:r>
      <w:r>
        <w:rPr>
          <w:rFonts w:ascii="Times New Roman"/>
          <w:b w:val="false"/>
          <w:i w:val="false"/>
          <w:color w:val="000000"/>
          <w:sz w:val="28"/>
        </w:rPr>
        <w:t>
</w:t>
      </w:r>
      <w:r>
        <w:rPr>
          <w:rFonts w:ascii="Times New Roman"/>
          <w:b w:val="false"/>
          <w:i w:val="false"/>
          <w:color w:val="000000"/>
          <w:sz w:val="28"/>
        </w:rPr>
        <w:t>
      2) 5 тармақта:</w:t>
      </w:r>
      <w:r>
        <w:br/>
      </w:r>
      <w:r>
        <w:rPr>
          <w:rFonts w:ascii="Times New Roman"/>
          <w:b w:val="false"/>
          <w:i w:val="false"/>
          <w:color w:val="000000"/>
          <w:sz w:val="28"/>
        </w:rPr>
        <w:t>
      аудан әкімі аппаратының шығындары «31968,0 мың теңге» сандары</w:t>
      </w:r>
      <w:r>
        <w:br/>
      </w:r>
      <w:r>
        <w:rPr>
          <w:rFonts w:ascii="Times New Roman"/>
          <w:b w:val="false"/>
          <w:i w:val="false"/>
          <w:color w:val="000000"/>
          <w:sz w:val="28"/>
        </w:rPr>
        <w:t>
      «32271,0 мың теңге» сандарымен ауыстырылсын;</w:t>
      </w:r>
      <w:r>
        <w:br/>
      </w:r>
      <w:r>
        <w:rPr>
          <w:rFonts w:ascii="Times New Roman"/>
          <w:b w:val="false"/>
          <w:i w:val="false"/>
          <w:color w:val="000000"/>
          <w:sz w:val="28"/>
        </w:rPr>
        <w:t>
      кент, ауыл (село), ауылдық (селолық) округ әкімі аппаратының шығындары «82575,0 мың теңге» сандары» «89191,0 мың теңге» сандарымен ауыстырылсын.</w:t>
      </w:r>
      <w:r>
        <w:br/>
      </w:r>
      <w:r>
        <w:rPr>
          <w:rFonts w:ascii="Times New Roman"/>
          <w:b w:val="false"/>
          <w:i w:val="false"/>
          <w:color w:val="000000"/>
          <w:sz w:val="28"/>
        </w:rPr>
        <w:t>
</w:t>
      </w:r>
      <w:r>
        <w:rPr>
          <w:rFonts w:ascii="Times New Roman"/>
          <w:b w:val="false"/>
          <w:i w:val="false"/>
          <w:color w:val="000000"/>
          <w:sz w:val="28"/>
        </w:rPr>
        <w:t>
      3) 6 тармақта «4685,0 мың теңге» сандары «4790,2 мың теңге» сандарымен ауыстырылсын, оның ішінде:</w:t>
      </w:r>
      <w:r>
        <w:br/>
      </w:r>
      <w:r>
        <w:rPr>
          <w:rFonts w:ascii="Times New Roman"/>
          <w:b w:val="false"/>
          <w:i w:val="false"/>
          <w:color w:val="000000"/>
          <w:sz w:val="28"/>
        </w:rPr>
        <w:t>
      - шұғыл шығындарға арналған резерві- «1382,0 мың теңге» сандары «1487,2 мың теңге» сандарымен ауыстырылсын;</w:t>
      </w:r>
      <w:r>
        <w:br/>
      </w:r>
      <w:r>
        <w:rPr>
          <w:rFonts w:ascii="Times New Roman"/>
          <w:b w:val="false"/>
          <w:i w:val="false"/>
          <w:color w:val="000000"/>
          <w:sz w:val="28"/>
        </w:rPr>
        <w:t>
</w:t>
      </w:r>
      <w:r>
        <w:rPr>
          <w:rFonts w:ascii="Times New Roman"/>
          <w:b w:val="false"/>
          <w:i w:val="false"/>
          <w:color w:val="000000"/>
          <w:sz w:val="28"/>
        </w:rPr>
        <w:t>
      4) 7 тармақта</w:t>
      </w:r>
      <w:r>
        <w:br/>
      </w:r>
      <w:r>
        <w:rPr>
          <w:rFonts w:ascii="Times New Roman"/>
          <w:b w:val="false"/>
          <w:i w:val="false"/>
          <w:color w:val="000000"/>
          <w:sz w:val="28"/>
        </w:rPr>
        <w:t>
      «10160,0 мың теңге» сандары «13160,0 мың теңге» сандарымен ауыстырылсын, оның ішінде</w:t>
      </w:r>
      <w:r>
        <w:br/>
      </w:r>
      <w:r>
        <w:rPr>
          <w:rFonts w:ascii="Times New Roman"/>
          <w:b w:val="false"/>
          <w:i w:val="false"/>
          <w:color w:val="000000"/>
          <w:sz w:val="28"/>
        </w:rPr>
        <w:t>
      - «Ұлан жолдары» КМК – «1500,0 мың теңге» сандары «4500,0 мың теңге» сандарымен ауыстырылсын;</w:t>
      </w:r>
      <w:r>
        <w:br/>
      </w:r>
      <w:r>
        <w:rPr>
          <w:rFonts w:ascii="Times New Roman"/>
          <w:b w:val="false"/>
          <w:i w:val="false"/>
          <w:color w:val="000000"/>
          <w:sz w:val="28"/>
        </w:rPr>
        <w:t>
</w:t>
      </w:r>
      <w:r>
        <w:rPr>
          <w:rFonts w:ascii="Times New Roman"/>
          <w:b w:val="false"/>
          <w:i w:val="false"/>
          <w:color w:val="000000"/>
          <w:sz w:val="28"/>
        </w:rPr>
        <w:t>
      5) мынадай мазмұндағы 10-1 тармақпен және 1), 2) тармақшалармен толықтырылсын</w:t>
      </w:r>
      <w:r>
        <w:br/>
      </w:r>
      <w:r>
        <w:rPr>
          <w:rFonts w:ascii="Times New Roman"/>
          <w:b w:val="false"/>
          <w:i w:val="false"/>
          <w:color w:val="000000"/>
          <w:sz w:val="28"/>
        </w:rPr>
        <w:t>
      «10-1) Аудан бюджетінде республикалық бюджеттен түсетін трансферттері 110919,5 мың теңге көлемінде ескерілсін, оның ішінде:</w:t>
      </w:r>
      <w:r>
        <w:br/>
      </w:r>
      <w:r>
        <w:rPr>
          <w:rFonts w:ascii="Times New Roman"/>
          <w:b w:val="false"/>
          <w:i w:val="false"/>
          <w:color w:val="000000"/>
          <w:sz w:val="28"/>
        </w:rPr>
        <w:t>
      1) республикалық бюджеттен түсетін нысаналы ағымдағы трансферттер 33866,5 мың теңге, оның ішінде:</w:t>
      </w:r>
      <w:r>
        <w:br/>
      </w:r>
      <w:r>
        <w:rPr>
          <w:rFonts w:ascii="Times New Roman"/>
          <w:b w:val="false"/>
          <w:i w:val="false"/>
          <w:color w:val="000000"/>
          <w:sz w:val="28"/>
        </w:rPr>
        <w:t>
      1. ең төменгі күнкөріс деңгейінің өсуіне байланысты</w:t>
      </w:r>
      <w:r>
        <w:br/>
      </w:r>
      <w:r>
        <w:rPr>
          <w:rFonts w:ascii="Times New Roman"/>
          <w:b w:val="false"/>
          <w:i w:val="false"/>
          <w:color w:val="000000"/>
          <w:sz w:val="28"/>
        </w:rPr>
        <w:t>
      - мемлекеттік атаулы әлеуметтік көмекке- 5205,0 мың теңге</w:t>
      </w:r>
      <w:r>
        <w:br/>
      </w:r>
      <w:r>
        <w:rPr>
          <w:rFonts w:ascii="Times New Roman"/>
          <w:b w:val="false"/>
          <w:i w:val="false"/>
          <w:color w:val="000000"/>
          <w:sz w:val="28"/>
        </w:rPr>
        <w:t>
      - 18 жасқа дейінгі балаларға мемлекеттік жәрдемақылар- 6541,0 мың теңге.</w:t>
      </w:r>
      <w:r>
        <w:br/>
      </w:r>
      <w:r>
        <w:rPr>
          <w:rFonts w:ascii="Times New Roman"/>
          <w:b w:val="false"/>
          <w:i w:val="false"/>
          <w:color w:val="000000"/>
          <w:sz w:val="28"/>
        </w:rPr>
        <w:t>
      2. Қазақстан Республикасында білім беруді дамытудың 2005-2010 жылдарға арналған мемлекеттік бағдарламасын іске асыруға 20338,0 мың теңге сомасында оның ішінде:</w:t>
      </w:r>
      <w:r>
        <w:br/>
      </w:r>
      <w:r>
        <w:rPr>
          <w:rFonts w:ascii="Times New Roman"/>
          <w:b w:val="false"/>
          <w:i w:val="false"/>
          <w:color w:val="000000"/>
          <w:sz w:val="28"/>
        </w:rPr>
        <w:t>
      - негізгі орта және жалпы орта білім беретін мемлекеттік мекемелердегі физика,химия, биология кабинеттерін оқу жабдығымен жарақтандыруға-8193,0 мың теңге;</w:t>
      </w:r>
      <w:r>
        <w:br/>
      </w:r>
      <w:r>
        <w:rPr>
          <w:rFonts w:ascii="Times New Roman"/>
          <w:b w:val="false"/>
          <w:i w:val="false"/>
          <w:color w:val="000000"/>
          <w:sz w:val="28"/>
        </w:rPr>
        <w:t>
      - білім берудің мемлекеттік жүйесінде оқудың жаңа технологиясын енгізуге - 12145,0 мың теңге;</w:t>
      </w:r>
      <w:r>
        <w:br/>
      </w:r>
      <w:r>
        <w:rPr>
          <w:rFonts w:ascii="Times New Roman"/>
          <w:b w:val="false"/>
          <w:i w:val="false"/>
          <w:color w:val="000000"/>
          <w:sz w:val="28"/>
        </w:rPr>
        <w:t>
      3. ауылдық елді мекендердің әлеуметтік сала мамандарын әлеуметтік қолдау шараларын іске асыру үшін 1782,5 мың теңге сомасында, соның ішінде:</w:t>
      </w:r>
      <w:r>
        <w:br/>
      </w:r>
      <w:r>
        <w:rPr>
          <w:rFonts w:ascii="Times New Roman"/>
          <w:b w:val="false"/>
          <w:i w:val="false"/>
          <w:color w:val="000000"/>
          <w:sz w:val="28"/>
        </w:rPr>
        <w:t>
      - білім мамандарына- 1337,0 мың теңге;</w:t>
      </w:r>
      <w:r>
        <w:br/>
      </w:r>
      <w:r>
        <w:rPr>
          <w:rFonts w:ascii="Times New Roman"/>
          <w:b w:val="false"/>
          <w:i w:val="false"/>
          <w:color w:val="000000"/>
          <w:sz w:val="28"/>
        </w:rPr>
        <w:t>
      - мәдениет мамандарына – 89,1 мың теңге;</w:t>
      </w:r>
      <w:r>
        <w:br/>
      </w:r>
      <w:r>
        <w:rPr>
          <w:rFonts w:ascii="Times New Roman"/>
          <w:b w:val="false"/>
          <w:i w:val="false"/>
          <w:color w:val="000000"/>
          <w:sz w:val="28"/>
        </w:rPr>
        <w:t>
      - спорт мамандарына – 356,4 мың теңге.</w:t>
      </w:r>
      <w:r>
        <w:br/>
      </w:r>
      <w:r>
        <w:rPr>
          <w:rFonts w:ascii="Times New Roman"/>
          <w:b w:val="false"/>
          <w:i w:val="false"/>
          <w:color w:val="000000"/>
          <w:sz w:val="28"/>
        </w:rPr>
        <w:t>
      2) сумен жабдықтау жүйесін дамытуға республикалық бюджеттен түсетін дамуға нысаналы  трансферттер 77053,0 мың теңге, оның ішінде:</w:t>
      </w:r>
      <w:r>
        <w:br/>
      </w:r>
      <w:r>
        <w:rPr>
          <w:rFonts w:ascii="Times New Roman"/>
          <w:b w:val="false"/>
          <w:i w:val="false"/>
          <w:color w:val="000000"/>
          <w:sz w:val="28"/>
        </w:rPr>
        <w:t>
      - Алмасай ауылының сумен қамтамасыз ету жүйесін қайта жаңғырту -62053,0 мың теңге;</w:t>
      </w:r>
      <w:r>
        <w:br/>
      </w:r>
      <w:r>
        <w:rPr>
          <w:rFonts w:ascii="Times New Roman"/>
          <w:b w:val="false"/>
          <w:i w:val="false"/>
          <w:color w:val="000000"/>
          <w:sz w:val="28"/>
        </w:rPr>
        <w:t>
      - Таврия ауылының  сумен қамтамасыз ету жүйесін қайта жаңғырту (құрылыстың екінші кезегі) -15000,0 мың теңге.»</w:t>
      </w:r>
      <w:r>
        <w:br/>
      </w:r>
      <w:r>
        <w:rPr>
          <w:rFonts w:ascii="Times New Roman"/>
          <w:b w:val="false"/>
          <w:i w:val="false"/>
          <w:color w:val="000000"/>
          <w:sz w:val="28"/>
        </w:rPr>
        <w:t>
</w:t>
      </w:r>
      <w:r>
        <w:rPr>
          <w:rFonts w:ascii="Times New Roman"/>
          <w:b w:val="false"/>
          <w:i w:val="false"/>
          <w:color w:val="000000"/>
          <w:sz w:val="28"/>
        </w:rPr>
        <w:t>
      6) мынадай мазмұндағы 10-2 тармақпен толықтырылсын:</w:t>
      </w:r>
      <w:r>
        <w:br/>
      </w:r>
      <w:r>
        <w:rPr>
          <w:rFonts w:ascii="Times New Roman"/>
          <w:b w:val="false"/>
          <w:i w:val="false"/>
          <w:color w:val="000000"/>
          <w:sz w:val="28"/>
        </w:rPr>
        <w:t>
Бос қалдықтар есебінен «Молодежный» КМК үшін жылу жүйелерін қолдануды ұйымдастыруға 7000,0 мың теңге қарастырылсын, оның ішінде «Өзге де ағымдағы трансферттерге» Молодежный кент тұрғындарының жылумен қамтамасыз ету қызметтері бойынша залалдың орнын толтыруға 5000,0 мың теңге.</w:t>
      </w:r>
      <w:r>
        <w:br/>
      </w:r>
      <w:r>
        <w:rPr>
          <w:rFonts w:ascii="Times New Roman"/>
          <w:b w:val="false"/>
          <w:i w:val="false"/>
          <w:color w:val="000000"/>
          <w:sz w:val="28"/>
        </w:rPr>
        <w:t>
</w:t>
      </w:r>
      <w:r>
        <w:rPr>
          <w:rFonts w:ascii="Times New Roman"/>
          <w:b w:val="false"/>
          <w:i w:val="false"/>
          <w:color w:val="000000"/>
          <w:sz w:val="28"/>
        </w:rPr>
        <w:t>
      7) № 1 қосымшасы осы шешімнің № 1 қосымшасына сәйкес жаңа редакцияда мазмұндалсын;</w:t>
      </w:r>
      <w:r>
        <w:br/>
      </w:r>
      <w:r>
        <w:rPr>
          <w:rFonts w:ascii="Times New Roman"/>
          <w:b w:val="false"/>
          <w:i w:val="false"/>
          <w:color w:val="000000"/>
          <w:sz w:val="28"/>
        </w:rPr>
        <w:t>
      2. Осы шешім 2009 жылдың 1 қаңтарынан бастап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Сессия төрағасы                            С. Бельчуевский</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Аудандық мәслихат хатшысы                  Д. Турсунбаев</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Ұлан аудандық мәслихаттың</w:t>
      </w:r>
      <w:r>
        <w:br/>
      </w:r>
      <w:r>
        <w:rPr>
          <w:rFonts w:ascii="Times New Roman"/>
          <w:b w:val="false"/>
          <w:i w:val="false"/>
          <w:color w:val="000000"/>
          <w:sz w:val="28"/>
        </w:rPr>
        <w:t>
</w:t>
      </w:r>
      <w:r>
        <w:rPr>
          <w:rFonts w:ascii="Times New Roman"/>
          <w:b w:val="false"/>
          <w:i w:val="false"/>
          <w:color w:val="000000"/>
          <w:sz w:val="28"/>
        </w:rPr>
        <w:t>2009 жылғы 13 ақпандағы</w:t>
      </w:r>
      <w:r>
        <w:br/>
      </w:r>
      <w:r>
        <w:rPr>
          <w:rFonts w:ascii="Times New Roman"/>
          <w:b w:val="false"/>
          <w:i w:val="false"/>
          <w:color w:val="000000"/>
          <w:sz w:val="28"/>
        </w:rPr>
        <w:t>
</w:t>
      </w:r>
      <w:r>
        <w:rPr>
          <w:rFonts w:ascii="Times New Roman"/>
          <w:b w:val="false"/>
          <w:i w:val="false"/>
          <w:color w:val="000000"/>
          <w:sz w:val="28"/>
        </w:rPr>
        <w:t>№ 97 шешіміне № 1 қосымша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6"/>
        <w:gridCol w:w="703"/>
        <w:gridCol w:w="546"/>
        <w:gridCol w:w="709"/>
        <w:gridCol w:w="5447"/>
        <w:gridCol w:w="1584"/>
        <w:gridCol w:w="1432"/>
        <w:gridCol w:w="2023"/>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Санаты</w:t>
            </w:r>
          </w:p>
        </w:tc>
        <w:tc>
          <w:tcPr>
            <w:tcW w:w="1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2009 жыл</w:t>
            </w:r>
            <w:r>
              <w:rPr>
                <w:rFonts w:ascii="Times New Roman"/>
                <w:b w:val="false"/>
                <w:i w:val="false"/>
                <w:color w:val="000000"/>
                <w:sz w:val="20"/>
              </w:rPr>
              <w:t>ғ</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бекітілген (мы</w:t>
            </w:r>
            <w:r>
              <w:rPr>
                <w:rFonts w:ascii="Times New Roman"/>
                <w:b w:val="false"/>
                <w:i w:val="false"/>
                <w:color w:val="000000"/>
                <w:sz w:val="20"/>
              </w:rPr>
              <w:t>ң</w:t>
            </w:r>
            <w:r>
              <w:rPr>
                <w:rFonts w:ascii="Times New Roman"/>
                <w:b w:val="false"/>
                <w:i w:val="false"/>
                <w:color w:val="000000"/>
                <w:sz w:val="20"/>
              </w:rPr>
              <w:t xml:space="preserve"> те</w:t>
            </w:r>
            <w:r>
              <w:rPr>
                <w:rFonts w:ascii="Times New Roman"/>
                <w:b w:val="false"/>
                <w:i w:val="false"/>
                <w:color w:val="000000"/>
                <w:sz w:val="20"/>
              </w:rPr>
              <w:t>ң</w:t>
            </w:r>
            <w:r>
              <w:rPr>
                <w:rFonts w:ascii="Times New Roman"/>
                <w:b w:val="false"/>
                <w:i w:val="false"/>
                <w:color w:val="000000"/>
                <w:sz w:val="20"/>
              </w:rPr>
              <w:t>ге)</w:t>
            </w:r>
          </w:p>
        </w:tc>
        <w:tc>
          <w:tcPr>
            <w:tcW w:w="1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w:t>
            </w:r>
          </w:p>
        </w:tc>
        <w:tc>
          <w:tcPr>
            <w:tcW w:w="20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13.02.09 ж.</w:t>
            </w:r>
            <w:r>
              <w:br/>
            </w:r>
            <w:r>
              <w:rPr>
                <w:rFonts w:ascii="Times New Roman"/>
                <w:b w:val="false"/>
                <w:i w:val="false"/>
                <w:color w:val="000000"/>
                <w:sz w:val="20"/>
              </w:rPr>
              <w:t>
</w:t>
            </w:r>
            <w:r>
              <w:rPr>
                <w:rFonts w:ascii="Times New Roman"/>
                <w:b w:val="false"/>
                <w:i w:val="false"/>
                <w:color w:val="000000"/>
                <w:sz w:val="20"/>
              </w:rPr>
              <w:t>на</w:t>
            </w:r>
            <w:r>
              <w:rPr>
                <w:rFonts w:ascii="Times New Roman"/>
                <w:b w:val="false"/>
                <w:i w:val="false"/>
                <w:color w:val="000000"/>
                <w:sz w:val="20"/>
              </w:rPr>
              <w:t>қ</w:t>
            </w:r>
            <w:r>
              <w:rPr>
                <w:rFonts w:ascii="Times New Roman"/>
                <w:b w:val="false"/>
                <w:i w:val="false"/>
                <w:color w:val="000000"/>
                <w:sz w:val="20"/>
              </w:rPr>
              <w:t>тылан</w:t>
            </w:r>
            <w:r>
              <w:rPr>
                <w:rFonts w:ascii="Times New Roman"/>
                <w:b w:val="false"/>
                <w:i w:val="false"/>
                <w:color w:val="000000"/>
                <w:sz w:val="20"/>
              </w:rPr>
              <w:t>ғ</w:t>
            </w:r>
            <w:r>
              <w:rPr>
                <w:rFonts w:ascii="Times New Roman"/>
                <w:b w:val="false"/>
                <w:i w:val="false"/>
                <w:color w:val="000000"/>
                <w:sz w:val="20"/>
              </w:rPr>
              <w:t>аны</w:t>
            </w:r>
          </w:p>
        </w:tc>
      </w:tr>
      <w:tr>
        <w:trPr>
          <w:trHeight w:val="25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r>
      <w:tr>
        <w:trPr>
          <w:trHeight w:val="25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КІРІСТЕР</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1857792</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110920</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1968711,5</w:t>
            </w:r>
          </w:p>
        </w:tc>
      </w:tr>
      <w:tr>
        <w:trPr>
          <w:trHeight w:val="25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Салы</w:t>
            </w:r>
            <w:r>
              <w:rPr>
                <w:rFonts w:ascii="Times New Roman"/>
                <w:b w:val="false"/>
                <w:i w:val="false"/>
                <w:color w:val="000000"/>
                <w:sz w:val="20"/>
              </w:rPr>
              <w:t>қ</w:t>
            </w:r>
            <w:r>
              <w:rPr>
                <w:rFonts w:ascii="Times New Roman"/>
                <w:b w:val="false"/>
                <w:i w:val="false"/>
                <w:color w:val="000000"/>
                <w:sz w:val="20"/>
              </w:rPr>
              <w:t>ты</w:t>
            </w:r>
            <w:r>
              <w:rPr>
                <w:rFonts w:ascii="Times New Roman"/>
                <w:b w:val="false"/>
                <w:i w:val="false"/>
                <w:color w:val="000000"/>
                <w:sz w:val="20"/>
              </w:rPr>
              <w:t>қ</w:t>
            </w:r>
            <w:r>
              <w:rPr>
                <w:rFonts w:ascii="Times New Roman"/>
                <w:b w:val="false"/>
                <w:i w:val="false"/>
                <w:color w:val="000000"/>
                <w:sz w:val="20"/>
              </w:rPr>
              <w:t xml:space="preserve"> т</w:t>
            </w:r>
            <w:r>
              <w:rPr>
                <w:rFonts w:ascii="Times New Roman"/>
                <w:b w:val="false"/>
                <w:i w:val="false"/>
                <w:color w:val="000000"/>
                <w:sz w:val="20"/>
              </w:rPr>
              <w:t>ү</w:t>
            </w:r>
            <w:r>
              <w:rPr>
                <w:rFonts w:ascii="Times New Roman"/>
                <w:b w:val="false"/>
                <w:i w:val="false"/>
                <w:color w:val="000000"/>
                <w:sz w:val="20"/>
              </w:rPr>
              <w:t>сімдер</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427950</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427950</w:t>
            </w:r>
          </w:p>
        </w:tc>
      </w:tr>
      <w:tr>
        <w:trPr>
          <w:trHeight w:val="25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Табыс салы</w:t>
            </w:r>
            <w:r>
              <w:rPr>
                <w:rFonts w:ascii="Times New Roman"/>
                <w:b w:val="false"/>
                <w:i w:val="false"/>
                <w:color w:val="000000"/>
                <w:sz w:val="20"/>
              </w:rPr>
              <w:t>ғ</w:t>
            </w:r>
            <w:r>
              <w:rPr>
                <w:rFonts w:ascii="Times New Roman"/>
                <w:b w:val="false"/>
                <w:i w:val="false"/>
                <w:color w:val="000000"/>
                <w:sz w:val="20"/>
              </w:rPr>
              <w:t>ы</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185400</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185400</w:t>
            </w:r>
          </w:p>
        </w:tc>
      </w:tr>
      <w:tr>
        <w:trPr>
          <w:trHeight w:val="25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Жеке табыс салы</w:t>
            </w:r>
            <w:r>
              <w:rPr>
                <w:rFonts w:ascii="Times New Roman"/>
                <w:b w:val="false"/>
                <w:i w:val="false"/>
                <w:color w:val="000000"/>
                <w:sz w:val="20"/>
              </w:rPr>
              <w:t>ғ</w:t>
            </w:r>
            <w:r>
              <w:rPr>
                <w:rFonts w:ascii="Times New Roman"/>
                <w:b w:val="false"/>
                <w:i w:val="false"/>
                <w:color w:val="000000"/>
                <w:sz w:val="20"/>
              </w:rPr>
              <w:t>ы</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185400</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185400</w:t>
            </w:r>
          </w:p>
        </w:tc>
      </w:tr>
      <w:tr>
        <w:trPr>
          <w:trHeight w:val="70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w:t>
            </w:r>
            <w:r>
              <w:rPr>
                <w:rFonts w:ascii="Times New Roman"/>
                <w:b w:val="false"/>
                <w:i w:val="false"/>
                <w:color w:val="000000"/>
                <w:sz w:val="20"/>
              </w:rPr>
              <w:t>ө</w:t>
            </w:r>
            <w:r>
              <w:rPr>
                <w:rFonts w:ascii="Times New Roman"/>
                <w:b w:val="false"/>
                <w:i w:val="false"/>
                <w:color w:val="000000"/>
                <w:sz w:val="20"/>
              </w:rPr>
              <w:t>лем к</w:t>
            </w:r>
            <w:r>
              <w:rPr>
                <w:rFonts w:ascii="Times New Roman"/>
                <w:b w:val="false"/>
                <w:i w:val="false"/>
                <w:color w:val="000000"/>
                <w:sz w:val="20"/>
              </w:rPr>
              <w:t>ө</w:t>
            </w:r>
            <w:r>
              <w:rPr>
                <w:rFonts w:ascii="Times New Roman"/>
                <w:b w:val="false"/>
                <w:i w:val="false"/>
                <w:color w:val="000000"/>
                <w:sz w:val="20"/>
              </w:rPr>
              <w:t>зінен салы</w:t>
            </w:r>
            <w:r>
              <w:rPr>
                <w:rFonts w:ascii="Times New Roman"/>
                <w:b w:val="false"/>
                <w:i w:val="false"/>
                <w:color w:val="000000"/>
                <w:sz w:val="20"/>
              </w:rPr>
              <w:t>қ</w:t>
            </w:r>
            <w:r>
              <w:rPr>
                <w:rFonts w:ascii="Times New Roman"/>
                <w:b w:val="false"/>
                <w:i w:val="false"/>
                <w:color w:val="000000"/>
                <w:sz w:val="20"/>
              </w:rPr>
              <w:t>  салынатын  табыстардан</w:t>
            </w:r>
            <w:r>
              <w:br/>
            </w:r>
            <w:r>
              <w:rPr>
                <w:rFonts w:ascii="Times New Roman"/>
                <w:b w:val="false"/>
                <w:i w:val="false"/>
                <w:color w:val="000000"/>
                <w:sz w:val="20"/>
              </w:rPr>
              <w:t>
</w:t>
            </w:r>
            <w:r>
              <w:rPr>
                <w:rFonts w:ascii="Times New Roman"/>
                <w:b w:val="false"/>
                <w:i w:val="false"/>
                <w:color w:val="000000"/>
                <w:sz w:val="20"/>
              </w:rPr>
              <w:t>ұ</w:t>
            </w:r>
            <w:r>
              <w:rPr>
                <w:rFonts w:ascii="Times New Roman"/>
                <w:b w:val="false"/>
                <w:i w:val="false"/>
                <w:color w:val="000000"/>
                <w:sz w:val="20"/>
              </w:rPr>
              <w:t>сталатын жеке табыс салы</w:t>
            </w:r>
            <w:r>
              <w:rPr>
                <w:rFonts w:ascii="Times New Roman"/>
                <w:b w:val="false"/>
                <w:i w:val="false"/>
                <w:color w:val="000000"/>
                <w:sz w:val="20"/>
              </w:rPr>
              <w:t>ғ</w:t>
            </w:r>
            <w:r>
              <w:rPr>
                <w:rFonts w:ascii="Times New Roman"/>
                <w:b w:val="false"/>
                <w:i w:val="false"/>
                <w:color w:val="000000"/>
                <w:sz w:val="20"/>
              </w:rPr>
              <w:t>ы</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170000</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170000</w:t>
            </w:r>
          </w:p>
        </w:tc>
      </w:tr>
      <w:tr>
        <w:trPr>
          <w:trHeight w:val="70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w:t>
            </w:r>
            <w:r>
              <w:rPr>
                <w:rFonts w:ascii="Times New Roman"/>
                <w:b w:val="false"/>
                <w:i w:val="false"/>
                <w:color w:val="000000"/>
                <w:sz w:val="20"/>
              </w:rPr>
              <w:t>ө</w:t>
            </w:r>
            <w:r>
              <w:rPr>
                <w:rFonts w:ascii="Times New Roman"/>
                <w:b w:val="false"/>
                <w:i w:val="false"/>
                <w:color w:val="000000"/>
                <w:sz w:val="20"/>
              </w:rPr>
              <w:t>лем к</w:t>
            </w:r>
            <w:r>
              <w:rPr>
                <w:rFonts w:ascii="Times New Roman"/>
                <w:b w:val="false"/>
                <w:i w:val="false"/>
                <w:color w:val="000000"/>
                <w:sz w:val="20"/>
              </w:rPr>
              <w:t>ө</w:t>
            </w:r>
            <w:r>
              <w:rPr>
                <w:rFonts w:ascii="Times New Roman"/>
                <w:b w:val="false"/>
                <w:i w:val="false"/>
                <w:color w:val="000000"/>
                <w:sz w:val="20"/>
              </w:rPr>
              <w:t>зінен салы</w:t>
            </w:r>
            <w:r>
              <w:rPr>
                <w:rFonts w:ascii="Times New Roman"/>
                <w:b w:val="false"/>
                <w:i w:val="false"/>
                <w:color w:val="000000"/>
                <w:sz w:val="20"/>
              </w:rPr>
              <w:t>қ</w:t>
            </w:r>
            <w:r>
              <w:br/>
            </w:r>
            <w:r>
              <w:rPr>
                <w:rFonts w:ascii="Times New Roman"/>
                <w:b w:val="false"/>
                <w:i w:val="false"/>
                <w:color w:val="000000"/>
                <w:sz w:val="20"/>
              </w:rPr>
              <w:t>
</w:t>
            </w:r>
            <w:r>
              <w:rPr>
                <w:rFonts w:ascii="Times New Roman"/>
                <w:b w:val="false"/>
                <w:i w:val="false"/>
                <w:color w:val="000000"/>
                <w:sz w:val="20"/>
              </w:rPr>
              <w:t>салынбайтын  табыстардан</w:t>
            </w:r>
            <w:r>
              <w:br/>
            </w:r>
            <w:r>
              <w:rPr>
                <w:rFonts w:ascii="Times New Roman"/>
                <w:b w:val="false"/>
                <w:i w:val="false"/>
                <w:color w:val="000000"/>
                <w:sz w:val="20"/>
              </w:rPr>
              <w:t>
</w:t>
            </w:r>
            <w:r>
              <w:rPr>
                <w:rFonts w:ascii="Times New Roman"/>
                <w:b w:val="false"/>
                <w:i w:val="false"/>
                <w:color w:val="000000"/>
                <w:sz w:val="20"/>
              </w:rPr>
              <w:t>ұ</w:t>
            </w:r>
            <w:r>
              <w:rPr>
                <w:rFonts w:ascii="Times New Roman"/>
                <w:b w:val="false"/>
                <w:i w:val="false"/>
                <w:color w:val="000000"/>
                <w:sz w:val="20"/>
              </w:rPr>
              <w:t>сталатын жеке табыс салы</w:t>
            </w:r>
            <w:r>
              <w:rPr>
                <w:rFonts w:ascii="Times New Roman"/>
                <w:b w:val="false"/>
                <w:i w:val="false"/>
                <w:color w:val="000000"/>
                <w:sz w:val="20"/>
              </w:rPr>
              <w:t>ғ</w:t>
            </w:r>
            <w:r>
              <w:rPr>
                <w:rFonts w:ascii="Times New Roman"/>
                <w:b w:val="false"/>
                <w:i w:val="false"/>
                <w:color w:val="000000"/>
                <w:sz w:val="20"/>
              </w:rPr>
              <w:t>ы</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13500</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13500</w:t>
            </w:r>
          </w:p>
        </w:tc>
      </w:tr>
      <w:tr>
        <w:trPr>
          <w:trHeight w:val="70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w:t>
            </w:r>
            <w:r>
              <w:rPr>
                <w:rFonts w:ascii="Times New Roman"/>
                <w:b w:val="false"/>
                <w:i w:val="false"/>
                <w:color w:val="000000"/>
                <w:sz w:val="20"/>
              </w:rPr>
              <w:t>ызметін біржол</w:t>
            </w:r>
            <w:r>
              <w:rPr>
                <w:rFonts w:ascii="Times New Roman"/>
                <w:b w:val="false"/>
                <w:i w:val="false"/>
                <w:color w:val="000000"/>
                <w:sz w:val="20"/>
              </w:rPr>
              <w:t>ғ</w:t>
            </w:r>
            <w:r>
              <w:rPr>
                <w:rFonts w:ascii="Times New Roman"/>
                <w:b w:val="false"/>
                <w:i w:val="false"/>
                <w:color w:val="000000"/>
                <w:sz w:val="20"/>
              </w:rPr>
              <w:t>ы талон</w:t>
            </w:r>
            <w:r>
              <w:br/>
            </w:r>
            <w:r>
              <w:rPr>
                <w:rFonts w:ascii="Times New Roman"/>
                <w:b w:val="false"/>
                <w:i w:val="false"/>
                <w:color w:val="000000"/>
                <w:sz w:val="20"/>
              </w:rPr>
              <w:t>
</w:t>
            </w:r>
            <w:r>
              <w:rPr>
                <w:rFonts w:ascii="Times New Roman"/>
                <w:b w:val="false"/>
                <w:i w:val="false"/>
                <w:color w:val="000000"/>
                <w:sz w:val="20"/>
              </w:rPr>
              <w:t>бойынша ж</w:t>
            </w:r>
            <w:r>
              <w:rPr>
                <w:rFonts w:ascii="Times New Roman"/>
                <w:b w:val="false"/>
                <w:i w:val="false"/>
                <w:color w:val="000000"/>
                <w:sz w:val="20"/>
              </w:rPr>
              <w:t>ү</w:t>
            </w:r>
            <w:r>
              <w:rPr>
                <w:rFonts w:ascii="Times New Roman"/>
                <w:b w:val="false"/>
                <w:i w:val="false"/>
                <w:color w:val="000000"/>
                <w:sz w:val="20"/>
              </w:rPr>
              <w:t>зеге асыратын жеке</w:t>
            </w:r>
            <w:r>
              <w:br/>
            </w:r>
            <w:r>
              <w:rPr>
                <w:rFonts w:ascii="Times New Roman"/>
                <w:b w:val="false"/>
                <w:i w:val="false"/>
                <w:color w:val="000000"/>
                <w:sz w:val="20"/>
              </w:rPr>
              <w:t>
</w:t>
            </w:r>
            <w:r>
              <w:rPr>
                <w:rFonts w:ascii="Times New Roman"/>
                <w:b w:val="false"/>
                <w:i w:val="false"/>
                <w:color w:val="000000"/>
                <w:sz w:val="20"/>
              </w:rPr>
              <w:t>т</w:t>
            </w:r>
            <w:r>
              <w:rPr>
                <w:rFonts w:ascii="Times New Roman"/>
                <w:b w:val="false"/>
                <w:i w:val="false"/>
                <w:color w:val="000000"/>
                <w:sz w:val="20"/>
              </w:rPr>
              <w:t>ұ</w:t>
            </w:r>
            <w:r>
              <w:rPr>
                <w:rFonts w:ascii="Times New Roman"/>
                <w:b w:val="false"/>
                <w:i w:val="false"/>
                <w:color w:val="000000"/>
                <w:sz w:val="20"/>
              </w:rPr>
              <w:t>л</w:t>
            </w:r>
            <w:r>
              <w:rPr>
                <w:rFonts w:ascii="Times New Roman"/>
                <w:b w:val="false"/>
                <w:i w:val="false"/>
                <w:color w:val="000000"/>
                <w:sz w:val="20"/>
              </w:rPr>
              <w:t>ғ</w:t>
            </w:r>
            <w:r>
              <w:rPr>
                <w:rFonts w:ascii="Times New Roman"/>
                <w:b w:val="false"/>
                <w:i w:val="false"/>
                <w:color w:val="000000"/>
                <w:sz w:val="20"/>
              </w:rPr>
              <w:t>алардан алынатын жеке</w:t>
            </w:r>
            <w:r>
              <w:br/>
            </w:r>
            <w:r>
              <w:rPr>
                <w:rFonts w:ascii="Times New Roman"/>
                <w:b w:val="false"/>
                <w:i w:val="false"/>
                <w:color w:val="000000"/>
                <w:sz w:val="20"/>
              </w:rPr>
              <w:t>
</w:t>
            </w:r>
            <w:r>
              <w:rPr>
                <w:rFonts w:ascii="Times New Roman"/>
                <w:b w:val="false"/>
                <w:i w:val="false"/>
                <w:color w:val="000000"/>
                <w:sz w:val="20"/>
              </w:rPr>
              <w:t>табыс салы</w:t>
            </w:r>
            <w:r>
              <w:rPr>
                <w:rFonts w:ascii="Times New Roman"/>
                <w:b w:val="false"/>
                <w:i w:val="false"/>
                <w:color w:val="000000"/>
                <w:sz w:val="20"/>
              </w:rPr>
              <w:t>ғ</w:t>
            </w:r>
            <w:r>
              <w:rPr>
                <w:rFonts w:ascii="Times New Roman"/>
                <w:b w:val="false"/>
                <w:i w:val="false"/>
                <w:color w:val="000000"/>
                <w:sz w:val="20"/>
              </w:rPr>
              <w:t>ы</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1900</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1900</w:t>
            </w:r>
          </w:p>
        </w:tc>
      </w:tr>
      <w:tr>
        <w:trPr>
          <w:trHeight w:val="25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w:t>
            </w:r>
            <w:r>
              <w:rPr>
                <w:rFonts w:ascii="Times New Roman"/>
                <w:b w:val="false"/>
                <w:i w:val="false"/>
                <w:color w:val="000000"/>
                <w:sz w:val="20"/>
              </w:rPr>
              <w:t>леуметтiк салы</w:t>
            </w:r>
            <w:r>
              <w:rPr>
                <w:rFonts w:ascii="Times New Roman"/>
                <w:b w:val="false"/>
                <w:i w:val="false"/>
                <w:color w:val="000000"/>
                <w:sz w:val="20"/>
              </w:rPr>
              <w:t>қ</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148000</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148000</w:t>
            </w:r>
          </w:p>
        </w:tc>
      </w:tr>
      <w:tr>
        <w:trPr>
          <w:trHeight w:val="25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w:t>
            </w:r>
            <w:r>
              <w:rPr>
                <w:rFonts w:ascii="Times New Roman"/>
                <w:b w:val="false"/>
                <w:i w:val="false"/>
                <w:color w:val="000000"/>
                <w:sz w:val="20"/>
              </w:rPr>
              <w:t>леуметтік салы</w:t>
            </w:r>
            <w:r>
              <w:rPr>
                <w:rFonts w:ascii="Times New Roman"/>
                <w:b w:val="false"/>
                <w:i w:val="false"/>
                <w:color w:val="000000"/>
                <w:sz w:val="20"/>
              </w:rPr>
              <w:t>қ</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148000</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148000</w:t>
            </w:r>
          </w:p>
        </w:tc>
      </w:tr>
      <w:tr>
        <w:trPr>
          <w:trHeight w:val="25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Меншiкке салынатын салы</w:t>
            </w:r>
            <w:r>
              <w:rPr>
                <w:rFonts w:ascii="Times New Roman"/>
                <w:b w:val="false"/>
                <w:i w:val="false"/>
                <w:color w:val="000000"/>
                <w:sz w:val="20"/>
              </w:rPr>
              <w:t>қ</w:t>
            </w:r>
            <w:r>
              <w:rPr>
                <w:rFonts w:ascii="Times New Roman"/>
                <w:b w:val="false"/>
                <w:i w:val="false"/>
                <w:color w:val="000000"/>
                <w:sz w:val="20"/>
              </w:rPr>
              <w:t>тар</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85030</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85030</w:t>
            </w:r>
          </w:p>
        </w:tc>
      </w:tr>
      <w:tr>
        <w:trPr>
          <w:trHeight w:val="25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w:t>
            </w:r>
            <w:r>
              <w:rPr>
                <w:rFonts w:ascii="Times New Roman"/>
                <w:b w:val="false"/>
                <w:i w:val="false"/>
                <w:color w:val="000000"/>
                <w:sz w:val="20"/>
              </w:rPr>
              <w:t>ү</w:t>
            </w:r>
            <w:r>
              <w:rPr>
                <w:rFonts w:ascii="Times New Roman"/>
                <w:b w:val="false"/>
                <w:i w:val="false"/>
                <w:color w:val="000000"/>
                <w:sz w:val="20"/>
              </w:rPr>
              <w:t>лiкке салынатын  салы</w:t>
            </w:r>
            <w:r>
              <w:rPr>
                <w:rFonts w:ascii="Times New Roman"/>
                <w:b w:val="false"/>
                <w:i w:val="false"/>
                <w:color w:val="000000"/>
                <w:sz w:val="20"/>
              </w:rPr>
              <w:t>қ</w:t>
            </w:r>
            <w:r>
              <w:rPr>
                <w:rFonts w:ascii="Times New Roman"/>
                <w:b w:val="false"/>
                <w:i w:val="false"/>
                <w:color w:val="000000"/>
                <w:sz w:val="20"/>
              </w:rPr>
              <w:t>тар</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54550</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54550</w:t>
            </w:r>
          </w:p>
        </w:tc>
      </w:tr>
      <w:tr>
        <w:trPr>
          <w:trHeight w:val="70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w:t>
            </w:r>
            <w:r>
              <w:rPr>
                <w:rFonts w:ascii="Times New Roman"/>
                <w:b w:val="false"/>
                <w:i w:val="false"/>
                <w:color w:val="000000"/>
                <w:sz w:val="20"/>
              </w:rPr>
              <w:t>ң</w:t>
            </w:r>
            <w:r>
              <w:rPr>
                <w:rFonts w:ascii="Times New Roman"/>
                <w:b w:val="false"/>
                <w:i w:val="false"/>
                <w:color w:val="000000"/>
                <w:sz w:val="20"/>
              </w:rPr>
              <w:t>ды т</w:t>
            </w:r>
            <w:r>
              <w:rPr>
                <w:rFonts w:ascii="Times New Roman"/>
                <w:b w:val="false"/>
                <w:i w:val="false"/>
                <w:color w:val="000000"/>
                <w:sz w:val="20"/>
              </w:rPr>
              <w:t>ұ</w:t>
            </w:r>
            <w:r>
              <w:rPr>
                <w:rFonts w:ascii="Times New Roman"/>
                <w:b w:val="false"/>
                <w:i w:val="false"/>
                <w:color w:val="000000"/>
                <w:sz w:val="20"/>
              </w:rPr>
              <w:t>л</w:t>
            </w:r>
            <w:r>
              <w:rPr>
                <w:rFonts w:ascii="Times New Roman"/>
                <w:b w:val="false"/>
                <w:i w:val="false"/>
                <w:color w:val="000000"/>
                <w:sz w:val="20"/>
              </w:rPr>
              <w:t>ғ</w:t>
            </w:r>
            <w:r>
              <w:rPr>
                <w:rFonts w:ascii="Times New Roman"/>
                <w:b w:val="false"/>
                <w:i w:val="false"/>
                <w:color w:val="000000"/>
                <w:sz w:val="20"/>
              </w:rPr>
              <w:t>аларды</w:t>
            </w:r>
            <w:r>
              <w:rPr>
                <w:rFonts w:ascii="Times New Roman"/>
                <w:b w:val="false"/>
                <w:i w:val="false"/>
                <w:color w:val="000000"/>
                <w:sz w:val="20"/>
              </w:rPr>
              <w:t>ң</w:t>
            </w:r>
            <w:r>
              <w:rPr>
                <w:rFonts w:ascii="Times New Roman"/>
                <w:b w:val="false"/>
                <w:i w:val="false"/>
                <w:color w:val="000000"/>
                <w:sz w:val="20"/>
              </w:rPr>
              <w:t xml:space="preserve"> ж</w:t>
            </w:r>
            <w:r>
              <w:rPr>
                <w:rFonts w:ascii="Times New Roman"/>
                <w:b w:val="false"/>
                <w:i w:val="false"/>
                <w:color w:val="000000"/>
                <w:sz w:val="20"/>
              </w:rPr>
              <w:t>ә</w:t>
            </w:r>
            <w:r>
              <w:rPr>
                <w:rFonts w:ascii="Times New Roman"/>
                <w:b w:val="false"/>
                <w:i w:val="false"/>
                <w:color w:val="000000"/>
                <w:sz w:val="20"/>
              </w:rPr>
              <w:t>не жеке</w:t>
            </w:r>
            <w:r>
              <w:br/>
            </w:r>
            <w:r>
              <w:rPr>
                <w:rFonts w:ascii="Times New Roman"/>
                <w:b w:val="false"/>
                <w:i w:val="false"/>
                <w:color w:val="000000"/>
                <w:sz w:val="20"/>
              </w:rPr>
              <w:t>
</w:t>
            </w:r>
            <w:r>
              <w:rPr>
                <w:rFonts w:ascii="Times New Roman"/>
                <w:b w:val="false"/>
                <w:i w:val="false"/>
                <w:color w:val="000000"/>
                <w:sz w:val="20"/>
              </w:rPr>
              <w:t>к</w:t>
            </w:r>
            <w:r>
              <w:rPr>
                <w:rFonts w:ascii="Times New Roman"/>
                <w:b w:val="false"/>
                <w:i w:val="false"/>
                <w:color w:val="000000"/>
                <w:sz w:val="20"/>
              </w:rPr>
              <w:t>ә</w:t>
            </w:r>
            <w:r>
              <w:rPr>
                <w:rFonts w:ascii="Times New Roman"/>
                <w:b w:val="false"/>
                <w:i w:val="false"/>
                <w:color w:val="000000"/>
                <w:sz w:val="20"/>
              </w:rPr>
              <w:t>сіпкерлерді</w:t>
            </w:r>
            <w:r>
              <w:rPr>
                <w:rFonts w:ascii="Times New Roman"/>
                <w:b w:val="false"/>
                <w:i w:val="false"/>
                <w:color w:val="000000"/>
                <w:sz w:val="20"/>
              </w:rPr>
              <w:t>ң</w:t>
            </w:r>
            <w:r>
              <w:rPr>
                <w:rFonts w:ascii="Times New Roman"/>
                <w:b w:val="false"/>
                <w:i w:val="false"/>
                <w:color w:val="000000"/>
                <w:sz w:val="20"/>
              </w:rPr>
              <w:t xml:space="preserve"> м</w:t>
            </w:r>
            <w:r>
              <w:rPr>
                <w:rFonts w:ascii="Times New Roman"/>
                <w:b w:val="false"/>
                <w:i w:val="false"/>
                <w:color w:val="000000"/>
                <w:sz w:val="20"/>
              </w:rPr>
              <w:t>ү</w:t>
            </w:r>
            <w:r>
              <w:rPr>
                <w:rFonts w:ascii="Times New Roman"/>
                <w:b w:val="false"/>
                <w:i w:val="false"/>
                <w:color w:val="000000"/>
                <w:sz w:val="20"/>
              </w:rPr>
              <w:t>лкіне</w:t>
            </w:r>
            <w:r>
              <w:br/>
            </w:r>
            <w:r>
              <w:rPr>
                <w:rFonts w:ascii="Times New Roman"/>
                <w:b w:val="false"/>
                <w:i w:val="false"/>
                <w:color w:val="000000"/>
                <w:sz w:val="20"/>
              </w:rPr>
              <w:t>
</w:t>
            </w:r>
            <w:r>
              <w:rPr>
                <w:rFonts w:ascii="Times New Roman"/>
                <w:b w:val="false"/>
                <w:i w:val="false"/>
                <w:color w:val="000000"/>
                <w:sz w:val="20"/>
              </w:rPr>
              <w:t>салынатын салы</w:t>
            </w:r>
            <w:r>
              <w:rPr>
                <w:rFonts w:ascii="Times New Roman"/>
                <w:b w:val="false"/>
                <w:i w:val="false"/>
                <w:color w:val="000000"/>
                <w:sz w:val="20"/>
              </w:rPr>
              <w:t>қ</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52000</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52000</w:t>
            </w:r>
          </w:p>
        </w:tc>
      </w:tr>
      <w:tr>
        <w:trPr>
          <w:trHeight w:val="48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Жеке т</w:t>
            </w:r>
            <w:r>
              <w:rPr>
                <w:rFonts w:ascii="Times New Roman"/>
                <w:b w:val="false"/>
                <w:i w:val="false"/>
                <w:color w:val="000000"/>
                <w:sz w:val="20"/>
              </w:rPr>
              <w:t>ұ</w:t>
            </w:r>
            <w:r>
              <w:rPr>
                <w:rFonts w:ascii="Times New Roman"/>
                <w:b w:val="false"/>
                <w:i w:val="false"/>
                <w:color w:val="000000"/>
                <w:sz w:val="20"/>
              </w:rPr>
              <w:t>л</w:t>
            </w:r>
            <w:r>
              <w:rPr>
                <w:rFonts w:ascii="Times New Roman"/>
                <w:b w:val="false"/>
                <w:i w:val="false"/>
                <w:color w:val="000000"/>
                <w:sz w:val="20"/>
              </w:rPr>
              <w:t>ғ</w:t>
            </w:r>
            <w:r>
              <w:rPr>
                <w:rFonts w:ascii="Times New Roman"/>
                <w:b w:val="false"/>
                <w:i w:val="false"/>
                <w:color w:val="000000"/>
                <w:sz w:val="20"/>
              </w:rPr>
              <w:t>аларды</w:t>
            </w:r>
            <w:r>
              <w:rPr>
                <w:rFonts w:ascii="Times New Roman"/>
                <w:b w:val="false"/>
                <w:i w:val="false"/>
                <w:color w:val="000000"/>
                <w:sz w:val="20"/>
              </w:rPr>
              <w:t>ң</w:t>
            </w:r>
            <w:r>
              <w:rPr>
                <w:rFonts w:ascii="Times New Roman"/>
                <w:b w:val="false"/>
                <w:i w:val="false"/>
                <w:color w:val="000000"/>
                <w:sz w:val="20"/>
              </w:rPr>
              <w:t xml:space="preserve"> м</w:t>
            </w:r>
            <w:r>
              <w:rPr>
                <w:rFonts w:ascii="Times New Roman"/>
                <w:b w:val="false"/>
                <w:i w:val="false"/>
                <w:color w:val="000000"/>
                <w:sz w:val="20"/>
              </w:rPr>
              <w:t>ү</w:t>
            </w:r>
            <w:r>
              <w:rPr>
                <w:rFonts w:ascii="Times New Roman"/>
                <w:b w:val="false"/>
                <w:i w:val="false"/>
                <w:color w:val="000000"/>
                <w:sz w:val="20"/>
              </w:rPr>
              <w:t>лкiне</w:t>
            </w:r>
            <w:r>
              <w:br/>
            </w:r>
            <w:r>
              <w:rPr>
                <w:rFonts w:ascii="Times New Roman"/>
                <w:b w:val="false"/>
                <w:i w:val="false"/>
                <w:color w:val="000000"/>
                <w:sz w:val="20"/>
              </w:rPr>
              <w:t>
</w:t>
            </w:r>
            <w:r>
              <w:rPr>
                <w:rFonts w:ascii="Times New Roman"/>
                <w:b w:val="false"/>
                <w:i w:val="false"/>
                <w:color w:val="000000"/>
                <w:sz w:val="20"/>
              </w:rPr>
              <w:t>салынатын салы</w:t>
            </w:r>
            <w:r>
              <w:rPr>
                <w:rFonts w:ascii="Times New Roman"/>
                <w:b w:val="false"/>
                <w:i w:val="false"/>
                <w:color w:val="000000"/>
                <w:sz w:val="20"/>
              </w:rPr>
              <w:t>қ</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2550</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2550</w:t>
            </w:r>
          </w:p>
        </w:tc>
      </w:tr>
      <w:tr>
        <w:trPr>
          <w:trHeight w:val="25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 салы</w:t>
            </w:r>
            <w:r>
              <w:rPr>
                <w:rFonts w:ascii="Times New Roman"/>
                <w:b w:val="false"/>
                <w:i w:val="false"/>
                <w:color w:val="000000"/>
                <w:sz w:val="20"/>
              </w:rPr>
              <w:t>ғ</w:t>
            </w:r>
            <w:r>
              <w:rPr>
                <w:rFonts w:ascii="Times New Roman"/>
                <w:b w:val="false"/>
                <w:i w:val="false"/>
                <w:color w:val="000000"/>
                <w:sz w:val="20"/>
              </w:rPr>
              <w:t>ы</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6880</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6880</w:t>
            </w:r>
          </w:p>
        </w:tc>
      </w:tr>
      <w:tr>
        <w:trPr>
          <w:trHeight w:val="70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шаруашылы</w:t>
            </w:r>
            <w:r>
              <w:rPr>
                <w:rFonts w:ascii="Times New Roman"/>
                <w:b w:val="false"/>
                <w:i w:val="false"/>
                <w:color w:val="000000"/>
                <w:sz w:val="20"/>
              </w:rPr>
              <w:t>ғ</w:t>
            </w:r>
            <w:r>
              <w:rPr>
                <w:rFonts w:ascii="Times New Roman"/>
                <w:b w:val="false"/>
                <w:i w:val="false"/>
                <w:color w:val="000000"/>
                <w:sz w:val="20"/>
              </w:rPr>
              <w:t>ы ма</w:t>
            </w:r>
            <w:r>
              <w:rPr>
                <w:rFonts w:ascii="Times New Roman"/>
                <w:b w:val="false"/>
                <w:i w:val="false"/>
                <w:color w:val="000000"/>
                <w:sz w:val="20"/>
              </w:rPr>
              <w:t>қ</w:t>
            </w:r>
            <w:r>
              <w:rPr>
                <w:rFonts w:ascii="Times New Roman"/>
                <w:b w:val="false"/>
                <w:i w:val="false"/>
                <w:color w:val="000000"/>
                <w:sz w:val="20"/>
              </w:rPr>
              <w:t>сатында</w:t>
            </w:r>
            <w:r>
              <w:rPr>
                <w:rFonts w:ascii="Times New Roman"/>
                <w:b w:val="false"/>
                <w:i w:val="false"/>
                <w:color w:val="000000"/>
                <w:sz w:val="20"/>
              </w:rPr>
              <w:t>ғ</w:t>
            </w:r>
            <w:r>
              <w:rPr>
                <w:rFonts w:ascii="Times New Roman"/>
                <w:b w:val="false"/>
                <w:i w:val="false"/>
                <w:color w:val="000000"/>
                <w:sz w:val="20"/>
              </w:rPr>
              <w:t>ы</w:t>
            </w:r>
            <w:r>
              <w:br/>
            </w:r>
            <w:r>
              <w:rPr>
                <w:rFonts w:ascii="Times New Roman"/>
                <w:b w:val="false"/>
                <w:i w:val="false"/>
                <w:color w:val="000000"/>
                <w:sz w:val="20"/>
              </w:rPr>
              <w:t>
</w:t>
            </w:r>
            <w:r>
              <w:rPr>
                <w:rFonts w:ascii="Times New Roman"/>
                <w:b w:val="false"/>
                <w:i w:val="false"/>
                <w:color w:val="000000"/>
                <w:sz w:val="20"/>
              </w:rPr>
              <w:t>жерлерге жеке т</w:t>
            </w:r>
            <w:r>
              <w:rPr>
                <w:rFonts w:ascii="Times New Roman"/>
                <w:b w:val="false"/>
                <w:i w:val="false"/>
                <w:color w:val="000000"/>
                <w:sz w:val="20"/>
              </w:rPr>
              <w:t>ұ</w:t>
            </w:r>
            <w:r>
              <w:rPr>
                <w:rFonts w:ascii="Times New Roman"/>
                <w:b w:val="false"/>
                <w:i w:val="false"/>
                <w:color w:val="000000"/>
                <w:sz w:val="20"/>
              </w:rPr>
              <w:t>л</w:t>
            </w:r>
            <w:r>
              <w:rPr>
                <w:rFonts w:ascii="Times New Roman"/>
                <w:b w:val="false"/>
                <w:i w:val="false"/>
                <w:color w:val="000000"/>
                <w:sz w:val="20"/>
              </w:rPr>
              <w:t>ғ</w:t>
            </w:r>
            <w:r>
              <w:rPr>
                <w:rFonts w:ascii="Times New Roman"/>
                <w:b w:val="false"/>
                <w:i w:val="false"/>
                <w:color w:val="000000"/>
                <w:sz w:val="20"/>
              </w:rPr>
              <w:t>алардан</w:t>
            </w:r>
            <w:r>
              <w:br/>
            </w:r>
            <w:r>
              <w:rPr>
                <w:rFonts w:ascii="Times New Roman"/>
                <w:b w:val="false"/>
                <w:i w:val="false"/>
                <w:color w:val="000000"/>
                <w:sz w:val="20"/>
              </w:rPr>
              <w:t>
</w:t>
            </w:r>
            <w:r>
              <w:rPr>
                <w:rFonts w:ascii="Times New Roman"/>
                <w:b w:val="false"/>
                <w:i w:val="false"/>
                <w:color w:val="000000"/>
                <w:sz w:val="20"/>
              </w:rPr>
              <w:t>алынатын жер салы</w:t>
            </w:r>
            <w:r>
              <w:rPr>
                <w:rFonts w:ascii="Times New Roman"/>
                <w:b w:val="false"/>
                <w:i w:val="false"/>
                <w:color w:val="000000"/>
                <w:sz w:val="20"/>
              </w:rPr>
              <w:t>ғ</w:t>
            </w:r>
            <w:r>
              <w:rPr>
                <w:rFonts w:ascii="Times New Roman"/>
                <w:b w:val="false"/>
                <w:i w:val="false"/>
                <w:color w:val="000000"/>
                <w:sz w:val="20"/>
              </w:rPr>
              <w:t>ы</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190</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190</w:t>
            </w:r>
          </w:p>
        </w:tc>
      </w:tr>
      <w:tr>
        <w:trPr>
          <w:trHeight w:val="48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Елдi мекендер  жерлерiне жеке</w:t>
            </w:r>
            <w:r>
              <w:br/>
            </w:r>
            <w:r>
              <w:rPr>
                <w:rFonts w:ascii="Times New Roman"/>
                <w:b w:val="false"/>
                <w:i w:val="false"/>
                <w:color w:val="000000"/>
                <w:sz w:val="20"/>
              </w:rPr>
              <w:t>
</w:t>
            </w:r>
            <w:r>
              <w:rPr>
                <w:rFonts w:ascii="Times New Roman"/>
                <w:b w:val="false"/>
                <w:i w:val="false"/>
                <w:color w:val="000000"/>
                <w:sz w:val="20"/>
              </w:rPr>
              <w:t>т</w:t>
            </w:r>
            <w:r>
              <w:rPr>
                <w:rFonts w:ascii="Times New Roman"/>
                <w:b w:val="false"/>
                <w:i w:val="false"/>
                <w:color w:val="000000"/>
                <w:sz w:val="20"/>
              </w:rPr>
              <w:t>ұ</w:t>
            </w:r>
            <w:r>
              <w:rPr>
                <w:rFonts w:ascii="Times New Roman"/>
                <w:b w:val="false"/>
                <w:i w:val="false"/>
                <w:color w:val="000000"/>
                <w:sz w:val="20"/>
              </w:rPr>
              <w:t>л</w:t>
            </w:r>
            <w:r>
              <w:rPr>
                <w:rFonts w:ascii="Times New Roman"/>
                <w:b w:val="false"/>
                <w:i w:val="false"/>
                <w:color w:val="000000"/>
                <w:sz w:val="20"/>
              </w:rPr>
              <w:t>ғ</w:t>
            </w:r>
            <w:r>
              <w:rPr>
                <w:rFonts w:ascii="Times New Roman"/>
                <w:b w:val="false"/>
                <w:i w:val="false"/>
                <w:color w:val="000000"/>
                <w:sz w:val="20"/>
              </w:rPr>
              <w:t>алардан алынатын жер</w:t>
            </w:r>
            <w:r>
              <w:br/>
            </w:r>
            <w:r>
              <w:rPr>
                <w:rFonts w:ascii="Times New Roman"/>
                <w:b w:val="false"/>
                <w:i w:val="false"/>
                <w:color w:val="000000"/>
                <w:sz w:val="20"/>
              </w:rPr>
              <w:t>
</w:t>
            </w:r>
            <w:r>
              <w:rPr>
                <w:rFonts w:ascii="Times New Roman"/>
                <w:b w:val="false"/>
                <w:i w:val="false"/>
                <w:color w:val="000000"/>
                <w:sz w:val="20"/>
              </w:rPr>
              <w:t>салығ</w:t>
            </w:r>
            <w:r>
              <w:rPr>
                <w:rFonts w:ascii="Times New Roman"/>
                <w:b w:val="false"/>
                <w:i w:val="false"/>
                <w:color w:val="000000"/>
                <w:sz w:val="20"/>
              </w:rPr>
              <w:t>ы</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4000</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4000</w:t>
            </w:r>
          </w:p>
        </w:tc>
      </w:tr>
      <w:tr>
        <w:trPr>
          <w:trHeight w:val="94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w:t>
            </w:r>
            <w:r>
              <w:rPr>
                <w:rFonts w:ascii="Times New Roman"/>
                <w:b w:val="false"/>
                <w:i w:val="false"/>
                <w:color w:val="000000"/>
                <w:sz w:val="20"/>
              </w:rPr>
              <w:t>нерк</w:t>
            </w:r>
            <w:r>
              <w:rPr>
                <w:rFonts w:ascii="Times New Roman"/>
                <w:b w:val="false"/>
                <w:i w:val="false"/>
                <w:color w:val="000000"/>
                <w:sz w:val="20"/>
              </w:rPr>
              <w:t>ә</w:t>
            </w:r>
            <w:r>
              <w:rPr>
                <w:rFonts w:ascii="Times New Roman"/>
                <w:b w:val="false"/>
                <w:i w:val="false"/>
                <w:color w:val="000000"/>
                <w:sz w:val="20"/>
              </w:rPr>
              <w:t>сіп, к</w:t>
            </w:r>
            <w:r>
              <w:rPr>
                <w:rFonts w:ascii="Times New Roman"/>
                <w:b w:val="false"/>
                <w:i w:val="false"/>
                <w:color w:val="000000"/>
                <w:sz w:val="20"/>
              </w:rPr>
              <w:t>ө</w:t>
            </w:r>
            <w:r>
              <w:rPr>
                <w:rFonts w:ascii="Times New Roman"/>
                <w:b w:val="false"/>
                <w:i w:val="false"/>
                <w:color w:val="000000"/>
                <w:sz w:val="20"/>
              </w:rPr>
              <w:t>лік,  байланыс,</w:t>
            </w:r>
            <w:r>
              <w:br/>
            </w:r>
            <w:r>
              <w:rPr>
                <w:rFonts w:ascii="Times New Roman"/>
                <w:b w:val="false"/>
                <w:i w:val="false"/>
                <w:color w:val="000000"/>
                <w:sz w:val="20"/>
              </w:rPr>
              <w:t>
</w:t>
            </w:r>
            <w:r>
              <w:rPr>
                <w:rFonts w:ascii="Times New Roman"/>
                <w:b w:val="false"/>
                <w:i w:val="false"/>
                <w:color w:val="000000"/>
                <w:sz w:val="20"/>
              </w:rPr>
              <w:t>қ</w:t>
            </w:r>
            <w:r>
              <w:rPr>
                <w:rFonts w:ascii="Times New Roman"/>
                <w:b w:val="false"/>
                <w:i w:val="false"/>
                <w:color w:val="000000"/>
                <w:sz w:val="20"/>
              </w:rPr>
              <w:t>ор</w:t>
            </w:r>
            <w:r>
              <w:rPr>
                <w:rFonts w:ascii="Times New Roman"/>
                <w:b w:val="false"/>
                <w:i w:val="false"/>
                <w:color w:val="000000"/>
                <w:sz w:val="20"/>
              </w:rPr>
              <w:t>ғ</w:t>
            </w:r>
            <w:r>
              <w:rPr>
                <w:rFonts w:ascii="Times New Roman"/>
                <w:b w:val="false"/>
                <w:i w:val="false"/>
                <w:color w:val="000000"/>
                <w:sz w:val="20"/>
              </w:rPr>
              <w:t>аныс жеріне ж</w:t>
            </w:r>
            <w:r>
              <w:rPr>
                <w:rFonts w:ascii="Times New Roman"/>
                <w:b w:val="false"/>
                <w:i w:val="false"/>
                <w:color w:val="000000"/>
                <w:sz w:val="20"/>
              </w:rPr>
              <w:t>ә</w:t>
            </w:r>
            <w:r>
              <w:rPr>
                <w:rFonts w:ascii="Times New Roman"/>
                <w:b w:val="false"/>
                <w:i w:val="false"/>
                <w:color w:val="000000"/>
                <w:sz w:val="20"/>
              </w:rPr>
              <w:t>не ауыл</w:t>
            </w:r>
            <w:r>
              <w:br/>
            </w:r>
            <w:r>
              <w:rPr>
                <w:rFonts w:ascii="Times New Roman"/>
                <w:b w:val="false"/>
                <w:i w:val="false"/>
                <w:color w:val="000000"/>
                <w:sz w:val="20"/>
              </w:rPr>
              <w:t>
</w:t>
            </w:r>
            <w:r>
              <w:rPr>
                <w:rFonts w:ascii="Times New Roman"/>
                <w:b w:val="false"/>
                <w:i w:val="false"/>
                <w:color w:val="000000"/>
                <w:sz w:val="20"/>
              </w:rPr>
              <w:t>шаруашылы</w:t>
            </w:r>
            <w:r>
              <w:rPr>
                <w:rFonts w:ascii="Times New Roman"/>
                <w:b w:val="false"/>
                <w:i w:val="false"/>
                <w:color w:val="000000"/>
                <w:sz w:val="20"/>
              </w:rPr>
              <w:t>ғ</w:t>
            </w:r>
            <w:r>
              <w:rPr>
                <w:rFonts w:ascii="Times New Roman"/>
                <w:b w:val="false"/>
                <w:i w:val="false"/>
                <w:color w:val="000000"/>
                <w:sz w:val="20"/>
              </w:rPr>
              <w:t>ына  арналма</w:t>
            </w:r>
            <w:r>
              <w:rPr>
                <w:rFonts w:ascii="Times New Roman"/>
                <w:b w:val="false"/>
                <w:i w:val="false"/>
                <w:color w:val="000000"/>
                <w:sz w:val="20"/>
              </w:rPr>
              <w:t>ғ</w:t>
            </w:r>
            <w:r>
              <w:rPr>
                <w:rFonts w:ascii="Times New Roman"/>
                <w:b w:val="false"/>
                <w:i w:val="false"/>
                <w:color w:val="000000"/>
                <w:sz w:val="20"/>
              </w:rPr>
              <w:t>ан</w:t>
            </w:r>
            <w:r>
              <w:br/>
            </w:r>
            <w:r>
              <w:rPr>
                <w:rFonts w:ascii="Times New Roman"/>
                <w:b w:val="false"/>
                <w:i w:val="false"/>
                <w:color w:val="000000"/>
                <w:sz w:val="20"/>
              </w:rPr>
              <w:t>
</w:t>
            </w:r>
            <w:r>
              <w:rPr>
                <w:rFonts w:ascii="Times New Roman"/>
                <w:b w:val="false"/>
                <w:i w:val="false"/>
                <w:color w:val="000000"/>
                <w:sz w:val="20"/>
              </w:rPr>
              <w:t>ө</w:t>
            </w:r>
            <w:r>
              <w:rPr>
                <w:rFonts w:ascii="Times New Roman"/>
                <w:b w:val="false"/>
                <w:i w:val="false"/>
                <w:color w:val="000000"/>
                <w:sz w:val="20"/>
              </w:rPr>
              <w:t>зге де жерге салынатын жер</w:t>
            </w:r>
            <w:r>
              <w:br/>
            </w:r>
            <w:r>
              <w:rPr>
                <w:rFonts w:ascii="Times New Roman"/>
                <w:b w:val="false"/>
                <w:i w:val="false"/>
                <w:color w:val="000000"/>
                <w:sz w:val="20"/>
              </w:rPr>
              <w:t>
</w:t>
            </w:r>
            <w:r>
              <w:rPr>
                <w:rFonts w:ascii="Times New Roman"/>
                <w:b w:val="false"/>
                <w:i w:val="false"/>
                <w:color w:val="000000"/>
                <w:sz w:val="20"/>
              </w:rPr>
              <w:t>салығ</w:t>
            </w:r>
            <w:r>
              <w:rPr>
                <w:rFonts w:ascii="Times New Roman"/>
                <w:b w:val="false"/>
                <w:i w:val="false"/>
                <w:color w:val="000000"/>
                <w:sz w:val="20"/>
              </w:rPr>
              <w:t>ы</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750</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750</w:t>
            </w:r>
          </w:p>
        </w:tc>
      </w:tr>
      <w:tr>
        <w:trPr>
          <w:trHeight w:val="94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07</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шаруашылы</w:t>
            </w:r>
            <w:r>
              <w:rPr>
                <w:rFonts w:ascii="Times New Roman"/>
                <w:b w:val="false"/>
                <w:i w:val="false"/>
                <w:color w:val="000000"/>
                <w:sz w:val="20"/>
              </w:rPr>
              <w:t>ғ</w:t>
            </w:r>
            <w:r>
              <w:rPr>
                <w:rFonts w:ascii="Times New Roman"/>
                <w:b w:val="false"/>
                <w:i w:val="false"/>
                <w:color w:val="000000"/>
                <w:sz w:val="20"/>
              </w:rPr>
              <w:t>ы ма</w:t>
            </w:r>
            <w:r>
              <w:rPr>
                <w:rFonts w:ascii="Times New Roman"/>
                <w:b w:val="false"/>
                <w:i w:val="false"/>
                <w:color w:val="000000"/>
                <w:sz w:val="20"/>
              </w:rPr>
              <w:t>қ</w:t>
            </w:r>
            <w:r>
              <w:rPr>
                <w:rFonts w:ascii="Times New Roman"/>
                <w:b w:val="false"/>
                <w:i w:val="false"/>
                <w:color w:val="000000"/>
                <w:sz w:val="20"/>
              </w:rPr>
              <w:t>сатында</w:t>
            </w:r>
            <w:r>
              <w:rPr>
                <w:rFonts w:ascii="Times New Roman"/>
                <w:b w:val="false"/>
                <w:i w:val="false"/>
                <w:color w:val="000000"/>
                <w:sz w:val="20"/>
              </w:rPr>
              <w:t>ғ</w:t>
            </w:r>
            <w:r>
              <w:rPr>
                <w:rFonts w:ascii="Times New Roman"/>
                <w:b w:val="false"/>
                <w:i w:val="false"/>
                <w:color w:val="000000"/>
                <w:sz w:val="20"/>
              </w:rPr>
              <w:t>ы</w:t>
            </w:r>
            <w:r>
              <w:br/>
            </w:r>
            <w:r>
              <w:rPr>
                <w:rFonts w:ascii="Times New Roman"/>
                <w:b w:val="false"/>
                <w:i w:val="false"/>
                <w:color w:val="000000"/>
                <w:sz w:val="20"/>
              </w:rPr>
              <w:t>
</w:t>
            </w:r>
            <w:r>
              <w:rPr>
                <w:rFonts w:ascii="Times New Roman"/>
                <w:b w:val="false"/>
                <w:i w:val="false"/>
                <w:color w:val="000000"/>
                <w:sz w:val="20"/>
              </w:rPr>
              <w:t>жерлерге  за</w:t>
            </w:r>
            <w:r>
              <w:rPr>
                <w:rFonts w:ascii="Times New Roman"/>
                <w:b w:val="false"/>
                <w:i w:val="false"/>
                <w:color w:val="000000"/>
                <w:sz w:val="20"/>
              </w:rPr>
              <w:t>ң</w:t>
            </w:r>
            <w:r>
              <w:rPr>
                <w:rFonts w:ascii="Times New Roman"/>
                <w:b w:val="false"/>
                <w:i w:val="false"/>
                <w:color w:val="000000"/>
                <w:sz w:val="20"/>
              </w:rPr>
              <w:t>ды т</w:t>
            </w:r>
            <w:r>
              <w:rPr>
                <w:rFonts w:ascii="Times New Roman"/>
                <w:b w:val="false"/>
                <w:i w:val="false"/>
                <w:color w:val="000000"/>
                <w:sz w:val="20"/>
              </w:rPr>
              <w:t>ұ</w:t>
            </w:r>
            <w:r>
              <w:rPr>
                <w:rFonts w:ascii="Times New Roman"/>
                <w:b w:val="false"/>
                <w:i w:val="false"/>
                <w:color w:val="000000"/>
                <w:sz w:val="20"/>
              </w:rPr>
              <w:t>л</w:t>
            </w:r>
            <w:r>
              <w:rPr>
                <w:rFonts w:ascii="Times New Roman"/>
                <w:b w:val="false"/>
                <w:i w:val="false"/>
                <w:color w:val="000000"/>
                <w:sz w:val="20"/>
              </w:rPr>
              <w:t>ғ</w:t>
            </w:r>
            <w:r>
              <w:rPr>
                <w:rFonts w:ascii="Times New Roman"/>
                <w:b w:val="false"/>
                <w:i w:val="false"/>
                <w:color w:val="000000"/>
                <w:sz w:val="20"/>
              </w:rPr>
              <w:t>алардан,</w:t>
            </w:r>
            <w:r>
              <w:br/>
            </w:r>
            <w:r>
              <w:rPr>
                <w:rFonts w:ascii="Times New Roman"/>
                <w:b w:val="false"/>
                <w:i w:val="false"/>
                <w:color w:val="000000"/>
                <w:sz w:val="20"/>
              </w:rPr>
              <w:t>
</w:t>
            </w:r>
            <w:r>
              <w:rPr>
                <w:rFonts w:ascii="Times New Roman"/>
                <w:b w:val="false"/>
                <w:i w:val="false"/>
                <w:color w:val="000000"/>
                <w:sz w:val="20"/>
              </w:rPr>
              <w:t>жеке к</w:t>
            </w:r>
            <w:r>
              <w:rPr>
                <w:rFonts w:ascii="Times New Roman"/>
                <w:b w:val="false"/>
                <w:i w:val="false"/>
                <w:color w:val="000000"/>
                <w:sz w:val="20"/>
              </w:rPr>
              <w:t>ә</w:t>
            </w:r>
            <w:r>
              <w:rPr>
                <w:rFonts w:ascii="Times New Roman"/>
                <w:b w:val="false"/>
                <w:i w:val="false"/>
                <w:color w:val="000000"/>
                <w:sz w:val="20"/>
              </w:rPr>
              <w:t>сіпкерлерден, жеке</w:t>
            </w:r>
            <w:r>
              <w:br/>
            </w:r>
            <w:r>
              <w:rPr>
                <w:rFonts w:ascii="Times New Roman"/>
                <w:b w:val="false"/>
                <w:i w:val="false"/>
                <w:color w:val="000000"/>
                <w:sz w:val="20"/>
              </w:rPr>
              <w:t>
</w:t>
            </w:r>
            <w:r>
              <w:rPr>
                <w:rFonts w:ascii="Times New Roman"/>
                <w:b w:val="false"/>
                <w:i w:val="false"/>
                <w:color w:val="000000"/>
                <w:sz w:val="20"/>
              </w:rPr>
              <w:t>нотариустар мен адвокаттардан</w:t>
            </w:r>
            <w:r>
              <w:br/>
            </w:r>
            <w:r>
              <w:rPr>
                <w:rFonts w:ascii="Times New Roman"/>
                <w:b w:val="false"/>
                <w:i w:val="false"/>
                <w:color w:val="000000"/>
                <w:sz w:val="20"/>
              </w:rPr>
              <w:t>
</w:t>
            </w:r>
            <w:r>
              <w:rPr>
                <w:rFonts w:ascii="Times New Roman"/>
                <w:b w:val="false"/>
                <w:i w:val="false"/>
                <w:color w:val="000000"/>
                <w:sz w:val="20"/>
              </w:rPr>
              <w:t>алынатын жер салы</w:t>
            </w:r>
            <w:r>
              <w:rPr>
                <w:rFonts w:ascii="Times New Roman"/>
                <w:b w:val="false"/>
                <w:i w:val="false"/>
                <w:color w:val="000000"/>
                <w:sz w:val="20"/>
              </w:rPr>
              <w:t>ғ</w:t>
            </w:r>
            <w:r>
              <w:rPr>
                <w:rFonts w:ascii="Times New Roman"/>
                <w:b w:val="false"/>
                <w:i w:val="false"/>
                <w:color w:val="000000"/>
                <w:sz w:val="20"/>
              </w:rPr>
              <w:t>ы</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w:t>
            </w:r>
          </w:p>
        </w:tc>
      </w:tr>
      <w:tr>
        <w:trPr>
          <w:trHeight w:val="94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08</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  жерлеріне за</w:t>
            </w:r>
            <w:r>
              <w:rPr>
                <w:rFonts w:ascii="Times New Roman"/>
                <w:b w:val="false"/>
                <w:i w:val="false"/>
                <w:color w:val="000000"/>
                <w:sz w:val="20"/>
              </w:rPr>
              <w:t>ңы</w:t>
            </w:r>
            <w:r>
              <w:br/>
            </w:r>
            <w:r>
              <w:rPr>
                <w:rFonts w:ascii="Times New Roman"/>
                <w:b w:val="false"/>
                <w:i w:val="false"/>
                <w:color w:val="000000"/>
                <w:sz w:val="20"/>
              </w:rPr>
              <w:t>
</w:t>
            </w:r>
            <w:r>
              <w:rPr>
                <w:rFonts w:ascii="Times New Roman"/>
                <w:b w:val="false"/>
                <w:i w:val="false"/>
                <w:color w:val="000000"/>
                <w:sz w:val="20"/>
              </w:rPr>
              <w:t>т</w:t>
            </w:r>
            <w:r>
              <w:rPr>
                <w:rFonts w:ascii="Times New Roman"/>
                <w:b w:val="false"/>
                <w:i w:val="false"/>
                <w:color w:val="000000"/>
                <w:sz w:val="20"/>
              </w:rPr>
              <w:t>ұ</w:t>
            </w:r>
            <w:r>
              <w:rPr>
                <w:rFonts w:ascii="Times New Roman"/>
                <w:b w:val="false"/>
                <w:i w:val="false"/>
                <w:color w:val="000000"/>
                <w:sz w:val="20"/>
              </w:rPr>
              <w:t>л</w:t>
            </w:r>
            <w:r>
              <w:rPr>
                <w:rFonts w:ascii="Times New Roman"/>
                <w:b w:val="false"/>
                <w:i w:val="false"/>
                <w:color w:val="000000"/>
                <w:sz w:val="20"/>
              </w:rPr>
              <w:t>ғ</w:t>
            </w:r>
            <w:r>
              <w:rPr>
                <w:rFonts w:ascii="Times New Roman"/>
                <w:b w:val="false"/>
                <w:i w:val="false"/>
                <w:color w:val="000000"/>
                <w:sz w:val="20"/>
              </w:rPr>
              <w:t>алардан, жеке</w:t>
            </w:r>
            <w:r>
              <w:br/>
            </w:r>
            <w:r>
              <w:rPr>
                <w:rFonts w:ascii="Times New Roman"/>
                <w:b w:val="false"/>
                <w:i w:val="false"/>
                <w:color w:val="000000"/>
                <w:sz w:val="20"/>
              </w:rPr>
              <w:t>
</w:t>
            </w:r>
            <w:r>
              <w:rPr>
                <w:rFonts w:ascii="Times New Roman"/>
                <w:b w:val="false"/>
                <w:i w:val="false"/>
                <w:color w:val="000000"/>
                <w:sz w:val="20"/>
              </w:rPr>
              <w:t>к</w:t>
            </w:r>
            <w:r>
              <w:rPr>
                <w:rFonts w:ascii="Times New Roman"/>
                <w:b w:val="false"/>
                <w:i w:val="false"/>
                <w:color w:val="000000"/>
                <w:sz w:val="20"/>
              </w:rPr>
              <w:t>ә</w:t>
            </w:r>
            <w:r>
              <w:rPr>
                <w:rFonts w:ascii="Times New Roman"/>
                <w:b w:val="false"/>
                <w:i w:val="false"/>
                <w:color w:val="000000"/>
                <w:sz w:val="20"/>
              </w:rPr>
              <w:t>сіпкерлерден, жеке</w:t>
            </w:r>
            <w:r>
              <w:br/>
            </w:r>
            <w:r>
              <w:rPr>
                <w:rFonts w:ascii="Times New Roman"/>
                <w:b w:val="false"/>
                <w:i w:val="false"/>
                <w:color w:val="000000"/>
                <w:sz w:val="20"/>
              </w:rPr>
              <w:t>
</w:t>
            </w:r>
            <w:r>
              <w:rPr>
                <w:rFonts w:ascii="Times New Roman"/>
                <w:b w:val="false"/>
                <w:i w:val="false"/>
                <w:color w:val="000000"/>
                <w:sz w:val="20"/>
              </w:rPr>
              <w:t>нотариустар мен адвокаттардан</w:t>
            </w:r>
            <w:r>
              <w:br/>
            </w:r>
            <w:r>
              <w:rPr>
                <w:rFonts w:ascii="Times New Roman"/>
                <w:b w:val="false"/>
                <w:i w:val="false"/>
                <w:color w:val="000000"/>
                <w:sz w:val="20"/>
              </w:rPr>
              <w:t>
</w:t>
            </w:r>
            <w:r>
              <w:rPr>
                <w:rFonts w:ascii="Times New Roman"/>
                <w:b w:val="false"/>
                <w:i w:val="false"/>
                <w:color w:val="000000"/>
                <w:sz w:val="20"/>
              </w:rPr>
              <w:t>алынатын жер салы</w:t>
            </w:r>
            <w:r>
              <w:rPr>
                <w:rFonts w:ascii="Times New Roman"/>
                <w:b w:val="false"/>
                <w:i w:val="false"/>
                <w:color w:val="000000"/>
                <w:sz w:val="20"/>
              </w:rPr>
              <w:t>ғ</w:t>
            </w:r>
            <w:r>
              <w:rPr>
                <w:rFonts w:ascii="Times New Roman"/>
                <w:b w:val="false"/>
                <w:i w:val="false"/>
                <w:color w:val="000000"/>
                <w:sz w:val="20"/>
              </w:rPr>
              <w:t>ы</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1900</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1900</w:t>
            </w:r>
          </w:p>
        </w:tc>
      </w:tr>
      <w:tr>
        <w:trPr>
          <w:trHeight w:val="25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w:t>
            </w:r>
            <w:r>
              <w:rPr>
                <w:rFonts w:ascii="Times New Roman"/>
                <w:b w:val="false"/>
                <w:i w:val="false"/>
                <w:color w:val="000000"/>
                <w:sz w:val="20"/>
              </w:rPr>
              <w:t>ө</w:t>
            </w:r>
            <w:r>
              <w:rPr>
                <w:rFonts w:ascii="Times New Roman"/>
                <w:b w:val="false"/>
                <w:i w:val="false"/>
                <w:color w:val="000000"/>
                <w:sz w:val="20"/>
              </w:rPr>
              <w:t xml:space="preserve">лiк </w:t>
            </w:r>
            <w:r>
              <w:rPr>
                <w:rFonts w:ascii="Times New Roman"/>
                <w:b w:val="false"/>
                <w:i w:val="false"/>
                <w:color w:val="000000"/>
                <w:sz w:val="20"/>
              </w:rPr>
              <w:t>құ</w:t>
            </w:r>
            <w:r>
              <w:rPr>
                <w:rFonts w:ascii="Times New Roman"/>
                <w:b w:val="false"/>
                <w:i w:val="false"/>
                <w:color w:val="000000"/>
                <w:sz w:val="20"/>
              </w:rPr>
              <w:t>ралдарына салынатын</w:t>
            </w:r>
            <w:r>
              <w:br/>
            </w:r>
            <w:r>
              <w:rPr>
                <w:rFonts w:ascii="Times New Roman"/>
                <w:b w:val="false"/>
                <w:i w:val="false"/>
                <w:color w:val="000000"/>
                <w:sz w:val="20"/>
              </w:rPr>
              <w:t>
</w:t>
            </w:r>
            <w:r>
              <w:rPr>
                <w:rFonts w:ascii="Times New Roman"/>
                <w:b w:val="false"/>
                <w:i w:val="false"/>
                <w:color w:val="000000"/>
                <w:sz w:val="20"/>
              </w:rPr>
              <w:t>салы</w:t>
            </w:r>
            <w:r>
              <w:rPr>
                <w:rFonts w:ascii="Times New Roman"/>
                <w:b w:val="false"/>
                <w:i w:val="false"/>
                <w:color w:val="000000"/>
                <w:sz w:val="20"/>
              </w:rPr>
              <w:t>қ</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18100</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18100</w:t>
            </w:r>
          </w:p>
        </w:tc>
      </w:tr>
      <w:tr>
        <w:trPr>
          <w:trHeight w:val="48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w:t>
            </w:r>
            <w:r>
              <w:rPr>
                <w:rFonts w:ascii="Times New Roman"/>
                <w:b w:val="false"/>
                <w:i w:val="false"/>
                <w:color w:val="000000"/>
                <w:sz w:val="20"/>
              </w:rPr>
              <w:t>ң</w:t>
            </w:r>
            <w:r>
              <w:rPr>
                <w:rFonts w:ascii="Times New Roman"/>
                <w:b w:val="false"/>
                <w:i w:val="false"/>
                <w:color w:val="000000"/>
                <w:sz w:val="20"/>
              </w:rPr>
              <w:t>ды т</w:t>
            </w:r>
            <w:r>
              <w:rPr>
                <w:rFonts w:ascii="Times New Roman"/>
                <w:b w:val="false"/>
                <w:i w:val="false"/>
                <w:color w:val="000000"/>
                <w:sz w:val="20"/>
              </w:rPr>
              <w:t>ұ</w:t>
            </w:r>
            <w:r>
              <w:rPr>
                <w:rFonts w:ascii="Times New Roman"/>
                <w:b w:val="false"/>
                <w:i w:val="false"/>
                <w:color w:val="000000"/>
                <w:sz w:val="20"/>
              </w:rPr>
              <w:t>л</w:t>
            </w:r>
            <w:r>
              <w:rPr>
                <w:rFonts w:ascii="Times New Roman"/>
                <w:b w:val="false"/>
                <w:i w:val="false"/>
                <w:color w:val="000000"/>
                <w:sz w:val="20"/>
              </w:rPr>
              <w:t>ғ</w:t>
            </w:r>
            <w:r>
              <w:rPr>
                <w:rFonts w:ascii="Times New Roman"/>
                <w:b w:val="false"/>
                <w:i w:val="false"/>
                <w:color w:val="000000"/>
                <w:sz w:val="20"/>
              </w:rPr>
              <w:t>алардан к</w:t>
            </w:r>
            <w:r>
              <w:rPr>
                <w:rFonts w:ascii="Times New Roman"/>
                <w:b w:val="false"/>
                <w:i w:val="false"/>
                <w:color w:val="000000"/>
                <w:sz w:val="20"/>
              </w:rPr>
              <w:t>ө</w:t>
            </w:r>
            <w:r>
              <w:rPr>
                <w:rFonts w:ascii="Times New Roman"/>
                <w:b w:val="false"/>
                <w:i w:val="false"/>
                <w:color w:val="000000"/>
                <w:sz w:val="20"/>
              </w:rPr>
              <w:t>лiк</w:t>
            </w:r>
            <w:r>
              <w:br/>
            </w:r>
            <w:r>
              <w:rPr>
                <w:rFonts w:ascii="Times New Roman"/>
                <w:b w:val="false"/>
                <w:i w:val="false"/>
                <w:color w:val="000000"/>
                <w:sz w:val="20"/>
              </w:rPr>
              <w:t>
</w:t>
            </w:r>
            <w:r>
              <w:rPr>
                <w:rFonts w:ascii="Times New Roman"/>
                <w:b w:val="false"/>
                <w:i w:val="false"/>
                <w:color w:val="000000"/>
                <w:sz w:val="20"/>
              </w:rPr>
              <w:t>құ</w:t>
            </w:r>
            <w:r>
              <w:rPr>
                <w:rFonts w:ascii="Times New Roman"/>
                <w:b w:val="false"/>
                <w:i w:val="false"/>
                <w:color w:val="000000"/>
                <w:sz w:val="20"/>
              </w:rPr>
              <w:t>ралдарына салынатын салы</w:t>
            </w:r>
            <w:r>
              <w:rPr>
                <w:rFonts w:ascii="Times New Roman"/>
                <w:b w:val="false"/>
                <w:i w:val="false"/>
                <w:color w:val="000000"/>
                <w:sz w:val="20"/>
              </w:rPr>
              <w:t>қ</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1700</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1700</w:t>
            </w:r>
          </w:p>
        </w:tc>
      </w:tr>
      <w:tr>
        <w:trPr>
          <w:trHeight w:val="48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Жеке т</w:t>
            </w:r>
            <w:r>
              <w:rPr>
                <w:rFonts w:ascii="Times New Roman"/>
                <w:b w:val="false"/>
                <w:i w:val="false"/>
                <w:color w:val="000000"/>
                <w:sz w:val="20"/>
              </w:rPr>
              <w:t>ұ</w:t>
            </w:r>
            <w:r>
              <w:rPr>
                <w:rFonts w:ascii="Times New Roman"/>
                <w:b w:val="false"/>
                <w:i w:val="false"/>
                <w:color w:val="000000"/>
                <w:sz w:val="20"/>
              </w:rPr>
              <w:t>л</w:t>
            </w:r>
            <w:r>
              <w:rPr>
                <w:rFonts w:ascii="Times New Roman"/>
                <w:b w:val="false"/>
                <w:i w:val="false"/>
                <w:color w:val="000000"/>
                <w:sz w:val="20"/>
              </w:rPr>
              <w:t>ғ</w:t>
            </w:r>
            <w:r>
              <w:rPr>
                <w:rFonts w:ascii="Times New Roman"/>
                <w:b w:val="false"/>
                <w:i w:val="false"/>
                <w:color w:val="000000"/>
                <w:sz w:val="20"/>
              </w:rPr>
              <w:t>алардан к</w:t>
            </w:r>
            <w:r>
              <w:rPr>
                <w:rFonts w:ascii="Times New Roman"/>
                <w:b w:val="false"/>
                <w:i w:val="false"/>
                <w:color w:val="000000"/>
                <w:sz w:val="20"/>
              </w:rPr>
              <w:t>ө</w:t>
            </w:r>
            <w:r>
              <w:rPr>
                <w:rFonts w:ascii="Times New Roman"/>
                <w:b w:val="false"/>
                <w:i w:val="false"/>
                <w:color w:val="000000"/>
                <w:sz w:val="20"/>
              </w:rPr>
              <w:t>лiк</w:t>
            </w:r>
            <w:r>
              <w:br/>
            </w:r>
            <w:r>
              <w:rPr>
                <w:rFonts w:ascii="Times New Roman"/>
                <w:b w:val="false"/>
                <w:i w:val="false"/>
                <w:color w:val="000000"/>
                <w:sz w:val="20"/>
              </w:rPr>
              <w:t>
</w:t>
            </w:r>
            <w:r>
              <w:rPr>
                <w:rFonts w:ascii="Times New Roman"/>
                <w:b w:val="false"/>
                <w:i w:val="false"/>
                <w:color w:val="000000"/>
                <w:sz w:val="20"/>
              </w:rPr>
              <w:t>құ</w:t>
            </w:r>
            <w:r>
              <w:rPr>
                <w:rFonts w:ascii="Times New Roman"/>
                <w:b w:val="false"/>
                <w:i w:val="false"/>
                <w:color w:val="000000"/>
                <w:sz w:val="20"/>
              </w:rPr>
              <w:t>ралдарына салынатын салы</w:t>
            </w:r>
            <w:r>
              <w:rPr>
                <w:rFonts w:ascii="Times New Roman"/>
                <w:b w:val="false"/>
                <w:i w:val="false"/>
                <w:color w:val="000000"/>
                <w:sz w:val="20"/>
              </w:rPr>
              <w:t>қ</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16400</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16400</w:t>
            </w:r>
          </w:p>
        </w:tc>
      </w:tr>
      <w:tr>
        <w:trPr>
          <w:trHeight w:val="25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Біры</w:t>
            </w:r>
            <w:r>
              <w:rPr>
                <w:rFonts w:ascii="Times New Roman"/>
                <w:b w:val="false"/>
                <w:i w:val="false"/>
                <w:color w:val="000000"/>
                <w:sz w:val="20"/>
              </w:rPr>
              <w:t>ңғ</w:t>
            </w:r>
            <w:r>
              <w:rPr>
                <w:rFonts w:ascii="Times New Roman"/>
                <w:b w:val="false"/>
                <w:i w:val="false"/>
                <w:color w:val="000000"/>
                <w:sz w:val="20"/>
              </w:rPr>
              <w:t>ай жер салы</w:t>
            </w:r>
            <w:r>
              <w:rPr>
                <w:rFonts w:ascii="Times New Roman"/>
                <w:b w:val="false"/>
                <w:i w:val="false"/>
                <w:color w:val="000000"/>
                <w:sz w:val="20"/>
              </w:rPr>
              <w:t>ғ</w:t>
            </w:r>
            <w:r>
              <w:rPr>
                <w:rFonts w:ascii="Times New Roman"/>
                <w:b w:val="false"/>
                <w:i w:val="false"/>
                <w:color w:val="000000"/>
                <w:sz w:val="20"/>
              </w:rPr>
              <w:t>ы</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5500</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5500</w:t>
            </w:r>
          </w:p>
        </w:tc>
      </w:tr>
      <w:tr>
        <w:trPr>
          <w:trHeight w:val="25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Біры</w:t>
            </w:r>
            <w:r>
              <w:rPr>
                <w:rFonts w:ascii="Times New Roman"/>
                <w:b w:val="false"/>
                <w:i w:val="false"/>
                <w:color w:val="000000"/>
                <w:sz w:val="20"/>
              </w:rPr>
              <w:t>ңғ</w:t>
            </w:r>
            <w:r>
              <w:rPr>
                <w:rFonts w:ascii="Times New Roman"/>
                <w:b w:val="false"/>
                <w:i w:val="false"/>
                <w:color w:val="000000"/>
                <w:sz w:val="20"/>
              </w:rPr>
              <w:t>ай жер салы</w:t>
            </w:r>
            <w:r>
              <w:rPr>
                <w:rFonts w:ascii="Times New Roman"/>
                <w:b w:val="false"/>
                <w:i w:val="false"/>
                <w:color w:val="000000"/>
                <w:sz w:val="20"/>
              </w:rPr>
              <w:t>ғ</w:t>
            </w:r>
            <w:r>
              <w:rPr>
                <w:rFonts w:ascii="Times New Roman"/>
                <w:b w:val="false"/>
                <w:i w:val="false"/>
                <w:color w:val="000000"/>
                <w:sz w:val="20"/>
              </w:rPr>
              <w:t>ы</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5500</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5500</w:t>
            </w:r>
          </w:p>
        </w:tc>
      </w:tr>
      <w:tr>
        <w:trPr>
          <w:trHeight w:val="48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Тауарлар</w:t>
            </w:r>
            <w:r>
              <w:rPr>
                <w:rFonts w:ascii="Times New Roman"/>
                <w:b w:val="false"/>
                <w:i w:val="false"/>
                <w:color w:val="000000"/>
                <w:sz w:val="20"/>
              </w:rPr>
              <w:t>ғ</w:t>
            </w:r>
            <w:r>
              <w:rPr>
                <w:rFonts w:ascii="Times New Roman"/>
                <w:b w:val="false"/>
                <w:i w:val="false"/>
                <w:color w:val="000000"/>
                <w:sz w:val="20"/>
              </w:rPr>
              <w:t>а, ж</w:t>
            </w:r>
            <w:r>
              <w:rPr>
                <w:rFonts w:ascii="Times New Roman"/>
                <w:b w:val="false"/>
                <w:i w:val="false"/>
                <w:color w:val="000000"/>
                <w:sz w:val="20"/>
              </w:rPr>
              <w:t>ұ</w:t>
            </w:r>
            <w:r>
              <w:rPr>
                <w:rFonts w:ascii="Times New Roman"/>
                <w:b w:val="false"/>
                <w:i w:val="false"/>
                <w:color w:val="000000"/>
                <w:sz w:val="20"/>
              </w:rPr>
              <w:t>мыстар</w:t>
            </w:r>
            <w:r>
              <w:rPr>
                <w:rFonts w:ascii="Times New Roman"/>
                <w:b w:val="false"/>
                <w:i w:val="false"/>
                <w:color w:val="000000"/>
                <w:sz w:val="20"/>
              </w:rPr>
              <w:t>ғ</w:t>
            </w:r>
            <w:r>
              <w:rPr>
                <w:rFonts w:ascii="Times New Roman"/>
                <w:b w:val="false"/>
                <w:i w:val="false"/>
                <w:color w:val="000000"/>
                <w:sz w:val="20"/>
              </w:rPr>
              <w:t>а ж</w:t>
            </w:r>
            <w:r>
              <w:rPr>
                <w:rFonts w:ascii="Times New Roman"/>
                <w:b w:val="false"/>
                <w:i w:val="false"/>
                <w:color w:val="000000"/>
                <w:sz w:val="20"/>
              </w:rPr>
              <w:t>ә</w:t>
            </w: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қ</w:t>
            </w:r>
            <w:r>
              <w:rPr>
                <w:rFonts w:ascii="Times New Roman"/>
                <w:b w:val="false"/>
                <w:i w:val="false"/>
                <w:color w:val="000000"/>
                <w:sz w:val="20"/>
              </w:rPr>
              <w:t>ызметтерге салынатын iшкi</w:t>
            </w:r>
            <w:r>
              <w:br/>
            </w:r>
            <w:r>
              <w:rPr>
                <w:rFonts w:ascii="Times New Roman"/>
                <w:b w:val="false"/>
                <w:i w:val="false"/>
                <w:color w:val="000000"/>
                <w:sz w:val="20"/>
              </w:rPr>
              <w:t>
</w:t>
            </w:r>
            <w:r>
              <w:rPr>
                <w:rFonts w:ascii="Times New Roman"/>
                <w:b w:val="false"/>
                <w:i w:val="false"/>
                <w:color w:val="000000"/>
                <w:sz w:val="20"/>
              </w:rPr>
              <w:t>салы</w:t>
            </w:r>
            <w:r>
              <w:rPr>
                <w:rFonts w:ascii="Times New Roman"/>
                <w:b w:val="false"/>
                <w:i w:val="false"/>
                <w:color w:val="000000"/>
                <w:sz w:val="20"/>
              </w:rPr>
              <w:t>қ</w:t>
            </w:r>
            <w:r>
              <w:rPr>
                <w:rFonts w:ascii="Times New Roman"/>
                <w:b w:val="false"/>
                <w:i w:val="false"/>
                <w:color w:val="000000"/>
                <w:sz w:val="20"/>
              </w:rPr>
              <w:t>тар</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6720</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6720</w:t>
            </w:r>
          </w:p>
        </w:tc>
      </w:tr>
      <w:tr>
        <w:trPr>
          <w:trHeight w:val="25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Акциздер</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785</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785</w:t>
            </w:r>
          </w:p>
        </w:tc>
      </w:tr>
      <w:tr>
        <w:trPr>
          <w:trHeight w:val="118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96</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w:t>
            </w:r>
            <w:r>
              <w:rPr>
                <w:rFonts w:ascii="Times New Roman"/>
                <w:b w:val="false"/>
                <w:i w:val="false"/>
                <w:color w:val="000000"/>
                <w:sz w:val="20"/>
              </w:rPr>
              <w:t>ң</w:t>
            </w:r>
            <w:r>
              <w:rPr>
                <w:rFonts w:ascii="Times New Roman"/>
                <w:b w:val="false"/>
                <w:i w:val="false"/>
                <w:color w:val="000000"/>
                <w:sz w:val="20"/>
              </w:rPr>
              <w:t>ды ж</w:t>
            </w:r>
            <w:r>
              <w:rPr>
                <w:rFonts w:ascii="Times New Roman"/>
                <w:b w:val="false"/>
                <w:i w:val="false"/>
                <w:color w:val="000000"/>
                <w:sz w:val="20"/>
              </w:rPr>
              <w:t>ә</w:t>
            </w:r>
            <w:r>
              <w:rPr>
                <w:rFonts w:ascii="Times New Roman"/>
                <w:b w:val="false"/>
                <w:i w:val="false"/>
                <w:color w:val="000000"/>
                <w:sz w:val="20"/>
              </w:rPr>
              <w:t>не жеке т</w:t>
            </w:r>
            <w:r>
              <w:rPr>
                <w:rFonts w:ascii="Times New Roman"/>
                <w:b w:val="false"/>
                <w:i w:val="false"/>
                <w:color w:val="000000"/>
                <w:sz w:val="20"/>
              </w:rPr>
              <w:t>ұ</w:t>
            </w:r>
            <w:r>
              <w:rPr>
                <w:rFonts w:ascii="Times New Roman"/>
                <w:b w:val="false"/>
                <w:i w:val="false"/>
                <w:color w:val="000000"/>
                <w:sz w:val="20"/>
              </w:rPr>
              <w:t>л</w:t>
            </w:r>
            <w:r>
              <w:rPr>
                <w:rFonts w:ascii="Times New Roman"/>
                <w:b w:val="false"/>
                <w:i w:val="false"/>
                <w:color w:val="000000"/>
                <w:sz w:val="20"/>
              </w:rPr>
              <w:t>ғ</w:t>
            </w:r>
            <w:r>
              <w:rPr>
                <w:rFonts w:ascii="Times New Roman"/>
                <w:b w:val="false"/>
                <w:i w:val="false"/>
                <w:color w:val="000000"/>
                <w:sz w:val="20"/>
              </w:rPr>
              <w:t>алар</w:t>
            </w:r>
            <w:r>
              <w:br/>
            </w:r>
            <w:r>
              <w:rPr>
                <w:rFonts w:ascii="Times New Roman"/>
                <w:b w:val="false"/>
                <w:i w:val="false"/>
                <w:color w:val="000000"/>
                <w:sz w:val="20"/>
              </w:rPr>
              <w:t>
</w:t>
            </w:r>
            <w:r>
              <w:rPr>
                <w:rFonts w:ascii="Times New Roman"/>
                <w:b w:val="false"/>
                <w:i w:val="false"/>
                <w:color w:val="000000"/>
                <w:sz w:val="20"/>
              </w:rPr>
              <w:t>б</w:t>
            </w:r>
            <w:r>
              <w:rPr>
                <w:rFonts w:ascii="Times New Roman"/>
                <w:b w:val="false"/>
                <w:i w:val="false"/>
                <w:color w:val="000000"/>
                <w:sz w:val="20"/>
              </w:rPr>
              <w:t>ө</w:t>
            </w:r>
            <w:r>
              <w:rPr>
                <w:rFonts w:ascii="Times New Roman"/>
                <w:b w:val="false"/>
                <w:i w:val="false"/>
                <w:color w:val="000000"/>
                <w:sz w:val="20"/>
              </w:rPr>
              <w:t xml:space="preserve">лшек саудада </w:t>
            </w:r>
            <w:r>
              <w:rPr>
                <w:rFonts w:ascii="Times New Roman"/>
                <w:b w:val="false"/>
                <w:i w:val="false"/>
                <w:color w:val="000000"/>
                <w:sz w:val="20"/>
              </w:rPr>
              <w:t>ө</w:t>
            </w:r>
            <w:r>
              <w:rPr>
                <w:rFonts w:ascii="Times New Roman"/>
                <w:b w:val="false"/>
                <w:i w:val="false"/>
                <w:color w:val="000000"/>
                <w:sz w:val="20"/>
              </w:rPr>
              <w:t>ткізетін,</w:t>
            </w:r>
            <w:r>
              <w:br/>
            </w:r>
            <w:r>
              <w:rPr>
                <w:rFonts w:ascii="Times New Roman"/>
                <w:b w:val="false"/>
                <w:i w:val="false"/>
                <w:color w:val="000000"/>
                <w:sz w:val="20"/>
              </w:rPr>
              <w:t>
</w:t>
            </w:r>
            <w:r>
              <w:rPr>
                <w:rFonts w:ascii="Times New Roman"/>
                <w:b w:val="false"/>
                <w:i w:val="false"/>
                <w:color w:val="000000"/>
                <w:sz w:val="20"/>
              </w:rPr>
              <w:t>сондай-а</w:t>
            </w:r>
            <w:r>
              <w:rPr>
                <w:rFonts w:ascii="Times New Roman"/>
                <w:b w:val="false"/>
                <w:i w:val="false"/>
                <w:color w:val="000000"/>
                <w:sz w:val="20"/>
              </w:rPr>
              <w:t>қ</w:t>
            </w:r>
            <w:r>
              <w:rPr>
                <w:rFonts w:ascii="Times New Roman"/>
                <w:b w:val="false"/>
                <w:i w:val="false"/>
                <w:color w:val="000000"/>
                <w:sz w:val="20"/>
              </w:rPr>
              <w:t xml:space="preserve"> ө</w:t>
            </w:r>
            <w:r>
              <w:rPr>
                <w:rFonts w:ascii="Times New Roman"/>
                <w:b w:val="false"/>
                <w:i w:val="false"/>
                <w:color w:val="000000"/>
                <w:sz w:val="20"/>
              </w:rPr>
              <w:t>зіні</w:t>
            </w:r>
            <w:r>
              <w:rPr>
                <w:rFonts w:ascii="Times New Roman"/>
                <w:b w:val="false"/>
                <w:i w:val="false"/>
                <w:color w:val="000000"/>
                <w:sz w:val="20"/>
              </w:rPr>
              <w:t>ң</w:t>
            </w:r>
            <w:r>
              <w:rPr>
                <w:rFonts w:ascii="Times New Roman"/>
                <w:b w:val="false"/>
                <w:i w:val="false"/>
                <w:color w:val="000000"/>
                <w:sz w:val="20"/>
              </w:rPr>
              <w:t xml:space="preserve"> ө</w:t>
            </w:r>
            <w:r>
              <w:rPr>
                <w:rFonts w:ascii="Times New Roman"/>
                <w:b w:val="false"/>
                <w:i w:val="false"/>
                <w:color w:val="000000"/>
                <w:sz w:val="20"/>
              </w:rPr>
              <w:t>ндірістік</w:t>
            </w:r>
            <w:r>
              <w:br/>
            </w:r>
            <w:r>
              <w:rPr>
                <w:rFonts w:ascii="Times New Roman"/>
                <w:b w:val="false"/>
                <w:i w:val="false"/>
                <w:color w:val="000000"/>
                <w:sz w:val="20"/>
              </w:rPr>
              <w:t>
</w:t>
            </w:r>
            <w:r>
              <w:rPr>
                <w:rFonts w:ascii="Times New Roman"/>
                <w:b w:val="false"/>
                <w:i w:val="false"/>
                <w:color w:val="000000"/>
                <w:sz w:val="20"/>
              </w:rPr>
              <w:t>м</w:t>
            </w:r>
            <w:r>
              <w:rPr>
                <w:rFonts w:ascii="Times New Roman"/>
                <w:b w:val="false"/>
                <w:i w:val="false"/>
                <w:color w:val="000000"/>
                <w:sz w:val="20"/>
              </w:rPr>
              <w:t>ұқ</w:t>
            </w:r>
            <w:r>
              <w:rPr>
                <w:rFonts w:ascii="Times New Roman"/>
                <w:b w:val="false"/>
                <w:i w:val="false"/>
                <w:color w:val="000000"/>
                <w:sz w:val="20"/>
              </w:rPr>
              <w:t>таждарына  пайдаланылатын</w:t>
            </w:r>
            <w:r>
              <w:br/>
            </w:r>
            <w:r>
              <w:rPr>
                <w:rFonts w:ascii="Times New Roman"/>
                <w:b w:val="false"/>
                <w:i w:val="false"/>
                <w:color w:val="000000"/>
                <w:sz w:val="20"/>
              </w:rPr>
              <w:t>
</w:t>
            </w:r>
            <w:r>
              <w:rPr>
                <w:rFonts w:ascii="Times New Roman"/>
                <w:b w:val="false"/>
                <w:i w:val="false"/>
                <w:color w:val="000000"/>
                <w:sz w:val="20"/>
              </w:rPr>
              <w:t>бензин (авиациялы</w:t>
            </w:r>
            <w:r>
              <w:rPr>
                <w:rFonts w:ascii="Times New Roman"/>
                <w:b w:val="false"/>
                <w:i w:val="false"/>
                <w:color w:val="000000"/>
                <w:sz w:val="20"/>
              </w:rPr>
              <w:t>қ</w:t>
            </w:r>
            <w:r>
              <w:rPr>
                <w:rFonts w:ascii="Times New Roman"/>
                <w:b w:val="false"/>
                <w:i w:val="false"/>
                <w:color w:val="000000"/>
                <w:sz w:val="20"/>
              </w:rPr>
              <w:t>ты</w:t>
            </w:r>
            <w:r>
              <w:br/>
            </w:r>
            <w:r>
              <w:rPr>
                <w:rFonts w:ascii="Times New Roman"/>
                <w:b w:val="false"/>
                <w:i w:val="false"/>
                <w:color w:val="000000"/>
                <w:sz w:val="20"/>
              </w:rPr>
              <w:t>
</w:t>
            </w:r>
            <w:r>
              <w:rPr>
                <w:rFonts w:ascii="Times New Roman"/>
                <w:b w:val="false"/>
                <w:i w:val="false"/>
                <w:color w:val="000000"/>
                <w:sz w:val="20"/>
              </w:rPr>
              <w:t>қ</w:t>
            </w:r>
            <w:r>
              <w:rPr>
                <w:rFonts w:ascii="Times New Roman"/>
                <w:b w:val="false"/>
                <w:i w:val="false"/>
                <w:color w:val="000000"/>
                <w:sz w:val="20"/>
              </w:rPr>
              <w:t>оспа</w:t>
            </w:r>
            <w:r>
              <w:rPr>
                <w:rFonts w:ascii="Times New Roman"/>
                <w:b w:val="false"/>
                <w:i w:val="false"/>
                <w:color w:val="000000"/>
                <w:sz w:val="20"/>
              </w:rPr>
              <w:t>ғ</w:t>
            </w:r>
            <w:r>
              <w:rPr>
                <w:rFonts w:ascii="Times New Roman"/>
                <w:b w:val="false"/>
                <w:i w:val="false"/>
                <w:color w:val="000000"/>
                <w:sz w:val="20"/>
              </w:rPr>
              <w:t>анда)</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750</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750</w:t>
            </w:r>
          </w:p>
        </w:tc>
      </w:tr>
      <w:tr>
        <w:trPr>
          <w:trHeight w:val="94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97</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w:t>
            </w:r>
            <w:r>
              <w:rPr>
                <w:rFonts w:ascii="Times New Roman"/>
                <w:b w:val="false"/>
                <w:i w:val="false"/>
                <w:color w:val="000000"/>
                <w:sz w:val="20"/>
              </w:rPr>
              <w:t>ң</w:t>
            </w:r>
            <w:r>
              <w:rPr>
                <w:rFonts w:ascii="Times New Roman"/>
                <w:b w:val="false"/>
                <w:i w:val="false"/>
                <w:color w:val="000000"/>
                <w:sz w:val="20"/>
              </w:rPr>
              <w:t>ды ж</w:t>
            </w:r>
            <w:r>
              <w:rPr>
                <w:rFonts w:ascii="Times New Roman"/>
                <w:b w:val="false"/>
                <w:i w:val="false"/>
                <w:color w:val="000000"/>
                <w:sz w:val="20"/>
              </w:rPr>
              <w:t>ә</w:t>
            </w:r>
            <w:r>
              <w:rPr>
                <w:rFonts w:ascii="Times New Roman"/>
                <w:b w:val="false"/>
                <w:i w:val="false"/>
                <w:color w:val="000000"/>
                <w:sz w:val="20"/>
              </w:rPr>
              <w:t>не жеке т</w:t>
            </w:r>
            <w:r>
              <w:rPr>
                <w:rFonts w:ascii="Times New Roman"/>
                <w:b w:val="false"/>
                <w:i w:val="false"/>
                <w:color w:val="000000"/>
                <w:sz w:val="20"/>
              </w:rPr>
              <w:t>ұ</w:t>
            </w:r>
            <w:r>
              <w:rPr>
                <w:rFonts w:ascii="Times New Roman"/>
                <w:b w:val="false"/>
                <w:i w:val="false"/>
                <w:color w:val="000000"/>
                <w:sz w:val="20"/>
              </w:rPr>
              <w:t>л</w:t>
            </w:r>
            <w:r>
              <w:rPr>
                <w:rFonts w:ascii="Times New Roman"/>
                <w:b w:val="false"/>
                <w:i w:val="false"/>
                <w:color w:val="000000"/>
                <w:sz w:val="20"/>
              </w:rPr>
              <w:t>ғ</w:t>
            </w:r>
            <w:r>
              <w:rPr>
                <w:rFonts w:ascii="Times New Roman"/>
                <w:b w:val="false"/>
                <w:i w:val="false"/>
                <w:color w:val="000000"/>
                <w:sz w:val="20"/>
              </w:rPr>
              <w:t>алар</w:t>
            </w:r>
            <w:r>
              <w:rPr>
                <w:rFonts w:ascii="Times New Roman"/>
                <w:b w:val="false"/>
                <w:i w:val="false"/>
                <w:color w:val="000000"/>
                <w:sz w:val="20"/>
              </w:rPr>
              <w:t>ғ</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б</w:t>
            </w:r>
            <w:r>
              <w:rPr>
                <w:rFonts w:ascii="Times New Roman"/>
                <w:b w:val="false"/>
                <w:i w:val="false"/>
                <w:color w:val="000000"/>
                <w:sz w:val="20"/>
              </w:rPr>
              <w:t>ө</w:t>
            </w:r>
            <w:r>
              <w:rPr>
                <w:rFonts w:ascii="Times New Roman"/>
                <w:b w:val="false"/>
                <w:i w:val="false"/>
                <w:color w:val="000000"/>
                <w:sz w:val="20"/>
              </w:rPr>
              <w:t xml:space="preserve">лшек  саудада </w:t>
            </w:r>
            <w:r>
              <w:rPr>
                <w:rFonts w:ascii="Times New Roman"/>
                <w:b w:val="false"/>
                <w:i w:val="false"/>
                <w:color w:val="000000"/>
                <w:sz w:val="20"/>
              </w:rPr>
              <w:t>ө</w:t>
            </w:r>
            <w:r>
              <w:rPr>
                <w:rFonts w:ascii="Times New Roman"/>
                <w:b w:val="false"/>
                <w:i w:val="false"/>
                <w:color w:val="000000"/>
                <w:sz w:val="20"/>
              </w:rPr>
              <w:t>ткізетін,</w:t>
            </w:r>
            <w:r>
              <w:br/>
            </w:r>
            <w:r>
              <w:rPr>
                <w:rFonts w:ascii="Times New Roman"/>
                <w:b w:val="false"/>
                <w:i w:val="false"/>
                <w:color w:val="000000"/>
                <w:sz w:val="20"/>
              </w:rPr>
              <w:t>
</w:t>
            </w:r>
            <w:r>
              <w:rPr>
                <w:rFonts w:ascii="Times New Roman"/>
                <w:b w:val="false"/>
                <w:i w:val="false"/>
                <w:color w:val="000000"/>
                <w:sz w:val="20"/>
              </w:rPr>
              <w:t>сондай-а</w:t>
            </w:r>
            <w:r>
              <w:rPr>
                <w:rFonts w:ascii="Times New Roman"/>
                <w:b w:val="false"/>
                <w:i w:val="false"/>
                <w:color w:val="000000"/>
                <w:sz w:val="20"/>
              </w:rPr>
              <w:t>қ</w:t>
            </w:r>
            <w:r>
              <w:rPr>
                <w:rFonts w:ascii="Times New Roman"/>
                <w:b w:val="false"/>
                <w:i w:val="false"/>
                <w:color w:val="000000"/>
                <w:sz w:val="20"/>
              </w:rPr>
              <w:t xml:space="preserve"> ө</w:t>
            </w:r>
            <w:r>
              <w:rPr>
                <w:rFonts w:ascii="Times New Roman"/>
                <w:b w:val="false"/>
                <w:i w:val="false"/>
                <w:color w:val="000000"/>
                <w:sz w:val="20"/>
              </w:rPr>
              <w:t xml:space="preserve">з </w:t>
            </w:r>
            <w:r>
              <w:rPr>
                <w:rFonts w:ascii="Times New Roman"/>
                <w:b w:val="false"/>
                <w:i w:val="false"/>
                <w:color w:val="000000"/>
                <w:sz w:val="20"/>
              </w:rPr>
              <w:t>ө</w:t>
            </w:r>
            <w:r>
              <w:rPr>
                <w:rFonts w:ascii="Times New Roman"/>
                <w:b w:val="false"/>
                <w:i w:val="false"/>
                <w:color w:val="000000"/>
                <w:sz w:val="20"/>
              </w:rPr>
              <w:t>ндірістік</w:t>
            </w:r>
            <w:r>
              <w:br/>
            </w:r>
            <w:r>
              <w:rPr>
                <w:rFonts w:ascii="Times New Roman"/>
                <w:b w:val="false"/>
                <w:i w:val="false"/>
                <w:color w:val="000000"/>
                <w:sz w:val="20"/>
              </w:rPr>
              <w:t>
</w:t>
            </w:r>
            <w:r>
              <w:rPr>
                <w:rFonts w:ascii="Times New Roman"/>
                <w:b w:val="false"/>
                <w:i w:val="false"/>
                <w:color w:val="000000"/>
                <w:sz w:val="20"/>
              </w:rPr>
              <w:t>м</w:t>
            </w:r>
            <w:r>
              <w:rPr>
                <w:rFonts w:ascii="Times New Roman"/>
                <w:b w:val="false"/>
                <w:i w:val="false"/>
                <w:color w:val="000000"/>
                <w:sz w:val="20"/>
              </w:rPr>
              <w:t>ұқ</w:t>
            </w:r>
            <w:r>
              <w:rPr>
                <w:rFonts w:ascii="Times New Roman"/>
                <w:b w:val="false"/>
                <w:i w:val="false"/>
                <w:color w:val="000000"/>
                <w:sz w:val="20"/>
              </w:rPr>
              <w:t>таждарына  пайдаланылатын</w:t>
            </w:r>
            <w:r>
              <w:br/>
            </w:r>
            <w:r>
              <w:rPr>
                <w:rFonts w:ascii="Times New Roman"/>
                <w:b w:val="false"/>
                <w:i w:val="false"/>
                <w:color w:val="000000"/>
                <w:sz w:val="20"/>
              </w:rPr>
              <w:t>
</w:t>
            </w:r>
            <w:r>
              <w:rPr>
                <w:rFonts w:ascii="Times New Roman"/>
                <w:b w:val="false"/>
                <w:i w:val="false"/>
                <w:color w:val="000000"/>
                <w:sz w:val="20"/>
              </w:rPr>
              <w:t>дизель отыны</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w:t>
            </w:r>
          </w:p>
        </w:tc>
      </w:tr>
      <w:tr>
        <w:trPr>
          <w:trHeight w:val="48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Таби</w:t>
            </w:r>
            <w:r>
              <w:rPr>
                <w:rFonts w:ascii="Times New Roman"/>
                <w:b w:val="false"/>
                <w:i w:val="false"/>
                <w:color w:val="000000"/>
                <w:sz w:val="20"/>
              </w:rPr>
              <w:t>ғ</w:t>
            </w:r>
            <w:r>
              <w:rPr>
                <w:rFonts w:ascii="Times New Roman"/>
                <w:b w:val="false"/>
                <w:i w:val="false"/>
                <w:color w:val="000000"/>
                <w:sz w:val="20"/>
              </w:rPr>
              <w:t>и ж</w:t>
            </w:r>
            <w:r>
              <w:rPr>
                <w:rFonts w:ascii="Times New Roman"/>
                <w:b w:val="false"/>
                <w:i w:val="false"/>
                <w:color w:val="000000"/>
                <w:sz w:val="20"/>
              </w:rPr>
              <w:t>ә</w:t>
            </w:r>
            <w:r>
              <w:rPr>
                <w:rFonts w:ascii="Times New Roman"/>
                <w:b w:val="false"/>
                <w:i w:val="false"/>
                <w:color w:val="000000"/>
                <w:sz w:val="20"/>
              </w:rPr>
              <w:t>не бас</w:t>
            </w:r>
            <w:r>
              <w:rPr>
                <w:rFonts w:ascii="Times New Roman"/>
                <w:b w:val="false"/>
                <w:i w:val="false"/>
                <w:color w:val="000000"/>
                <w:sz w:val="20"/>
              </w:rPr>
              <w:t>қ</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ресурстарды пайдалан</w:t>
            </w:r>
            <w:r>
              <w:rPr>
                <w:rFonts w:ascii="Times New Roman"/>
                <w:b w:val="false"/>
                <w:i w:val="false"/>
                <w:color w:val="000000"/>
                <w:sz w:val="20"/>
              </w:rPr>
              <w:t>ғ</w:t>
            </w:r>
            <w:r>
              <w:rPr>
                <w:rFonts w:ascii="Times New Roman"/>
                <w:b w:val="false"/>
                <w:i w:val="false"/>
                <w:color w:val="000000"/>
                <w:sz w:val="20"/>
              </w:rPr>
              <w:t xml:space="preserve">аны </w:t>
            </w:r>
            <w:r>
              <w:rPr>
                <w:rFonts w:ascii="Times New Roman"/>
                <w:b w:val="false"/>
                <w:i w:val="false"/>
                <w:color w:val="000000"/>
                <w:sz w:val="20"/>
              </w:rPr>
              <w:t>ү</w:t>
            </w:r>
            <w:r>
              <w:rPr>
                <w:rFonts w:ascii="Times New Roman"/>
                <w:b w:val="false"/>
                <w:i w:val="false"/>
                <w:color w:val="000000"/>
                <w:sz w:val="20"/>
              </w:rPr>
              <w:t>шiн</w:t>
            </w:r>
            <w:r>
              <w:br/>
            </w:r>
            <w:r>
              <w:rPr>
                <w:rFonts w:ascii="Times New Roman"/>
                <w:b w:val="false"/>
                <w:i w:val="false"/>
                <w:color w:val="000000"/>
                <w:sz w:val="20"/>
              </w:rPr>
              <w:t>
</w:t>
            </w:r>
            <w:r>
              <w:rPr>
                <w:rFonts w:ascii="Times New Roman"/>
                <w:b w:val="false"/>
                <w:i w:val="false"/>
                <w:color w:val="000000"/>
                <w:sz w:val="20"/>
              </w:rPr>
              <w:t>т</w:t>
            </w:r>
            <w:r>
              <w:rPr>
                <w:rFonts w:ascii="Times New Roman"/>
                <w:b w:val="false"/>
                <w:i w:val="false"/>
                <w:color w:val="000000"/>
                <w:sz w:val="20"/>
              </w:rPr>
              <w:t>ү</w:t>
            </w:r>
            <w:r>
              <w:rPr>
                <w:rFonts w:ascii="Times New Roman"/>
                <w:b w:val="false"/>
                <w:i w:val="false"/>
                <w:color w:val="000000"/>
                <w:sz w:val="20"/>
              </w:rPr>
              <w:t>сетiн т</w:t>
            </w:r>
            <w:r>
              <w:rPr>
                <w:rFonts w:ascii="Times New Roman"/>
                <w:b w:val="false"/>
                <w:i w:val="false"/>
                <w:color w:val="000000"/>
                <w:sz w:val="20"/>
              </w:rPr>
              <w:t>ү</w:t>
            </w:r>
            <w:r>
              <w:rPr>
                <w:rFonts w:ascii="Times New Roman"/>
                <w:b w:val="false"/>
                <w:i w:val="false"/>
                <w:color w:val="000000"/>
                <w:sz w:val="20"/>
              </w:rPr>
              <w:t>сiмдер</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2600</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2600</w:t>
            </w:r>
          </w:p>
        </w:tc>
      </w:tr>
      <w:tr>
        <w:trPr>
          <w:trHeight w:val="48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 учаскелерін пайдалан</w:t>
            </w:r>
            <w:r>
              <w:rPr>
                <w:rFonts w:ascii="Times New Roman"/>
                <w:b w:val="false"/>
                <w:i w:val="false"/>
                <w:color w:val="000000"/>
                <w:sz w:val="20"/>
              </w:rPr>
              <w:t>ғ</w:t>
            </w:r>
            <w:r>
              <w:rPr>
                <w:rFonts w:ascii="Times New Roman"/>
                <w:b w:val="false"/>
                <w:i w:val="false"/>
                <w:color w:val="000000"/>
                <w:sz w:val="20"/>
              </w:rPr>
              <w:t>аны</w:t>
            </w:r>
            <w:r>
              <w:br/>
            </w:r>
            <w:r>
              <w:rPr>
                <w:rFonts w:ascii="Times New Roman"/>
                <w:b w:val="false"/>
                <w:i w:val="false"/>
                <w:color w:val="000000"/>
                <w:sz w:val="20"/>
              </w:rPr>
              <w:t>
</w:t>
            </w:r>
            <w:r>
              <w:rPr>
                <w:rFonts w:ascii="Times New Roman"/>
                <w:b w:val="false"/>
                <w:i w:val="false"/>
                <w:color w:val="000000"/>
                <w:sz w:val="20"/>
              </w:rPr>
              <w:t>ү</w:t>
            </w:r>
            <w:r>
              <w:rPr>
                <w:rFonts w:ascii="Times New Roman"/>
                <w:b w:val="false"/>
                <w:i w:val="false"/>
                <w:color w:val="000000"/>
                <w:sz w:val="20"/>
              </w:rPr>
              <w:t>шін т</w:t>
            </w:r>
            <w:r>
              <w:rPr>
                <w:rFonts w:ascii="Times New Roman"/>
                <w:b w:val="false"/>
                <w:i w:val="false"/>
                <w:color w:val="000000"/>
                <w:sz w:val="20"/>
              </w:rPr>
              <w:t>ө</w:t>
            </w:r>
            <w:r>
              <w:rPr>
                <w:rFonts w:ascii="Times New Roman"/>
                <w:b w:val="false"/>
                <w:i w:val="false"/>
                <w:color w:val="000000"/>
                <w:sz w:val="20"/>
              </w:rPr>
              <w:t>лем</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2600</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2600</w:t>
            </w:r>
          </w:p>
        </w:tc>
      </w:tr>
      <w:tr>
        <w:trPr>
          <w:trHeight w:val="48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w:t>
            </w:r>
            <w:r>
              <w:rPr>
                <w:rFonts w:ascii="Times New Roman"/>
                <w:b w:val="false"/>
                <w:i w:val="false"/>
                <w:color w:val="000000"/>
                <w:sz w:val="20"/>
              </w:rPr>
              <w:t>ә</w:t>
            </w:r>
            <w:r>
              <w:rPr>
                <w:rFonts w:ascii="Times New Roman"/>
                <w:b w:val="false"/>
                <w:i w:val="false"/>
                <w:color w:val="000000"/>
                <w:sz w:val="20"/>
              </w:rPr>
              <w:t>сiпкерлiк ж</w:t>
            </w:r>
            <w:r>
              <w:rPr>
                <w:rFonts w:ascii="Times New Roman"/>
                <w:b w:val="false"/>
                <w:i w:val="false"/>
                <w:color w:val="000000"/>
                <w:sz w:val="20"/>
              </w:rPr>
              <w:t>ә</w:t>
            </w:r>
            <w:r>
              <w:rPr>
                <w:rFonts w:ascii="Times New Roman"/>
                <w:b w:val="false"/>
                <w:i w:val="false"/>
                <w:color w:val="000000"/>
                <w:sz w:val="20"/>
              </w:rPr>
              <w:t>не к</w:t>
            </w:r>
            <w:r>
              <w:rPr>
                <w:rFonts w:ascii="Times New Roman"/>
                <w:b w:val="false"/>
                <w:i w:val="false"/>
                <w:color w:val="000000"/>
                <w:sz w:val="20"/>
              </w:rPr>
              <w:t>ә</w:t>
            </w:r>
            <w:r>
              <w:rPr>
                <w:rFonts w:ascii="Times New Roman"/>
                <w:b w:val="false"/>
                <w:i w:val="false"/>
                <w:color w:val="000000"/>
                <w:sz w:val="20"/>
              </w:rPr>
              <w:t>сiби</w:t>
            </w:r>
            <w:r>
              <w:br/>
            </w:r>
            <w:r>
              <w:rPr>
                <w:rFonts w:ascii="Times New Roman"/>
                <w:b w:val="false"/>
                <w:i w:val="false"/>
                <w:color w:val="000000"/>
                <w:sz w:val="20"/>
              </w:rPr>
              <w:t>
</w:t>
            </w:r>
            <w:r>
              <w:rPr>
                <w:rFonts w:ascii="Times New Roman"/>
                <w:b w:val="false"/>
                <w:i w:val="false"/>
                <w:color w:val="000000"/>
                <w:sz w:val="20"/>
              </w:rPr>
              <w:t>қ</w:t>
            </w:r>
            <w:r>
              <w:rPr>
                <w:rFonts w:ascii="Times New Roman"/>
                <w:b w:val="false"/>
                <w:i w:val="false"/>
                <w:color w:val="000000"/>
                <w:sz w:val="20"/>
              </w:rPr>
              <w:t>ызметтi ж</w:t>
            </w:r>
            <w:r>
              <w:rPr>
                <w:rFonts w:ascii="Times New Roman"/>
                <w:b w:val="false"/>
                <w:i w:val="false"/>
                <w:color w:val="000000"/>
                <w:sz w:val="20"/>
              </w:rPr>
              <w:t>ү</w:t>
            </w:r>
            <w:r>
              <w:rPr>
                <w:rFonts w:ascii="Times New Roman"/>
                <w:b w:val="false"/>
                <w:i w:val="false"/>
                <w:color w:val="000000"/>
                <w:sz w:val="20"/>
              </w:rPr>
              <w:t xml:space="preserve">ргiзгенi </w:t>
            </w:r>
            <w:r>
              <w:rPr>
                <w:rFonts w:ascii="Times New Roman"/>
                <w:b w:val="false"/>
                <w:i w:val="false"/>
                <w:color w:val="000000"/>
                <w:sz w:val="20"/>
              </w:rPr>
              <w:t>ү</w:t>
            </w:r>
            <w:r>
              <w:rPr>
                <w:rFonts w:ascii="Times New Roman"/>
                <w:b w:val="false"/>
                <w:i w:val="false"/>
                <w:color w:val="000000"/>
                <w:sz w:val="20"/>
              </w:rPr>
              <w:t>шiн</w:t>
            </w:r>
            <w:r>
              <w:br/>
            </w:r>
            <w:r>
              <w:rPr>
                <w:rFonts w:ascii="Times New Roman"/>
                <w:b w:val="false"/>
                <w:i w:val="false"/>
                <w:color w:val="000000"/>
                <w:sz w:val="20"/>
              </w:rPr>
              <w:t>
</w:t>
            </w:r>
            <w:r>
              <w:rPr>
                <w:rFonts w:ascii="Times New Roman"/>
                <w:b w:val="false"/>
                <w:i w:val="false"/>
                <w:color w:val="000000"/>
                <w:sz w:val="20"/>
              </w:rPr>
              <w:t>алынатын алымдар</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3335</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3335</w:t>
            </w:r>
          </w:p>
        </w:tc>
      </w:tr>
      <w:tr>
        <w:trPr>
          <w:trHeight w:val="3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Жеке к</w:t>
            </w:r>
            <w:r>
              <w:rPr>
                <w:rFonts w:ascii="Times New Roman"/>
                <w:b w:val="false"/>
                <w:i w:val="false"/>
                <w:color w:val="000000"/>
                <w:sz w:val="20"/>
              </w:rPr>
              <w:t>ә</w:t>
            </w:r>
            <w:r>
              <w:rPr>
                <w:rFonts w:ascii="Times New Roman"/>
                <w:b w:val="false"/>
                <w:i w:val="false"/>
                <w:color w:val="000000"/>
                <w:sz w:val="20"/>
              </w:rPr>
              <w:t>сіпкерлерді</w:t>
            </w:r>
            <w:r>
              <w:br/>
            </w:r>
            <w:r>
              <w:rPr>
                <w:rFonts w:ascii="Times New Roman"/>
                <w:b w:val="false"/>
                <w:i w:val="false"/>
                <w:color w:val="000000"/>
                <w:sz w:val="20"/>
              </w:rPr>
              <w:t>
</w:t>
            </w:r>
            <w:r>
              <w:rPr>
                <w:rFonts w:ascii="Times New Roman"/>
                <w:b w:val="false"/>
                <w:i w:val="false"/>
                <w:color w:val="000000"/>
                <w:sz w:val="20"/>
              </w:rPr>
              <w:t xml:space="preserve">мемлекеттік  тіркегені </w:t>
            </w:r>
            <w:r>
              <w:rPr>
                <w:rFonts w:ascii="Times New Roman"/>
                <w:b w:val="false"/>
                <w:i w:val="false"/>
                <w:color w:val="000000"/>
                <w:sz w:val="20"/>
              </w:rPr>
              <w:t>ү</w:t>
            </w:r>
            <w:r>
              <w:rPr>
                <w:rFonts w:ascii="Times New Roman"/>
                <w:b w:val="false"/>
                <w:i w:val="false"/>
                <w:color w:val="000000"/>
                <w:sz w:val="20"/>
              </w:rPr>
              <w:t>шін</w:t>
            </w:r>
            <w:r>
              <w:br/>
            </w:r>
            <w:r>
              <w:rPr>
                <w:rFonts w:ascii="Times New Roman"/>
                <w:b w:val="false"/>
                <w:i w:val="false"/>
                <w:color w:val="000000"/>
                <w:sz w:val="20"/>
              </w:rPr>
              <w:t>
</w:t>
            </w:r>
            <w:r>
              <w:rPr>
                <w:rFonts w:ascii="Times New Roman"/>
                <w:b w:val="false"/>
                <w:i w:val="false"/>
                <w:color w:val="000000"/>
                <w:sz w:val="20"/>
              </w:rPr>
              <w:t>алынатын алым</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400</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400</w:t>
            </w:r>
          </w:p>
        </w:tc>
      </w:tr>
      <w:tr>
        <w:trPr>
          <w:trHeight w:val="70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Жекелеген </w:t>
            </w:r>
            <w:r>
              <w:rPr>
                <w:rFonts w:ascii="Times New Roman"/>
                <w:b w:val="false"/>
                <w:i w:val="false"/>
                <w:color w:val="000000"/>
                <w:sz w:val="20"/>
              </w:rPr>
              <w:t>қ</w:t>
            </w:r>
            <w:r>
              <w:rPr>
                <w:rFonts w:ascii="Times New Roman"/>
                <w:b w:val="false"/>
                <w:i w:val="false"/>
                <w:color w:val="000000"/>
                <w:sz w:val="20"/>
              </w:rPr>
              <w:t>ызмет т</w:t>
            </w:r>
            <w:r>
              <w:rPr>
                <w:rFonts w:ascii="Times New Roman"/>
                <w:b w:val="false"/>
                <w:i w:val="false"/>
                <w:color w:val="000000"/>
                <w:sz w:val="20"/>
              </w:rPr>
              <w:t>ү</w:t>
            </w:r>
            <w:r>
              <w:rPr>
                <w:rFonts w:ascii="Times New Roman"/>
                <w:b w:val="false"/>
                <w:i w:val="false"/>
                <w:color w:val="000000"/>
                <w:sz w:val="20"/>
              </w:rPr>
              <w:t>рлерiмен</w:t>
            </w:r>
            <w:r>
              <w:br/>
            </w:r>
            <w:r>
              <w:rPr>
                <w:rFonts w:ascii="Times New Roman"/>
                <w:b w:val="false"/>
                <w:i w:val="false"/>
                <w:color w:val="000000"/>
                <w:sz w:val="20"/>
              </w:rPr>
              <w:t>
</w:t>
            </w:r>
            <w:r>
              <w:rPr>
                <w:rFonts w:ascii="Times New Roman"/>
                <w:b w:val="false"/>
                <w:i w:val="false"/>
                <w:color w:val="000000"/>
                <w:sz w:val="20"/>
              </w:rPr>
              <w:t xml:space="preserve">айналысу </w:t>
            </w:r>
            <w:r>
              <w:rPr>
                <w:rFonts w:ascii="Times New Roman"/>
                <w:b w:val="false"/>
                <w:i w:val="false"/>
                <w:color w:val="000000"/>
                <w:sz w:val="20"/>
              </w:rPr>
              <w:t>құқ</w:t>
            </w:r>
            <w:r>
              <w:rPr>
                <w:rFonts w:ascii="Times New Roman"/>
                <w:b w:val="false"/>
                <w:i w:val="false"/>
                <w:color w:val="000000"/>
                <w:sz w:val="20"/>
              </w:rPr>
              <w:t>ы</w:t>
            </w:r>
            <w:r>
              <w:rPr>
                <w:rFonts w:ascii="Times New Roman"/>
                <w:b w:val="false"/>
                <w:i w:val="false"/>
                <w:color w:val="000000"/>
                <w:sz w:val="20"/>
              </w:rPr>
              <w:t>ғ</w:t>
            </w:r>
            <w:r>
              <w:rPr>
                <w:rFonts w:ascii="Times New Roman"/>
                <w:b w:val="false"/>
                <w:i w:val="false"/>
                <w:color w:val="000000"/>
                <w:sz w:val="20"/>
              </w:rPr>
              <w:t xml:space="preserve">ы </w:t>
            </w:r>
            <w:r>
              <w:rPr>
                <w:rFonts w:ascii="Times New Roman"/>
                <w:b w:val="false"/>
                <w:i w:val="false"/>
                <w:color w:val="000000"/>
                <w:sz w:val="20"/>
              </w:rPr>
              <w:t>ү</w:t>
            </w:r>
            <w:r>
              <w:rPr>
                <w:rFonts w:ascii="Times New Roman"/>
                <w:b w:val="false"/>
                <w:i w:val="false"/>
                <w:color w:val="000000"/>
                <w:sz w:val="20"/>
              </w:rPr>
              <w:t>шiн алынатын</w:t>
            </w:r>
            <w:r>
              <w:br/>
            </w:r>
            <w:r>
              <w:rPr>
                <w:rFonts w:ascii="Times New Roman"/>
                <w:b w:val="false"/>
                <w:i w:val="false"/>
                <w:color w:val="000000"/>
                <w:sz w:val="20"/>
              </w:rPr>
              <w:t>
</w:t>
            </w:r>
            <w:r>
              <w:rPr>
                <w:rFonts w:ascii="Times New Roman"/>
                <w:b w:val="false"/>
                <w:i w:val="false"/>
                <w:color w:val="000000"/>
                <w:sz w:val="20"/>
              </w:rPr>
              <w:t>лицензиялы</w:t>
            </w:r>
            <w:r>
              <w:rPr>
                <w:rFonts w:ascii="Times New Roman"/>
                <w:b w:val="false"/>
                <w:i w:val="false"/>
                <w:color w:val="000000"/>
                <w:sz w:val="20"/>
              </w:rPr>
              <w:t>қ</w:t>
            </w:r>
            <w:r>
              <w:rPr>
                <w:rFonts w:ascii="Times New Roman"/>
                <w:b w:val="false"/>
                <w:i w:val="false"/>
                <w:color w:val="000000"/>
                <w:sz w:val="20"/>
              </w:rPr>
              <w:t xml:space="preserve"> алым</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450</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450</w:t>
            </w:r>
          </w:p>
        </w:tc>
      </w:tr>
      <w:tr>
        <w:trPr>
          <w:trHeight w:val="75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w:t>
            </w:r>
            <w:r>
              <w:rPr>
                <w:rFonts w:ascii="Times New Roman"/>
                <w:b w:val="false"/>
                <w:i w:val="false"/>
                <w:color w:val="000000"/>
                <w:sz w:val="20"/>
              </w:rPr>
              <w:t>ң</w:t>
            </w:r>
            <w:r>
              <w:rPr>
                <w:rFonts w:ascii="Times New Roman"/>
                <w:b w:val="false"/>
                <w:i w:val="false"/>
                <w:color w:val="000000"/>
                <w:sz w:val="20"/>
              </w:rPr>
              <w:t>ды т</w:t>
            </w:r>
            <w:r>
              <w:rPr>
                <w:rFonts w:ascii="Times New Roman"/>
                <w:b w:val="false"/>
                <w:i w:val="false"/>
                <w:color w:val="000000"/>
                <w:sz w:val="20"/>
              </w:rPr>
              <w:t>ұ</w:t>
            </w:r>
            <w:r>
              <w:rPr>
                <w:rFonts w:ascii="Times New Roman"/>
                <w:b w:val="false"/>
                <w:i w:val="false"/>
                <w:color w:val="000000"/>
                <w:sz w:val="20"/>
              </w:rPr>
              <w:t>л</w:t>
            </w:r>
            <w:r>
              <w:rPr>
                <w:rFonts w:ascii="Times New Roman"/>
                <w:b w:val="false"/>
                <w:i w:val="false"/>
                <w:color w:val="000000"/>
                <w:sz w:val="20"/>
              </w:rPr>
              <w:t>ғ</w:t>
            </w:r>
            <w:r>
              <w:rPr>
                <w:rFonts w:ascii="Times New Roman"/>
                <w:b w:val="false"/>
                <w:i w:val="false"/>
                <w:color w:val="000000"/>
                <w:sz w:val="20"/>
              </w:rPr>
              <w:t>аларды  мемлекеттік</w:t>
            </w:r>
            <w:r>
              <w:br/>
            </w:r>
            <w:r>
              <w:rPr>
                <w:rFonts w:ascii="Times New Roman"/>
                <w:b w:val="false"/>
                <w:i w:val="false"/>
                <w:color w:val="000000"/>
                <w:sz w:val="20"/>
              </w:rPr>
              <w:t>
</w:t>
            </w:r>
            <w:r>
              <w:rPr>
                <w:rFonts w:ascii="Times New Roman"/>
                <w:b w:val="false"/>
                <w:i w:val="false"/>
                <w:color w:val="000000"/>
                <w:sz w:val="20"/>
              </w:rPr>
              <w:t>тіркегені ж</w:t>
            </w:r>
            <w:r>
              <w:rPr>
                <w:rFonts w:ascii="Times New Roman"/>
                <w:b w:val="false"/>
                <w:i w:val="false"/>
                <w:color w:val="000000"/>
                <w:sz w:val="20"/>
              </w:rPr>
              <w:t>ә</w:t>
            </w:r>
            <w:r>
              <w:rPr>
                <w:rFonts w:ascii="Times New Roman"/>
                <w:b w:val="false"/>
                <w:i w:val="false"/>
                <w:color w:val="000000"/>
                <w:sz w:val="20"/>
              </w:rPr>
              <w:t>не  филиалдар</w:t>
            </w:r>
            <w:r>
              <w:br/>
            </w:r>
            <w:r>
              <w:rPr>
                <w:rFonts w:ascii="Times New Roman"/>
                <w:b w:val="false"/>
                <w:i w:val="false"/>
                <w:color w:val="000000"/>
                <w:sz w:val="20"/>
              </w:rPr>
              <w:t>
</w:t>
            </w:r>
            <w:r>
              <w:rPr>
                <w:rFonts w:ascii="Times New Roman"/>
                <w:b w:val="false"/>
                <w:i w:val="false"/>
                <w:color w:val="000000"/>
                <w:sz w:val="20"/>
              </w:rPr>
              <w:t xml:space="preserve">мен </w:t>
            </w:r>
            <w:r>
              <w:rPr>
                <w:rFonts w:ascii="Times New Roman"/>
                <w:b w:val="false"/>
                <w:i w:val="false"/>
                <w:color w:val="000000"/>
                <w:sz w:val="20"/>
              </w:rPr>
              <w:t>ө</w:t>
            </w:r>
            <w:r>
              <w:rPr>
                <w:rFonts w:ascii="Times New Roman"/>
                <w:b w:val="false"/>
                <w:i w:val="false"/>
                <w:color w:val="000000"/>
                <w:sz w:val="20"/>
              </w:rPr>
              <w:t>кілдіктерді есептік</w:t>
            </w:r>
            <w:r>
              <w:br/>
            </w:r>
            <w:r>
              <w:rPr>
                <w:rFonts w:ascii="Times New Roman"/>
                <w:b w:val="false"/>
                <w:i w:val="false"/>
                <w:color w:val="000000"/>
                <w:sz w:val="20"/>
              </w:rPr>
              <w:t>
</w:t>
            </w:r>
            <w:r>
              <w:rPr>
                <w:rFonts w:ascii="Times New Roman"/>
                <w:b w:val="false"/>
                <w:i w:val="false"/>
                <w:color w:val="000000"/>
                <w:sz w:val="20"/>
              </w:rPr>
              <w:t>тіркегені, сондай-а</w:t>
            </w:r>
            <w:r>
              <w:rPr>
                <w:rFonts w:ascii="Times New Roman"/>
                <w:b w:val="false"/>
                <w:i w:val="false"/>
                <w:color w:val="000000"/>
                <w:sz w:val="20"/>
              </w:rPr>
              <w:t>қ</w:t>
            </w:r>
            <w:r>
              <w:rPr>
                <w:rFonts w:ascii="Times New Roman"/>
                <w:b w:val="false"/>
                <w:i w:val="false"/>
                <w:color w:val="000000"/>
                <w:sz w:val="20"/>
              </w:rPr>
              <w:t xml:space="preserve"> оларды</w:t>
            </w:r>
            <w:r>
              <w:br/>
            </w:r>
            <w:r>
              <w:rPr>
                <w:rFonts w:ascii="Times New Roman"/>
                <w:b w:val="false"/>
                <w:i w:val="false"/>
                <w:color w:val="000000"/>
                <w:sz w:val="20"/>
              </w:rPr>
              <w:t>
</w:t>
            </w:r>
            <w:r>
              <w:rPr>
                <w:rFonts w:ascii="Times New Roman"/>
                <w:b w:val="false"/>
                <w:i w:val="false"/>
                <w:color w:val="000000"/>
                <w:sz w:val="20"/>
              </w:rPr>
              <w:t>қ</w:t>
            </w:r>
            <w:r>
              <w:rPr>
                <w:rFonts w:ascii="Times New Roman"/>
                <w:b w:val="false"/>
                <w:i w:val="false"/>
                <w:color w:val="000000"/>
                <w:sz w:val="20"/>
              </w:rPr>
              <w:t xml:space="preserve">айта  тіркегені </w:t>
            </w:r>
            <w:r>
              <w:rPr>
                <w:rFonts w:ascii="Times New Roman"/>
                <w:b w:val="false"/>
                <w:i w:val="false"/>
                <w:color w:val="000000"/>
                <w:sz w:val="20"/>
              </w:rPr>
              <w:t>ү</w:t>
            </w:r>
            <w:r>
              <w:rPr>
                <w:rFonts w:ascii="Times New Roman"/>
                <w:b w:val="false"/>
                <w:i w:val="false"/>
                <w:color w:val="000000"/>
                <w:sz w:val="20"/>
              </w:rPr>
              <w:t>шін алым</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65</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65</w:t>
            </w:r>
          </w:p>
        </w:tc>
      </w:tr>
      <w:tr>
        <w:trPr>
          <w:trHeight w:val="94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Жылжымалы м</w:t>
            </w:r>
            <w:r>
              <w:rPr>
                <w:rFonts w:ascii="Times New Roman"/>
                <w:b w:val="false"/>
                <w:i w:val="false"/>
                <w:color w:val="000000"/>
                <w:sz w:val="20"/>
              </w:rPr>
              <w:t>ү</w:t>
            </w:r>
            <w:r>
              <w:rPr>
                <w:rFonts w:ascii="Times New Roman"/>
                <w:b w:val="false"/>
                <w:i w:val="false"/>
                <w:color w:val="000000"/>
                <w:sz w:val="20"/>
              </w:rPr>
              <w:t>лікті  кепілдікке</w:t>
            </w:r>
            <w:r>
              <w:br/>
            </w:r>
            <w:r>
              <w:rPr>
                <w:rFonts w:ascii="Times New Roman"/>
                <w:b w:val="false"/>
                <w:i w:val="false"/>
                <w:color w:val="000000"/>
                <w:sz w:val="20"/>
              </w:rPr>
              <w:t>
</w:t>
            </w:r>
            <w:r>
              <w:rPr>
                <w:rFonts w:ascii="Times New Roman"/>
                <w:b w:val="false"/>
                <w:i w:val="false"/>
                <w:color w:val="000000"/>
                <w:sz w:val="20"/>
              </w:rPr>
              <w:t>салуды  мемлекеттік</w:t>
            </w:r>
            <w:r>
              <w:br/>
            </w:r>
            <w:r>
              <w:rPr>
                <w:rFonts w:ascii="Times New Roman"/>
                <w:b w:val="false"/>
                <w:i w:val="false"/>
                <w:color w:val="000000"/>
                <w:sz w:val="20"/>
              </w:rPr>
              <w:t>
</w:t>
            </w:r>
            <w:r>
              <w:rPr>
                <w:rFonts w:ascii="Times New Roman"/>
                <w:b w:val="false"/>
                <w:i w:val="false"/>
                <w:color w:val="000000"/>
                <w:sz w:val="20"/>
              </w:rPr>
              <w:t>тіркегені ж</w:t>
            </w:r>
            <w:r>
              <w:rPr>
                <w:rFonts w:ascii="Times New Roman"/>
                <w:b w:val="false"/>
                <w:i w:val="false"/>
                <w:color w:val="000000"/>
                <w:sz w:val="20"/>
              </w:rPr>
              <w:t>ә</w:t>
            </w:r>
            <w:r>
              <w:rPr>
                <w:rFonts w:ascii="Times New Roman"/>
                <w:b w:val="false"/>
                <w:i w:val="false"/>
                <w:color w:val="000000"/>
                <w:sz w:val="20"/>
              </w:rPr>
              <w:t>не  кеменi</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немесе  жасалып жат</w:t>
            </w:r>
            <w:r>
              <w:rPr>
                <w:rFonts w:ascii="Times New Roman"/>
                <w:b w:val="false"/>
                <w:i w:val="false"/>
                <w:color w:val="000000"/>
                <w:sz w:val="20"/>
              </w:rPr>
              <w:t>қ</w:t>
            </w:r>
            <w:r>
              <w:rPr>
                <w:rFonts w:ascii="Times New Roman"/>
                <w:b w:val="false"/>
                <w:i w:val="false"/>
                <w:color w:val="000000"/>
                <w:sz w:val="20"/>
              </w:rPr>
              <w:t>ан</w:t>
            </w:r>
            <w:r>
              <w:br/>
            </w:r>
            <w:r>
              <w:rPr>
                <w:rFonts w:ascii="Times New Roman"/>
                <w:b w:val="false"/>
                <w:i w:val="false"/>
                <w:color w:val="000000"/>
                <w:sz w:val="20"/>
              </w:rPr>
              <w:t>
</w:t>
            </w:r>
            <w:r>
              <w:rPr>
                <w:rFonts w:ascii="Times New Roman"/>
                <w:b w:val="false"/>
                <w:i w:val="false"/>
                <w:color w:val="000000"/>
                <w:sz w:val="20"/>
              </w:rPr>
              <w:t>кеменi</w:t>
            </w:r>
            <w:r>
              <w:rPr>
                <w:rFonts w:ascii="Times New Roman"/>
                <w:b w:val="false"/>
                <w:i w:val="false"/>
                <w:color w:val="000000"/>
                <w:sz w:val="20"/>
              </w:rPr>
              <w:t>ң</w:t>
            </w:r>
            <w:r>
              <w:rPr>
                <w:rFonts w:ascii="Times New Roman"/>
                <w:b w:val="false"/>
                <w:i w:val="false"/>
                <w:color w:val="000000"/>
                <w:sz w:val="20"/>
              </w:rPr>
              <w:t xml:space="preserve"> ипотекасы </w:t>
            </w:r>
            <w:r>
              <w:rPr>
                <w:rFonts w:ascii="Times New Roman"/>
                <w:b w:val="false"/>
                <w:i w:val="false"/>
                <w:color w:val="000000"/>
                <w:sz w:val="20"/>
              </w:rPr>
              <w:t>ү</w:t>
            </w:r>
            <w:r>
              <w:rPr>
                <w:rFonts w:ascii="Times New Roman"/>
                <w:b w:val="false"/>
                <w:i w:val="false"/>
                <w:color w:val="000000"/>
                <w:sz w:val="20"/>
              </w:rPr>
              <w:t>шін</w:t>
            </w:r>
            <w:r>
              <w:br/>
            </w:r>
            <w:r>
              <w:rPr>
                <w:rFonts w:ascii="Times New Roman"/>
                <w:b w:val="false"/>
                <w:i w:val="false"/>
                <w:color w:val="000000"/>
                <w:sz w:val="20"/>
              </w:rPr>
              <w:t>
</w:t>
            </w:r>
            <w:r>
              <w:rPr>
                <w:rFonts w:ascii="Times New Roman"/>
                <w:b w:val="false"/>
                <w:i w:val="false"/>
                <w:color w:val="000000"/>
                <w:sz w:val="20"/>
              </w:rPr>
              <w:t>алынатын алым</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70</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70</w:t>
            </w:r>
          </w:p>
        </w:tc>
      </w:tr>
      <w:tr>
        <w:trPr>
          <w:trHeight w:val="70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w:t>
            </w:r>
            <w:r>
              <w:rPr>
                <w:rFonts w:ascii="Times New Roman"/>
                <w:b w:val="false"/>
                <w:i w:val="false"/>
                <w:color w:val="000000"/>
                <w:sz w:val="20"/>
              </w:rPr>
              <w:t>ө</w:t>
            </w:r>
            <w:r>
              <w:rPr>
                <w:rFonts w:ascii="Times New Roman"/>
                <w:b w:val="false"/>
                <w:i w:val="false"/>
                <w:color w:val="000000"/>
                <w:sz w:val="20"/>
              </w:rPr>
              <w:t xml:space="preserve">лік </w:t>
            </w:r>
            <w:r>
              <w:rPr>
                <w:rFonts w:ascii="Times New Roman"/>
                <w:b w:val="false"/>
                <w:i w:val="false"/>
                <w:color w:val="000000"/>
                <w:sz w:val="20"/>
              </w:rPr>
              <w:t>құ</w:t>
            </w:r>
            <w:r>
              <w:rPr>
                <w:rFonts w:ascii="Times New Roman"/>
                <w:b w:val="false"/>
                <w:i w:val="false"/>
                <w:color w:val="000000"/>
                <w:sz w:val="20"/>
              </w:rPr>
              <w:t>ралдарын  мемлекеттік</w:t>
            </w:r>
            <w:r>
              <w:br/>
            </w:r>
            <w:r>
              <w:rPr>
                <w:rFonts w:ascii="Times New Roman"/>
                <w:b w:val="false"/>
                <w:i w:val="false"/>
                <w:color w:val="000000"/>
                <w:sz w:val="20"/>
              </w:rPr>
              <w:t>
</w:t>
            </w:r>
            <w:r>
              <w:rPr>
                <w:rFonts w:ascii="Times New Roman"/>
                <w:b w:val="false"/>
                <w:i w:val="false"/>
                <w:color w:val="000000"/>
                <w:sz w:val="20"/>
              </w:rPr>
              <w:t>тіркегені, сондай-а</w:t>
            </w:r>
            <w:r>
              <w:rPr>
                <w:rFonts w:ascii="Times New Roman"/>
                <w:b w:val="false"/>
                <w:i w:val="false"/>
                <w:color w:val="000000"/>
                <w:sz w:val="20"/>
              </w:rPr>
              <w:t>қ</w:t>
            </w:r>
            <w:r>
              <w:rPr>
                <w:rFonts w:ascii="Times New Roman"/>
                <w:b w:val="false"/>
                <w:i w:val="false"/>
                <w:color w:val="000000"/>
                <w:sz w:val="20"/>
              </w:rPr>
              <w:t xml:space="preserve"> оларды</w:t>
            </w:r>
            <w:r>
              <w:br/>
            </w:r>
            <w:r>
              <w:rPr>
                <w:rFonts w:ascii="Times New Roman"/>
                <w:b w:val="false"/>
                <w:i w:val="false"/>
                <w:color w:val="000000"/>
                <w:sz w:val="20"/>
              </w:rPr>
              <w:t>
</w:t>
            </w:r>
            <w:r>
              <w:rPr>
                <w:rFonts w:ascii="Times New Roman"/>
                <w:b w:val="false"/>
                <w:i w:val="false"/>
                <w:color w:val="000000"/>
                <w:sz w:val="20"/>
              </w:rPr>
              <w:t>қ</w:t>
            </w:r>
            <w:r>
              <w:rPr>
                <w:rFonts w:ascii="Times New Roman"/>
                <w:b w:val="false"/>
                <w:i w:val="false"/>
                <w:color w:val="000000"/>
                <w:sz w:val="20"/>
              </w:rPr>
              <w:t xml:space="preserve">айта  тіркегені </w:t>
            </w:r>
            <w:r>
              <w:rPr>
                <w:rFonts w:ascii="Times New Roman"/>
                <w:b w:val="false"/>
                <w:i w:val="false"/>
                <w:color w:val="000000"/>
                <w:sz w:val="20"/>
              </w:rPr>
              <w:t>ү</w:t>
            </w:r>
            <w:r>
              <w:rPr>
                <w:rFonts w:ascii="Times New Roman"/>
                <w:b w:val="false"/>
                <w:i w:val="false"/>
                <w:color w:val="000000"/>
                <w:sz w:val="20"/>
              </w:rPr>
              <w:t>шін алым</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120</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120</w:t>
            </w:r>
          </w:p>
        </w:tc>
      </w:tr>
      <w:tr>
        <w:trPr>
          <w:trHeight w:val="70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Жылжымайтын м</w:t>
            </w:r>
            <w:r>
              <w:rPr>
                <w:rFonts w:ascii="Times New Roman"/>
                <w:b w:val="false"/>
                <w:i w:val="false"/>
                <w:color w:val="000000"/>
                <w:sz w:val="20"/>
              </w:rPr>
              <w:t>ү</w:t>
            </w:r>
            <w:r>
              <w:rPr>
                <w:rFonts w:ascii="Times New Roman"/>
                <w:b w:val="false"/>
                <w:i w:val="false"/>
                <w:color w:val="000000"/>
                <w:sz w:val="20"/>
              </w:rPr>
              <w:t>лікке  ж</w:t>
            </w:r>
            <w:r>
              <w:rPr>
                <w:rFonts w:ascii="Times New Roman"/>
                <w:b w:val="false"/>
                <w:i w:val="false"/>
                <w:color w:val="000000"/>
                <w:sz w:val="20"/>
              </w:rPr>
              <w:t>ә</w:t>
            </w: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олармен м</w:t>
            </w:r>
            <w:r>
              <w:rPr>
                <w:rFonts w:ascii="Times New Roman"/>
                <w:b w:val="false"/>
                <w:i w:val="false"/>
                <w:color w:val="000000"/>
                <w:sz w:val="20"/>
              </w:rPr>
              <w:t>ә</w:t>
            </w:r>
            <w:r>
              <w:rPr>
                <w:rFonts w:ascii="Times New Roman"/>
                <w:b w:val="false"/>
                <w:i w:val="false"/>
                <w:color w:val="000000"/>
                <w:sz w:val="20"/>
              </w:rPr>
              <w:t xml:space="preserve">міле  жасау </w:t>
            </w:r>
            <w:r>
              <w:rPr>
                <w:rFonts w:ascii="Times New Roman"/>
                <w:b w:val="false"/>
                <w:i w:val="false"/>
                <w:color w:val="000000"/>
                <w:sz w:val="20"/>
              </w:rPr>
              <w:t>құқ</w:t>
            </w:r>
            <w:r>
              <w:rPr>
                <w:rFonts w:ascii="Times New Roman"/>
                <w:b w:val="false"/>
                <w:i w:val="false"/>
                <w:color w:val="000000"/>
                <w:sz w:val="20"/>
              </w:rPr>
              <w:t>ы</w:t>
            </w:r>
            <w:r>
              <w:rPr>
                <w:rFonts w:ascii="Times New Roman"/>
                <w:b w:val="false"/>
                <w:i w:val="false"/>
                <w:color w:val="000000"/>
                <w:sz w:val="20"/>
              </w:rPr>
              <w:t>ғ</w:t>
            </w:r>
            <w:r>
              <w:rPr>
                <w:rFonts w:ascii="Times New Roman"/>
                <w:b w:val="false"/>
                <w:i w:val="false"/>
                <w:color w:val="000000"/>
                <w:sz w:val="20"/>
              </w:rPr>
              <w:t>ын</w:t>
            </w:r>
            <w:r>
              <w:br/>
            </w:r>
            <w:r>
              <w:rPr>
                <w:rFonts w:ascii="Times New Roman"/>
                <w:b w:val="false"/>
                <w:i w:val="false"/>
                <w:color w:val="000000"/>
                <w:sz w:val="20"/>
              </w:rPr>
              <w:t>
</w:t>
            </w:r>
            <w:r>
              <w:rPr>
                <w:rFonts w:ascii="Times New Roman"/>
                <w:b w:val="false"/>
                <w:i w:val="false"/>
                <w:color w:val="000000"/>
                <w:sz w:val="20"/>
              </w:rPr>
              <w:t xml:space="preserve">мемлекеттік  тіркегені </w:t>
            </w:r>
            <w:r>
              <w:rPr>
                <w:rFonts w:ascii="Times New Roman"/>
                <w:b w:val="false"/>
                <w:i w:val="false"/>
                <w:color w:val="000000"/>
                <w:sz w:val="20"/>
              </w:rPr>
              <w:t>ү</w:t>
            </w:r>
            <w:r>
              <w:rPr>
                <w:rFonts w:ascii="Times New Roman"/>
                <w:b w:val="false"/>
                <w:i w:val="false"/>
                <w:color w:val="000000"/>
                <w:sz w:val="20"/>
              </w:rPr>
              <w:t>шін</w:t>
            </w:r>
            <w:r>
              <w:br/>
            </w:r>
            <w:r>
              <w:rPr>
                <w:rFonts w:ascii="Times New Roman"/>
                <w:b w:val="false"/>
                <w:i w:val="false"/>
                <w:color w:val="000000"/>
                <w:sz w:val="20"/>
              </w:rPr>
              <w:t>
</w:t>
            </w:r>
            <w:r>
              <w:rPr>
                <w:rFonts w:ascii="Times New Roman"/>
                <w:b w:val="false"/>
                <w:i w:val="false"/>
                <w:color w:val="000000"/>
                <w:sz w:val="20"/>
              </w:rPr>
              <w:t>алынатын алым</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2000</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2000</w:t>
            </w:r>
          </w:p>
        </w:tc>
      </w:tr>
      <w:tr>
        <w:trPr>
          <w:trHeight w:val="141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ма</w:t>
            </w:r>
            <w:r>
              <w:rPr>
                <w:rFonts w:ascii="Times New Roman"/>
                <w:b w:val="false"/>
                <w:i w:val="false"/>
                <w:color w:val="000000"/>
                <w:sz w:val="20"/>
              </w:rPr>
              <w:t>ң</w:t>
            </w:r>
            <w:r>
              <w:rPr>
                <w:rFonts w:ascii="Times New Roman"/>
                <w:b w:val="false"/>
                <w:i w:val="false"/>
                <w:color w:val="000000"/>
                <w:sz w:val="20"/>
              </w:rPr>
              <w:t>ызы  бар ж</w:t>
            </w:r>
            <w:r>
              <w:rPr>
                <w:rFonts w:ascii="Times New Roman"/>
                <w:b w:val="false"/>
                <w:i w:val="false"/>
                <w:color w:val="000000"/>
                <w:sz w:val="20"/>
              </w:rPr>
              <w:t>ә</w:t>
            </w: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елді  мекендердегі жалпы</w:t>
            </w:r>
            <w:r>
              <w:br/>
            </w:r>
            <w:r>
              <w:rPr>
                <w:rFonts w:ascii="Times New Roman"/>
                <w:b w:val="false"/>
                <w:i w:val="false"/>
                <w:color w:val="000000"/>
                <w:sz w:val="20"/>
              </w:rPr>
              <w:t>
</w:t>
            </w:r>
            <w:r>
              <w:rPr>
                <w:rFonts w:ascii="Times New Roman"/>
                <w:b w:val="false"/>
                <w:i w:val="false"/>
                <w:color w:val="000000"/>
                <w:sz w:val="20"/>
              </w:rPr>
              <w:t>пайдалануда</w:t>
            </w:r>
            <w:r>
              <w:rPr>
                <w:rFonts w:ascii="Times New Roman"/>
                <w:b w:val="false"/>
                <w:i w:val="false"/>
                <w:color w:val="000000"/>
                <w:sz w:val="20"/>
              </w:rPr>
              <w:t>ғ</w:t>
            </w:r>
            <w:r>
              <w:rPr>
                <w:rFonts w:ascii="Times New Roman"/>
                <w:b w:val="false"/>
                <w:i w:val="false"/>
                <w:color w:val="000000"/>
                <w:sz w:val="20"/>
              </w:rPr>
              <w:t>ы  автомобиль</w:t>
            </w:r>
            <w:r>
              <w:br/>
            </w:r>
            <w:r>
              <w:rPr>
                <w:rFonts w:ascii="Times New Roman"/>
                <w:b w:val="false"/>
                <w:i w:val="false"/>
                <w:color w:val="000000"/>
                <w:sz w:val="20"/>
              </w:rPr>
              <w:t>
</w:t>
            </w:r>
            <w:r>
              <w:rPr>
                <w:rFonts w:ascii="Times New Roman"/>
                <w:b w:val="false"/>
                <w:i w:val="false"/>
                <w:color w:val="000000"/>
                <w:sz w:val="20"/>
              </w:rPr>
              <w:t>жолдарыны</w:t>
            </w:r>
            <w:r>
              <w:rPr>
                <w:rFonts w:ascii="Times New Roman"/>
                <w:b w:val="false"/>
                <w:i w:val="false"/>
                <w:color w:val="000000"/>
                <w:sz w:val="20"/>
              </w:rPr>
              <w:t>ң</w:t>
            </w:r>
            <w:r>
              <w:rPr>
                <w:rFonts w:ascii="Times New Roman"/>
                <w:b w:val="false"/>
                <w:i w:val="false"/>
                <w:color w:val="000000"/>
                <w:sz w:val="20"/>
              </w:rPr>
              <w:t xml:space="preserve"> б</w:t>
            </w:r>
            <w:r>
              <w:rPr>
                <w:rFonts w:ascii="Times New Roman"/>
                <w:b w:val="false"/>
                <w:i w:val="false"/>
                <w:color w:val="000000"/>
                <w:sz w:val="20"/>
              </w:rPr>
              <w:t>ө</w:t>
            </w:r>
            <w:r>
              <w:rPr>
                <w:rFonts w:ascii="Times New Roman"/>
                <w:b w:val="false"/>
                <w:i w:val="false"/>
                <w:color w:val="000000"/>
                <w:sz w:val="20"/>
              </w:rPr>
              <w:t>лу жола</w:t>
            </w:r>
            <w:r>
              <w:rPr>
                <w:rFonts w:ascii="Times New Roman"/>
                <w:b w:val="false"/>
                <w:i w:val="false"/>
                <w:color w:val="000000"/>
                <w:sz w:val="20"/>
              </w:rPr>
              <w:t>ғ</w:t>
            </w:r>
            <w:r>
              <w:rPr>
                <w:rFonts w:ascii="Times New Roman"/>
                <w:b w:val="false"/>
                <w:i w:val="false"/>
                <w:color w:val="000000"/>
                <w:sz w:val="20"/>
              </w:rPr>
              <w:t>ында</w:t>
            </w:r>
            <w:r>
              <w:br/>
            </w:r>
            <w:r>
              <w:rPr>
                <w:rFonts w:ascii="Times New Roman"/>
                <w:b w:val="false"/>
                <w:i w:val="false"/>
                <w:color w:val="000000"/>
                <w:sz w:val="20"/>
              </w:rPr>
              <w:t>
</w:t>
            </w:r>
            <w:r>
              <w:rPr>
                <w:rFonts w:ascii="Times New Roman"/>
                <w:b w:val="false"/>
                <w:i w:val="false"/>
                <w:color w:val="000000"/>
                <w:sz w:val="20"/>
              </w:rPr>
              <w:t>сырт</w:t>
            </w:r>
            <w:r>
              <w:rPr>
                <w:rFonts w:ascii="Times New Roman"/>
                <w:b w:val="false"/>
                <w:i w:val="false"/>
                <w:color w:val="000000"/>
                <w:sz w:val="20"/>
              </w:rPr>
              <w:t>қ</w:t>
            </w:r>
            <w:r>
              <w:rPr>
                <w:rFonts w:ascii="Times New Roman"/>
                <w:b w:val="false"/>
                <w:i w:val="false"/>
                <w:color w:val="000000"/>
                <w:sz w:val="20"/>
              </w:rPr>
              <w:t>ы (к</w:t>
            </w:r>
            <w:r>
              <w:rPr>
                <w:rFonts w:ascii="Times New Roman"/>
                <w:b w:val="false"/>
                <w:i w:val="false"/>
                <w:color w:val="000000"/>
                <w:sz w:val="20"/>
              </w:rPr>
              <w:t>ө</w:t>
            </w:r>
            <w:r>
              <w:rPr>
                <w:rFonts w:ascii="Times New Roman"/>
                <w:b w:val="false"/>
                <w:i w:val="false"/>
                <w:color w:val="000000"/>
                <w:sz w:val="20"/>
              </w:rPr>
              <w:t>рнекі)</w:t>
            </w:r>
            <w:r>
              <w:br/>
            </w:r>
            <w:r>
              <w:rPr>
                <w:rFonts w:ascii="Times New Roman"/>
                <w:b w:val="false"/>
                <w:i w:val="false"/>
                <w:color w:val="000000"/>
                <w:sz w:val="20"/>
              </w:rPr>
              <w:t>
</w:t>
            </w:r>
            <w:r>
              <w:rPr>
                <w:rFonts w:ascii="Times New Roman"/>
                <w:b w:val="false"/>
                <w:i w:val="false"/>
                <w:color w:val="000000"/>
                <w:sz w:val="20"/>
              </w:rPr>
              <w:t>жарнамаларды   орналастыр</w:t>
            </w:r>
            <w:r>
              <w:rPr>
                <w:rFonts w:ascii="Times New Roman"/>
                <w:b w:val="false"/>
                <w:i w:val="false"/>
                <w:color w:val="000000"/>
                <w:sz w:val="20"/>
              </w:rPr>
              <w:t>ғ</w:t>
            </w:r>
            <w:r>
              <w:rPr>
                <w:rFonts w:ascii="Times New Roman"/>
                <w:b w:val="false"/>
                <w:i w:val="false"/>
                <w:color w:val="000000"/>
                <w:sz w:val="20"/>
              </w:rPr>
              <w:t>аны</w:t>
            </w:r>
            <w:r>
              <w:br/>
            </w:r>
            <w:r>
              <w:rPr>
                <w:rFonts w:ascii="Times New Roman"/>
                <w:b w:val="false"/>
                <w:i w:val="false"/>
                <w:color w:val="000000"/>
                <w:sz w:val="20"/>
              </w:rPr>
              <w:t>
</w:t>
            </w:r>
            <w:r>
              <w:rPr>
                <w:rFonts w:ascii="Times New Roman"/>
                <w:b w:val="false"/>
                <w:i w:val="false"/>
                <w:color w:val="000000"/>
                <w:sz w:val="20"/>
              </w:rPr>
              <w:t>ү</w:t>
            </w:r>
            <w:r>
              <w:rPr>
                <w:rFonts w:ascii="Times New Roman"/>
                <w:b w:val="false"/>
                <w:i w:val="false"/>
                <w:color w:val="000000"/>
                <w:sz w:val="20"/>
              </w:rPr>
              <w:t>шін  алынатын т</w:t>
            </w:r>
            <w:r>
              <w:rPr>
                <w:rFonts w:ascii="Times New Roman"/>
                <w:b w:val="false"/>
                <w:i w:val="false"/>
                <w:color w:val="000000"/>
                <w:sz w:val="20"/>
              </w:rPr>
              <w:t>ө</w:t>
            </w:r>
            <w:r>
              <w:rPr>
                <w:rFonts w:ascii="Times New Roman"/>
                <w:b w:val="false"/>
                <w:i w:val="false"/>
                <w:color w:val="000000"/>
                <w:sz w:val="20"/>
              </w:rPr>
              <w:t>лем</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230</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230</w:t>
            </w:r>
          </w:p>
        </w:tc>
      </w:tr>
      <w:tr>
        <w:trPr>
          <w:trHeight w:val="87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08</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w:t>
            </w:r>
            <w:r>
              <w:rPr>
                <w:rFonts w:ascii="Times New Roman"/>
                <w:b w:val="false"/>
                <w:i w:val="false"/>
                <w:color w:val="000000"/>
                <w:sz w:val="20"/>
              </w:rPr>
              <w:t>ң</w:t>
            </w:r>
            <w:r>
              <w:rPr>
                <w:rFonts w:ascii="Times New Roman"/>
                <w:b w:val="false"/>
                <w:i w:val="false"/>
                <w:color w:val="000000"/>
                <w:sz w:val="20"/>
              </w:rPr>
              <w:t>ды</w:t>
            </w:r>
            <w:r>
              <w:rPr>
                <w:rFonts w:ascii="Times New Roman"/>
                <w:b w:val="false"/>
                <w:i w:val="false"/>
                <w:color w:val="000000"/>
                <w:sz w:val="20"/>
              </w:rPr>
              <w:t>қ</w:t>
            </w:r>
            <w:r>
              <w:rPr>
                <w:rFonts w:ascii="Times New Roman"/>
                <w:b w:val="false"/>
                <w:i w:val="false"/>
                <w:color w:val="000000"/>
                <w:sz w:val="20"/>
              </w:rPr>
              <w:t xml:space="preserve"> м</w:t>
            </w:r>
            <w:r>
              <w:rPr>
                <w:rFonts w:ascii="Times New Roman"/>
                <w:b w:val="false"/>
                <w:i w:val="false"/>
                <w:color w:val="000000"/>
                <w:sz w:val="20"/>
              </w:rPr>
              <w:t>ә</w:t>
            </w:r>
            <w:r>
              <w:rPr>
                <w:rFonts w:ascii="Times New Roman"/>
                <w:b w:val="false"/>
                <w:i w:val="false"/>
                <w:color w:val="000000"/>
                <w:sz w:val="20"/>
              </w:rPr>
              <w:t>нді іс-</w:t>
            </w:r>
            <w:r>
              <w:rPr>
                <w:rFonts w:ascii="Times New Roman"/>
                <w:b w:val="false"/>
                <w:i w:val="false"/>
                <w:color w:val="000000"/>
                <w:sz w:val="20"/>
              </w:rPr>
              <w:t>ә</w:t>
            </w:r>
            <w:r>
              <w:rPr>
                <w:rFonts w:ascii="Times New Roman"/>
                <w:b w:val="false"/>
                <w:i w:val="false"/>
                <w:color w:val="000000"/>
                <w:sz w:val="20"/>
              </w:rPr>
              <w:t>рекеттерді</w:t>
            </w:r>
            <w:r>
              <w:br/>
            </w:r>
            <w:r>
              <w:rPr>
                <w:rFonts w:ascii="Times New Roman"/>
                <w:b w:val="false"/>
                <w:i w:val="false"/>
                <w:color w:val="000000"/>
                <w:sz w:val="20"/>
              </w:rPr>
              <w:t>
</w:t>
            </w:r>
            <w:r>
              <w:rPr>
                <w:rFonts w:ascii="Times New Roman"/>
                <w:b w:val="false"/>
                <w:i w:val="false"/>
                <w:color w:val="000000"/>
                <w:sz w:val="20"/>
              </w:rPr>
              <w:t>жаса</w:t>
            </w:r>
            <w:r>
              <w:rPr>
                <w:rFonts w:ascii="Times New Roman"/>
                <w:b w:val="false"/>
                <w:i w:val="false"/>
                <w:color w:val="000000"/>
                <w:sz w:val="20"/>
              </w:rPr>
              <w:t>ғ</w:t>
            </w:r>
            <w:r>
              <w:rPr>
                <w:rFonts w:ascii="Times New Roman"/>
                <w:b w:val="false"/>
                <w:i w:val="false"/>
                <w:color w:val="000000"/>
                <w:sz w:val="20"/>
              </w:rPr>
              <w:t>аны  ж</w:t>
            </w:r>
            <w:r>
              <w:rPr>
                <w:rFonts w:ascii="Times New Roman"/>
                <w:b w:val="false"/>
                <w:i w:val="false"/>
                <w:color w:val="000000"/>
                <w:sz w:val="20"/>
              </w:rPr>
              <w:t>ә</w:t>
            </w:r>
            <w:r>
              <w:rPr>
                <w:rFonts w:ascii="Times New Roman"/>
                <w:b w:val="false"/>
                <w:i w:val="false"/>
                <w:color w:val="000000"/>
                <w:sz w:val="20"/>
              </w:rPr>
              <w:t>не (немесе) о</w:t>
            </w:r>
            <w:r>
              <w:rPr>
                <w:rFonts w:ascii="Times New Roman"/>
                <w:b w:val="false"/>
                <w:i w:val="false"/>
                <w:color w:val="000000"/>
                <w:sz w:val="20"/>
              </w:rPr>
              <w:t>ғ</w:t>
            </w:r>
            <w:r>
              <w:rPr>
                <w:rFonts w:ascii="Times New Roman"/>
                <w:b w:val="false"/>
                <w:i w:val="false"/>
                <w:color w:val="000000"/>
                <w:sz w:val="20"/>
              </w:rPr>
              <w:t>ан</w:t>
            </w:r>
            <w:r>
              <w:br/>
            </w:r>
            <w:r>
              <w:rPr>
                <w:rFonts w:ascii="Times New Roman"/>
                <w:b w:val="false"/>
                <w:i w:val="false"/>
                <w:color w:val="000000"/>
                <w:sz w:val="20"/>
              </w:rPr>
              <w:t>
</w:t>
            </w:r>
            <w:r>
              <w:rPr>
                <w:rFonts w:ascii="Times New Roman"/>
                <w:b w:val="false"/>
                <w:i w:val="false"/>
                <w:color w:val="000000"/>
                <w:sz w:val="20"/>
              </w:rPr>
              <w:t>у</w:t>
            </w:r>
            <w:r>
              <w:rPr>
                <w:rFonts w:ascii="Times New Roman"/>
                <w:b w:val="false"/>
                <w:i w:val="false"/>
                <w:color w:val="000000"/>
                <w:sz w:val="20"/>
              </w:rPr>
              <w:t>ә</w:t>
            </w:r>
            <w:r>
              <w:rPr>
                <w:rFonts w:ascii="Times New Roman"/>
                <w:b w:val="false"/>
                <w:i w:val="false"/>
                <w:color w:val="000000"/>
                <w:sz w:val="20"/>
              </w:rPr>
              <w:t>кілеттігі бар  мемлекеттік</w:t>
            </w:r>
            <w:r>
              <w:br/>
            </w:r>
            <w:r>
              <w:rPr>
                <w:rFonts w:ascii="Times New Roman"/>
                <w:b w:val="false"/>
                <w:i w:val="false"/>
                <w:color w:val="000000"/>
                <w:sz w:val="20"/>
              </w:rPr>
              <w:t>
</w:t>
            </w:r>
            <w:r>
              <w:rPr>
                <w:rFonts w:ascii="Times New Roman"/>
                <w:b w:val="false"/>
                <w:i w:val="false"/>
                <w:color w:val="000000"/>
                <w:sz w:val="20"/>
              </w:rPr>
              <w:t>органдар  немесе лауазымды</w:t>
            </w:r>
            <w:r>
              <w:br/>
            </w:r>
            <w:r>
              <w:rPr>
                <w:rFonts w:ascii="Times New Roman"/>
                <w:b w:val="false"/>
                <w:i w:val="false"/>
                <w:color w:val="000000"/>
                <w:sz w:val="20"/>
              </w:rPr>
              <w:t>
</w:t>
            </w:r>
            <w:r>
              <w:rPr>
                <w:rFonts w:ascii="Times New Roman"/>
                <w:b w:val="false"/>
                <w:i w:val="false"/>
                <w:color w:val="000000"/>
                <w:sz w:val="20"/>
              </w:rPr>
              <w:t xml:space="preserve">адамдар </w:t>
            </w:r>
            <w:r>
              <w:rPr>
                <w:rFonts w:ascii="Times New Roman"/>
                <w:b w:val="false"/>
                <w:i w:val="false"/>
                <w:color w:val="000000"/>
                <w:sz w:val="20"/>
              </w:rPr>
              <w:t>құ</w:t>
            </w:r>
            <w:r>
              <w:rPr>
                <w:rFonts w:ascii="Times New Roman"/>
                <w:b w:val="false"/>
                <w:i w:val="false"/>
                <w:color w:val="000000"/>
                <w:sz w:val="20"/>
              </w:rPr>
              <w:t>жаттар  бергені</w:t>
            </w:r>
            <w:r>
              <w:br/>
            </w:r>
            <w:r>
              <w:rPr>
                <w:rFonts w:ascii="Times New Roman"/>
                <w:b w:val="false"/>
                <w:i w:val="false"/>
                <w:color w:val="000000"/>
                <w:sz w:val="20"/>
              </w:rPr>
              <w:t>
</w:t>
            </w:r>
            <w:r>
              <w:rPr>
                <w:rFonts w:ascii="Times New Roman"/>
                <w:b w:val="false"/>
                <w:i w:val="false"/>
                <w:color w:val="000000"/>
                <w:sz w:val="20"/>
              </w:rPr>
              <w:t>ү</w:t>
            </w:r>
            <w:r>
              <w:rPr>
                <w:rFonts w:ascii="Times New Roman"/>
                <w:b w:val="false"/>
                <w:i w:val="false"/>
                <w:color w:val="000000"/>
                <w:sz w:val="20"/>
              </w:rPr>
              <w:t>шін алынатын міндетті</w:t>
            </w:r>
            <w:r>
              <w:br/>
            </w:r>
            <w:r>
              <w:rPr>
                <w:rFonts w:ascii="Times New Roman"/>
                <w:b w:val="false"/>
                <w:i w:val="false"/>
                <w:color w:val="000000"/>
                <w:sz w:val="20"/>
              </w:rPr>
              <w:t>
</w:t>
            </w:r>
            <w:r>
              <w:rPr>
                <w:rFonts w:ascii="Times New Roman"/>
                <w:b w:val="false"/>
                <w:i w:val="false"/>
                <w:color w:val="000000"/>
                <w:sz w:val="20"/>
              </w:rPr>
              <w:t>т</w:t>
            </w:r>
            <w:r>
              <w:rPr>
                <w:rFonts w:ascii="Times New Roman"/>
                <w:b w:val="false"/>
                <w:i w:val="false"/>
                <w:color w:val="000000"/>
                <w:sz w:val="20"/>
              </w:rPr>
              <w:t>ө</w:t>
            </w:r>
            <w:r>
              <w:rPr>
                <w:rFonts w:ascii="Times New Roman"/>
                <w:b w:val="false"/>
                <w:i w:val="false"/>
                <w:color w:val="000000"/>
                <w:sz w:val="20"/>
              </w:rPr>
              <w:t>лемдер</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2800</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2800</w:t>
            </w:r>
          </w:p>
        </w:tc>
      </w:tr>
      <w:tr>
        <w:trPr>
          <w:trHeight w:val="25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баж</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2800</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2800</w:t>
            </w:r>
          </w:p>
        </w:tc>
      </w:tr>
      <w:tr>
        <w:trPr>
          <w:trHeight w:val="247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мекемелерге</w:t>
            </w:r>
            <w:r>
              <w:br/>
            </w:r>
            <w:r>
              <w:rPr>
                <w:rFonts w:ascii="Times New Roman"/>
                <w:b w:val="false"/>
                <w:i w:val="false"/>
                <w:color w:val="000000"/>
                <w:sz w:val="20"/>
              </w:rPr>
              <w:t>
</w:t>
            </w:r>
            <w:r>
              <w:rPr>
                <w:rFonts w:ascii="Times New Roman"/>
                <w:b w:val="false"/>
                <w:i w:val="false"/>
                <w:color w:val="000000"/>
                <w:sz w:val="20"/>
              </w:rPr>
              <w:t>сот</w:t>
            </w:r>
            <w:r>
              <w:rPr>
                <w:rFonts w:ascii="Times New Roman"/>
                <w:b w:val="false"/>
                <w:i w:val="false"/>
                <w:color w:val="000000"/>
                <w:sz w:val="20"/>
              </w:rPr>
              <w:t>қ</w:t>
            </w:r>
            <w:r>
              <w:rPr>
                <w:rFonts w:ascii="Times New Roman"/>
                <w:b w:val="false"/>
                <w:i w:val="false"/>
                <w:color w:val="000000"/>
                <w:sz w:val="20"/>
              </w:rPr>
              <w:t>а  берілетін талап</w:t>
            </w:r>
            <w:r>
              <w:br/>
            </w:r>
            <w:r>
              <w:rPr>
                <w:rFonts w:ascii="Times New Roman"/>
                <w:b w:val="false"/>
                <w:i w:val="false"/>
                <w:color w:val="000000"/>
                <w:sz w:val="20"/>
              </w:rPr>
              <w:t>
</w:t>
            </w:r>
            <w:r>
              <w:rPr>
                <w:rFonts w:ascii="Times New Roman"/>
                <w:b w:val="false"/>
                <w:i w:val="false"/>
                <w:color w:val="000000"/>
                <w:sz w:val="20"/>
              </w:rPr>
              <w:t>арыздарынан алынатын</w:t>
            </w:r>
            <w:r>
              <w:br/>
            </w:r>
            <w:r>
              <w:rPr>
                <w:rFonts w:ascii="Times New Roman"/>
                <w:b w:val="false"/>
                <w:i w:val="false"/>
                <w:color w:val="000000"/>
                <w:sz w:val="20"/>
              </w:rPr>
              <w:t>
</w:t>
            </w:r>
            <w:r>
              <w:rPr>
                <w:rFonts w:ascii="Times New Roman"/>
                <w:b w:val="false"/>
                <w:i w:val="false"/>
                <w:color w:val="000000"/>
                <w:sz w:val="20"/>
              </w:rPr>
              <w:t xml:space="preserve">мемлекеттік бажды </w:t>
            </w:r>
            <w:r>
              <w:rPr>
                <w:rFonts w:ascii="Times New Roman"/>
                <w:b w:val="false"/>
                <w:i w:val="false"/>
                <w:color w:val="000000"/>
                <w:sz w:val="20"/>
              </w:rPr>
              <w:t>қ</w:t>
            </w:r>
            <w:r>
              <w:rPr>
                <w:rFonts w:ascii="Times New Roman"/>
                <w:b w:val="false"/>
                <w:i w:val="false"/>
                <w:color w:val="000000"/>
                <w:sz w:val="20"/>
              </w:rPr>
              <w:t>оспа</w:t>
            </w:r>
            <w:r>
              <w:rPr>
                <w:rFonts w:ascii="Times New Roman"/>
                <w:b w:val="false"/>
                <w:i w:val="false"/>
                <w:color w:val="000000"/>
                <w:sz w:val="20"/>
              </w:rPr>
              <w:t>ғ</w:t>
            </w:r>
            <w:r>
              <w:rPr>
                <w:rFonts w:ascii="Times New Roman"/>
                <w:b w:val="false"/>
                <w:i w:val="false"/>
                <w:color w:val="000000"/>
                <w:sz w:val="20"/>
              </w:rPr>
              <w:t>анда,</w:t>
            </w:r>
            <w:r>
              <w:br/>
            </w:r>
            <w:r>
              <w:rPr>
                <w:rFonts w:ascii="Times New Roman"/>
                <w:b w:val="false"/>
                <w:i w:val="false"/>
                <w:color w:val="000000"/>
                <w:sz w:val="20"/>
              </w:rPr>
              <w:t>
</w:t>
            </w:r>
            <w:r>
              <w:rPr>
                <w:rFonts w:ascii="Times New Roman"/>
                <w:b w:val="false"/>
                <w:i w:val="false"/>
                <w:color w:val="000000"/>
                <w:sz w:val="20"/>
              </w:rPr>
              <w:t>мемлекеттік баж сот</w:t>
            </w:r>
            <w:r>
              <w:rPr>
                <w:rFonts w:ascii="Times New Roman"/>
                <w:b w:val="false"/>
                <w:i w:val="false"/>
                <w:color w:val="000000"/>
                <w:sz w:val="20"/>
              </w:rPr>
              <w:t>қ</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берілетін талап  арыздардан,</w:t>
            </w:r>
            <w:r>
              <w:br/>
            </w:r>
            <w:r>
              <w:rPr>
                <w:rFonts w:ascii="Times New Roman"/>
                <w:b w:val="false"/>
                <w:i w:val="false"/>
                <w:color w:val="000000"/>
                <w:sz w:val="20"/>
              </w:rPr>
              <w:t>
</w:t>
            </w:r>
            <w:r>
              <w:rPr>
                <w:rFonts w:ascii="Times New Roman"/>
                <w:b w:val="false"/>
                <w:i w:val="false"/>
                <w:color w:val="000000"/>
                <w:sz w:val="20"/>
              </w:rPr>
              <w:t>ерекше  талап ету істері</w:t>
            </w:r>
            <w:r>
              <w:br/>
            </w:r>
            <w:r>
              <w:rPr>
                <w:rFonts w:ascii="Times New Roman"/>
                <w:b w:val="false"/>
                <w:i w:val="false"/>
                <w:color w:val="000000"/>
                <w:sz w:val="20"/>
              </w:rPr>
              <w:t>
</w:t>
            </w:r>
            <w:r>
              <w:rPr>
                <w:rFonts w:ascii="Times New Roman"/>
                <w:b w:val="false"/>
                <w:i w:val="false"/>
                <w:color w:val="000000"/>
                <w:sz w:val="20"/>
              </w:rPr>
              <w:t>арыздарынан, ерекше</w:t>
            </w:r>
            <w:r>
              <w:br/>
            </w:r>
            <w:r>
              <w:rPr>
                <w:rFonts w:ascii="Times New Roman"/>
                <w:b w:val="false"/>
                <w:i w:val="false"/>
                <w:color w:val="000000"/>
                <w:sz w:val="20"/>
              </w:rPr>
              <w:t>
</w:t>
            </w:r>
            <w:r>
              <w:rPr>
                <w:rFonts w:ascii="Times New Roman"/>
                <w:b w:val="false"/>
                <w:i w:val="false"/>
                <w:color w:val="000000"/>
                <w:sz w:val="20"/>
              </w:rPr>
              <w:t>ж</w:t>
            </w:r>
            <w:r>
              <w:rPr>
                <w:rFonts w:ascii="Times New Roman"/>
                <w:b w:val="false"/>
                <w:i w:val="false"/>
                <w:color w:val="000000"/>
                <w:sz w:val="20"/>
              </w:rPr>
              <w:t>ү</w:t>
            </w:r>
            <w:r>
              <w:rPr>
                <w:rFonts w:ascii="Times New Roman"/>
                <w:b w:val="false"/>
                <w:i w:val="false"/>
                <w:color w:val="000000"/>
                <w:sz w:val="20"/>
              </w:rPr>
              <w:t>ргізілетін істер  бойынша</w:t>
            </w:r>
            <w:r>
              <w:br/>
            </w:r>
            <w:r>
              <w:rPr>
                <w:rFonts w:ascii="Times New Roman"/>
                <w:b w:val="false"/>
                <w:i w:val="false"/>
                <w:color w:val="000000"/>
                <w:sz w:val="20"/>
              </w:rPr>
              <w:t>
</w:t>
            </w:r>
            <w:r>
              <w:rPr>
                <w:rFonts w:ascii="Times New Roman"/>
                <w:b w:val="false"/>
                <w:i w:val="false"/>
                <w:color w:val="000000"/>
                <w:sz w:val="20"/>
              </w:rPr>
              <w:t>арыздардан  (ша</w:t>
            </w:r>
            <w:r>
              <w:rPr>
                <w:rFonts w:ascii="Times New Roman"/>
                <w:b w:val="false"/>
                <w:i w:val="false"/>
                <w:color w:val="000000"/>
                <w:sz w:val="20"/>
              </w:rPr>
              <w:t>ғ</w:t>
            </w:r>
            <w:r>
              <w:rPr>
                <w:rFonts w:ascii="Times New Roman"/>
                <w:b w:val="false"/>
                <w:i w:val="false"/>
                <w:color w:val="000000"/>
                <w:sz w:val="20"/>
              </w:rPr>
              <w:t>ымдардан),</w:t>
            </w:r>
            <w:r>
              <w:br/>
            </w:r>
            <w:r>
              <w:rPr>
                <w:rFonts w:ascii="Times New Roman"/>
                <w:b w:val="false"/>
                <w:i w:val="false"/>
                <w:color w:val="000000"/>
                <w:sz w:val="20"/>
              </w:rPr>
              <w:t>
</w:t>
            </w:r>
            <w:r>
              <w:rPr>
                <w:rFonts w:ascii="Times New Roman"/>
                <w:b w:val="false"/>
                <w:i w:val="false"/>
                <w:color w:val="000000"/>
                <w:sz w:val="20"/>
              </w:rPr>
              <w:t>сот б</w:t>
            </w:r>
            <w:r>
              <w:rPr>
                <w:rFonts w:ascii="Times New Roman"/>
                <w:b w:val="false"/>
                <w:i w:val="false"/>
                <w:color w:val="000000"/>
                <w:sz w:val="20"/>
              </w:rPr>
              <w:t>ұ</w:t>
            </w:r>
            <w:r>
              <w:rPr>
                <w:rFonts w:ascii="Times New Roman"/>
                <w:b w:val="false"/>
                <w:i w:val="false"/>
                <w:color w:val="000000"/>
                <w:sz w:val="20"/>
              </w:rPr>
              <w:t>йры</w:t>
            </w:r>
            <w:r>
              <w:rPr>
                <w:rFonts w:ascii="Times New Roman"/>
                <w:b w:val="false"/>
                <w:i w:val="false"/>
                <w:color w:val="000000"/>
                <w:sz w:val="20"/>
              </w:rPr>
              <w:t>ғ</w:t>
            </w:r>
            <w:r>
              <w:rPr>
                <w:rFonts w:ascii="Times New Roman"/>
                <w:b w:val="false"/>
                <w:i w:val="false"/>
                <w:color w:val="000000"/>
                <w:sz w:val="20"/>
              </w:rPr>
              <w:t>ын шы</w:t>
            </w:r>
            <w:r>
              <w:rPr>
                <w:rFonts w:ascii="Times New Roman"/>
                <w:b w:val="false"/>
                <w:i w:val="false"/>
                <w:color w:val="000000"/>
                <w:sz w:val="20"/>
              </w:rPr>
              <w:t>ғ</w:t>
            </w:r>
            <w:r>
              <w:rPr>
                <w:rFonts w:ascii="Times New Roman"/>
                <w:b w:val="false"/>
                <w:i w:val="false"/>
                <w:color w:val="000000"/>
                <w:sz w:val="20"/>
              </w:rPr>
              <w:t>ару  туралы</w:t>
            </w:r>
            <w:r>
              <w:br/>
            </w:r>
            <w:r>
              <w:rPr>
                <w:rFonts w:ascii="Times New Roman"/>
                <w:b w:val="false"/>
                <w:i w:val="false"/>
                <w:color w:val="000000"/>
                <w:sz w:val="20"/>
              </w:rPr>
              <w:t>
</w:t>
            </w:r>
            <w:r>
              <w:rPr>
                <w:rFonts w:ascii="Times New Roman"/>
                <w:b w:val="false"/>
                <w:i w:val="false"/>
                <w:color w:val="000000"/>
                <w:sz w:val="20"/>
              </w:rPr>
              <w:t>ө</w:t>
            </w:r>
            <w:r>
              <w:rPr>
                <w:rFonts w:ascii="Times New Roman"/>
                <w:b w:val="false"/>
                <w:i w:val="false"/>
                <w:color w:val="000000"/>
                <w:sz w:val="20"/>
              </w:rPr>
              <w:t>тініштерден,  ат</w:t>
            </w:r>
            <w:r>
              <w:rPr>
                <w:rFonts w:ascii="Times New Roman"/>
                <w:b w:val="false"/>
                <w:i w:val="false"/>
                <w:color w:val="000000"/>
                <w:sz w:val="20"/>
              </w:rPr>
              <w:t>қ</w:t>
            </w:r>
            <w:r>
              <w:rPr>
                <w:rFonts w:ascii="Times New Roman"/>
                <w:b w:val="false"/>
                <w:i w:val="false"/>
                <w:color w:val="000000"/>
                <w:sz w:val="20"/>
              </w:rPr>
              <w:t>ару</w:t>
            </w:r>
            <w:r>
              <w:br/>
            </w:r>
            <w:r>
              <w:rPr>
                <w:rFonts w:ascii="Times New Roman"/>
                <w:b w:val="false"/>
                <w:i w:val="false"/>
                <w:color w:val="000000"/>
                <w:sz w:val="20"/>
              </w:rPr>
              <w:t>
</w:t>
            </w:r>
            <w:r>
              <w:rPr>
                <w:rFonts w:ascii="Times New Roman"/>
                <w:b w:val="false"/>
                <w:i w:val="false"/>
                <w:color w:val="000000"/>
                <w:sz w:val="20"/>
              </w:rPr>
              <w:t>пара</w:t>
            </w:r>
            <w:r>
              <w:rPr>
                <w:rFonts w:ascii="Times New Roman"/>
                <w:b w:val="false"/>
                <w:i w:val="false"/>
                <w:color w:val="000000"/>
                <w:sz w:val="20"/>
              </w:rPr>
              <w:t>ғ</w:t>
            </w:r>
            <w:r>
              <w:rPr>
                <w:rFonts w:ascii="Times New Roman"/>
                <w:b w:val="false"/>
                <w:i w:val="false"/>
                <w:color w:val="000000"/>
                <w:sz w:val="20"/>
              </w:rPr>
              <w:t>ыны</w:t>
            </w:r>
            <w:r>
              <w:rPr>
                <w:rFonts w:ascii="Times New Roman"/>
                <w:b w:val="false"/>
                <w:i w:val="false"/>
                <w:color w:val="000000"/>
                <w:sz w:val="20"/>
              </w:rPr>
              <w:t>ң</w:t>
            </w:r>
            <w:r>
              <w:rPr>
                <w:rFonts w:ascii="Times New Roman"/>
                <w:b w:val="false"/>
                <w:i w:val="false"/>
                <w:color w:val="000000"/>
                <w:sz w:val="20"/>
              </w:rPr>
              <w:t>  дубликатын беру</w:t>
            </w:r>
            <w:r>
              <w:br/>
            </w:r>
            <w:r>
              <w:rPr>
                <w:rFonts w:ascii="Times New Roman"/>
                <w:b w:val="false"/>
                <w:i w:val="false"/>
                <w:color w:val="000000"/>
                <w:sz w:val="20"/>
              </w:rPr>
              <w:t>
</w:t>
            </w:r>
            <w:r>
              <w:rPr>
                <w:rFonts w:ascii="Times New Roman"/>
                <w:b w:val="false"/>
                <w:i w:val="false"/>
                <w:color w:val="000000"/>
                <w:sz w:val="20"/>
              </w:rPr>
              <w:t>туралы ша</w:t>
            </w:r>
            <w:r>
              <w:rPr>
                <w:rFonts w:ascii="Times New Roman"/>
                <w:b w:val="false"/>
                <w:i w:val="false"/>
                <w:color w:val="000000"/>
                <w:sz w:val="20"/>
              </w:rPr>
              <w:t>ғ</w:t>
            </w:r>
            <w:r>
              <w:rPr>
                <w:rFonts w:ascii="Times New Roman"/>
                <w:b w:val="false"/>
                <w:i w:val="false"/>
                <w:color w:val="000000"/>
                <w:sz w:val="20"/>
              </w:rPr>
              <w:t>ымдардан,  аралы</w:t>
            </w:r>
            <w:r>
              <w:rPr>
                <w:rFonts w:ascii="Times New Roman"/>
                <w:b w:val="false"/>
                <w:i w:val="false"/>
                <w:color w:val="000000"/>
                <w:sz w:val="20"/>
              </w:rPr>
              <w:t>қ</w:t>
            </w:r>
            <w:r>
              <w:br/>
            </w:r>
            <w:r>
              <w:rPr>
                <w:rFonts w:ascii="Times New Roman"/>
                <w:b w:val="false"/>
                <w:i w:val="false"/>
                <w:color w:val="000000"/>
                <w:sz w:val="20"/>
              </w:rPr>
              <w:t>
</w:t>
            </w:r>
            <w:r>
              <w:rPr>
                <w:rFonts w:ascii="Times New Roman"/>
                <w:b w:val="false"/>
                <w:i w:val="false"/>
                <w:color w:val="000000"/>
                <w:sz w:val="20"/>
              </w:rPr>
              <w:t>(т</w:t>
            </w:r>
            <w:r>
              <w:rPr>
                <w:rFonts w:ascii="Times New Roman"/>
                <w:b w:val="false"/>
                <w:i w:val="false"/>
                <w:color w:val="000000"/>
                <w:sz w:val="20"/>
              </w:rPr>
              <w:t>ө</w:t>
            </w:r>
            <w:r>
              <w:rPr>
                <w:rFonts w:ascii="Times New Roman"/>
                <w:b w:val="false"/>
                <w:i w:val="false"/>
                <w:color w:val="000000"/>
                <w:sz w:val="20"/>
              </w:rPr>
              <w:t>релік)  соттарды</w:t>
            </w:r>
            <w:r>
              <w:rPr>
                <w:rFonts w:ascii="Times New Roman"/>
                <w:b w:val="false"/>
                <w:i w:val="false"/>
                <w:color w:val="000000"/>
                <w:sz w:val="20"/>
              </w:rPr>
              <w:t>ң</w:t>
            </w:r>
            <w:r>
              <w:rPr>
                <w:rFonts w:ascii="Times New Roman"/>
                <w:b w:val="false"/>
                <w:i w:val="false"/>
                <w:color w:val="000000"/>
                <w:sz w:val="20"/>
              </w:rPr>
              <w:t xml:space="preserve"> ж</w:t>
            </w:r>
            <w:r>
              <w:rPr>
                <w:rFonts w:ascii="Times New Roman"/>
                <w:b w:val="false"/>
                <w:i w:val="false"/>
                <w:color w:val="000000"/>
                <w:sz w:val="20"/>
              </w:rPr>
              <w:t>ә</w:t>
            </w: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шетелдік соттарды</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шешімдерін м</w:t>
            </w:r>
            <w:r>
              <w:rPr>
                <w:rFonts w:ascii="Times New Roman"/>
                <w:b w:val="false"/>
                <w:i w:val="false"/>
                <w:color w:val="000000"/>
                <w:sz w:val="20"/>
              </w:rPr>
              <w:t>ә</w:t>
            </w:r>
            <w:r>
              <w:rPr>
                <w:rFonts w:ascii="Times New Roman"/>
                <w:b w:val="false"/>
                <w:i w:val="false"/>
                <w:color w:val="000000"/>
                <w:sz w:val="20"/>
              </w:rPr>
              <w:t>жб</w:t>
            </w:r>
            <w:r>
              <w:rPr>
                <w:rFonts w:ascii="Times New Roman"/>
                <w:b w:val="false"/>
                <w:i w:val="false"/>
                <w:color w:val="000000"/>
                <w:sz w:val="20"/>
              </w:rPr>
              <w:t>ү</w:t>
            </w:r>
            <w:r>
              <w:rPr>
                <w:rFonts w:ascii="Times New Roman"/>
                <w:b w:val="false"/>
                <w:i w:val="false"/>
                <w:color w:val="000000"/>
                <w:sz w:val="20"/>
              </w:rPr>
              <w:t>рлеп</w:t>
            </w:r>
            <w:r>
              <w:br/>
            </w:r>
            <w:r>
              <w:rPr>
                <w:rFonts w:ascii="Times New Roman"/>
                <w:b w:val="false"/>
                <w:i w:val="false"/>
                <w:color w:val="000000"/>
                <w:sz w:val="20"/>
              </w:rPr>
              <w:t>
</w:t>
            </w:r>
            <w:r>
              <w:rPr>
                <w:rFonts w:ascii="Times New Roman"/>
                <w:b w:val="false"/>
                <w:i w:val="false"/>
                <w:color w:val="000000"/>
                <w:sz w:val="20"/>
              </w:rPr>
              <w:t>орындау</w:t>
            </w:r>
            <w:r>
              <w:rPr>
                <w:rFonts w:ascii="Times New Roman"/>
                <w:b w:val="false"/>
                <w:i w:val="false"/>
                <w:color w:val="000000"/>
                <w:sz w:val="20"/>
              </w:rPr>
              <w:t>ғ</w:t>
            </w:r>
            <w:r>
              <w:rPr>
                <w:rFonts w:ascii="Times New Roman"/>
                <w:b w:val="false"/>
                <w:i w:val="false"/>
                <w:color w:val="000000"/>
                <w:sz w:val="20"/>
              </w:rPr>
              <w:t>а ат</w:t>
            </w:r>
            <w:r>
              <w:rPr>
                <w:rFonts w:ascii="Times New Roman"/>
                <w:b w:val="false"/>
                <w:i w:val="false"/>
                <w:color w:val="000000"/>
                <w:sz w:val="20"/>
              </w:rPr>
              <w:t>қ</w:t>
            </w:r>
            <w:r>
              <w:rPr>
                <w:rFonts w:ascii="Times New Roman"/>
                <w:b w:val="false"/>
                <w:i w:val="false"/>
                <w:color w:val="000000"/>
                <w:sz w:val="20"/>
              </w:rPr>
              <w:t>ару  пара</w:t>
            </w:r>
            <w:r>
              <w:rPr>
                <w:rFonts w:ascii="Times New Roman"/>
                <w:b w:val="false"/>
                <w:i w:val="false"/>
                <w:color w:val="000000"/>
                <w:sz w:val="20"/>
              </w:rPr>
              <w:t>ғ</w:t>
            </w:r>
            <w:r>
              <w:rPr>
                <w:rFonts w:ascii="Times New Roman"/>
                <w:b w:val="false"/>
                <w:i w:val="false"/>
                <w:color w:val="000000"/>
                <w:sz w:val="20"/>
              </w:rPr>
              <w:t>ын</w:t>
            </w:r>
            <w:r>
              <w:br/>
            </w:r>
            <w:r>
              <w:rPr>
                <w:rFonts w:ascii="Times New Roman"/>
                <w:b w:val="false"/>
                <w:i w:val="false"/>
                <w:color w:val="000000"/>
                <w:sz w:val="20"/>
              </w:rPr>
              <w:t>
</w:t>
            </w:r>
            <w:r>
              <w:rPr>
                <w:rFonts w:ascii="Times New Roman"/>
                <w:b w:val="false"/>
                <w:i w:val="false"/>
                <w:color w:val="000000"/>
                <w:sz w:val="20"/>
              </w:rPr>
              <w:t>беру туралы  ша</w:t>
            </w:r>
            <w:r>
              <w:rPr>
                <w:rFonts w:ascii="Times New Roman"/>
                <w:b w:val="false"/>
                <w:i w:val="false"/>
                <w:color w:val="000000"/>
                <w:sz w:val="20"/>
              </w:rPr>
              <w:t>ғ</w:t>
            </w:r>
            <w:r>
              <w:rPr>
                <w:rFonts w:ascii="Times New Roman"/>
                <w:b w:val="false"/>
                <w:i w:val="false"/>
                <w:color w:val="000000"/>
                <w:sz w:val="20"/>
              </w:rPr>
              <w:t>ымдарды</w:t>
            </w:r>
            <w:r>
              <w:rPr>
                <w:rFonts w:ascii="Times New Roman"/>
                <w:b w:val="false"/>
                <w:i w:val="false"/>
                <w:color w:val="000000"/>
                <w:sz w:val="20"/>
              </w:rPr>
              <w:t>ң</w:t>
            </w:r>
            <w:r>
              <w:rPr>
                <w:rFonts w:ascii="Times New Roman"/>
                <w:b w:val="false"/>
                <w:i w:val="false"/>
                <w:color w:val="000000"/>
                <w:sz w:val="20"/>
              </w:rPr>
              <w:t>, сот</w:t>
            </w:r>
            <w:r>
              <w:br/>
            </w:r>
            <w:r>
              <w:rPr>
                <w:rFonts w:ascii="Times New Roman"/>
                <w:b w:val="false"/>
                <w:i w:val="false"/>
                <w:color w:val="000000"/>
                <w:sz w:val="20"/>
              </w:rPr>
              <w:t>
</w:t>
            </w:r>
            <w:r>
              <w:rPr>
                <w:rFonts w:ascii="Times New Roman"/>
                <w:b w:val="false"/>
                <w:i w:val="false"/>
                <w:color w:val="000000"/>
                <w:sz w:val="20"/>
              </w:rPr>
              <w:t>актілеріні</w:t>
            </w:r>
            <w:r>
              <w:rPr>
                <w:rFonts w:ascii="Times New Roman"/>
                <w:b w:val="false"/>
                <w:i w:val="false"/>
                <w:color w:val="000000"/>
                <w:sz w:val="20"/>
              </w:rPr>
              <w:t>ң</w:t>
            </w:r>
            <w:r>
              <w:rPr>
                <w:rFonts w:ascii="Times New Roman"/>
                <w:b w:val="false"/>
                <w:i w:val="false"/>
                <w:color w:val="000000"/>
                <w:sz w:val="20"/>
              </w:rPr>
              <w:t xml:space="preserve"> ат</w:t>
            </w:r>
            <w:r>
              <w:rPr>
                <w:rFonts w:ascii="Times New Roman"/>
                <w:b w:val="false"/>
                <w:i w:val="false"/>
                <w:color w:val="000000"/>
                <w:sz w:val="20"/>
              </w:rPr>
              <w:t>қ</w:t>
            </w:r>
            <w:r>
              <w:rPr>
                <w:rFonts w:ascii="Times New Roman"/>
                <w:b w:val="false"/>
                <w:i w:val="false"/>
                <w:color w:val="000000"/>
                <w:sz w:val="20"/>
              </w:rPr>
              <w:t>ару  пара</w:t>
            </w:r>
            <w:r>
              <w:rPr>
                <w:rFonts w:ascii="Times New Roman"/>
                <w:b w:val="false"/>
                <w:i w:val="false"/>
                <w:color w:val="000000"/>
                <w:sz w:val="20"/>
              </w:rPr>
              <w:t>ғ</w:t>
            </w:r>
            <w:r>
              <w:rPr>
                <w:rFonts w:ascii="Times New Roman"/>
                <w:b w:val="false"/>
                <w:i w:val="false"/>
                <w:color w:val="000000"/>
                <w:sz w:val="20"/>
              </w:rPr>
              <w:t>ыны</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ж</w:t>
            </w:r>
            <w:r>
              <w:rPr>
                <w:rFonts w:ascii="Times New Roman"/>
                <w:b w:val="false"/>
                <w:i w:val="false"/>
                <w:color w:val="000000"/>
                <w:sz w:val="20"/>
              </w:rPr>
              <w:t>ә</w:t>
            </w:r>
            <w:r>
              <w:rPr>
                <w:rFonts w:ascii="Times New Roman"/>
                <w:b w:val="false"/>
                <w:i w:val="false"/>
                <w:color w:val="000000"/>
                <w:sz w:val="20"/>
              </w:rPr>
              <w:t xml:space="preserve">не </w:t>
            </w:r>
            <w:r>
              <w:rPr>
                <w:rFonts w:ascii="Times New Roman"/>
                <w:b w:val="false"/>
                <w:i w:val="false"/>
                <w:color w:val="000000"/>
                <w:sz w:val="20"/>
              </w:rPr>
              <w:t>ө</w:t>
            </w:r>
            <w:r>
              <w:rPr>
                <w:rFonts w:ascii="Times New Roman"/>
                <w:b w:val="false"/>
                <w:i w:val="false"/>
                <w:color w:val="000000"/>
                <w:sz w:val="20"/>
              </w:rPr>
              <w:t xml:space="preserve">зге  де </w:t>
            </w:r>
            <w:r>
              <w:rPr>
                <w:rFonts w:ascii="Times New Roman"/>
                <w:b w:val="false"/>
                <w:i w:val="false"/>
                <w:color w:val="000000"/>
                <w:sz w:val="20"/>
              </w:rPr>
              <w:t>құ</w:t>
            </w:r>
            <w:r>
              <w:rPr>
                <w:rFonts w:ascii="Times New Roman"/>
                <w:b w:val="false"/>
                <w:i w:val="false"/>
                <w:color w:val="000000"/>
                <w:sz w:val="20"/>
              </w:rPr>
              <w:t>жаттарды</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к</w:t>
            </w:r>
            <w:r>
              <w:rPr>
                <w:rFonts w:ascii="Times New Roman"/>
                <w:b w:val="false"/>
                <w:i w:val="false"/>
                <w:color w:val="000000"/>
                <w:sz w:val="20"/>
              </w:rPr>
              <w:t>ө</w:t>
            </w:r>
            <w:r>
              <w:rPr>
                <w:rFonts w:ascii="Times New Roman"/>
                <w:b w:val="false"/>
                <w:i w:val="false"/>
                <w:color w:val="000000"/>
                <w:sz w:val="20"/>
              </w:rPr>
              <w:t xml:space="preserve">шірмелерін </w:t>
            </w:r>
            <w:r>
              <w:rPr>
                <w:rFonts w:ascii="Times New Roman"/>
                <w:b w:val="false"/>
                <w:i w:val="false"/>
                <w:color w:val="000000"/>
                <w:sz w:val="20"/>
              </w:rPr>
              <w:t>қ</w:t>
            </w:r>
            <w:r>
              <w:rPr>
                <w:rFonts w:ascii="Times New Roman"/>
                <w:b w:val="false"/>
                <w:i w:val="false"/>
                <w:color w:val="000000"/>
                <w:sz w:val="20"/>
              </w:rPr>
              <w:t>айта беру</w:t>
            </w:r>
            <w:r>
              <w:br/>
            </w:r>
            <w:r>
              <w:rPr>
                <w:rFonts w:ascii="Times New Roman"/>
                <w:b w:val="false"/>
                <w:i w:val="false"/>
                <w:color w:val="000000"/>
                <w:sz w:val="20"/>
              </w:rPr>
              <w:t>
</w:t>
            </w:r>
            <w:r>
              <w:rPr>
                <w:rFonts w:ascii="Times New Roman"/>
                <w:b w:val="false"/>
                <w:i w:val="false"/>
                <w:color w:val="000000"/>
                <w:sz w:val="20"/>
              </w:rPr>
              <w:t>туралы ша</w:t>
            </w:r>
            <w:r>
              <w:rPr>
                <w:rFonts w:ascii="Times New Roman"/>
                <w:b w:val="false"/>
                <w:i w:val="false"/>
                <w:color w:val="000000"/>
                <w:sz w:val="20"/>
              </w:rPr>
              <w:t>ғ</w:t>
            </w:r>
            <w:r>
              <w:rPr>
                <w:rFonts w:ascii="Times New Roman"/>
                <w:b w:val="false"/>
                <w:i w:val="false"/>
                <w:color w:val="000000"/>
                <w:sz w:val="20"/>
              </w:rPr>
              <w:t>ымдардан алынады</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1200</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1200</w:t>
            </w:r>
          </w:p>
        </w:tc>
      </w:tr>
      <w:tr>
        <w:trPr>
          <w:trHeight w:val="12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Азаматты</w:t>
            </w:r>
            <w:r>
              <w:rPr>
                <w:rFonts w:ascii="Times New Roman"/>
                <w:b w:val="false"/>
                <w:i w:val="false"/>
                <w:color w:val="000000"/>
                <w:sz w:val="20"/>
              </w:rPr>
              <w:t>қ</w:t>
            </w:r>
            <w:r>
              <w:rPr>
                <w:rFonts w:ascii="Times New Roman"/>
                <w:b w:val="false"/>
                <w:i w:val="false"/>
                <w:color w:val="000000"/>
                <w:sz w:val="20"/>
              </w:rPr>
              <w:t xml:space="preserve"> хал  актiлерiн</w:t>
            </w:r>
            <w:r>
              <w:br/>
            </w:r>
            <w:r>
              <w:rPr>
                <w:rFonts w:ascii="Times New Roman"/>
                <w:b w:val="false"/>
                <w:i w:val="false"/>
                <w:color w:val="000000"/>
                <w:sz w:val="20"/>
              </w:rPr>
              <w:t>
</w:t>
            </w:r>
            <w:r>
              <w:rPr>
                <w:rFonts w:ascii="Times New Roman"/>
                <w:b w:val="false"/>
                <w:i w:val="false"/>
                <w:color w:val="000000"/>
                <w:sz w:val="20"/>
              </w:rPr>
              <w:t xml:space="preserve">тiркегенi </w:t>
            </w:r>
            <w:r>
              <w:rPr>
                <w:rFonts w:ascii="Times New Roman"/>
                <w:b w:val="false"/>
                <w:i w:val="false"/>
                <w:color w:val="000000"/>
                <w:sz w:val="20"/>
              </w:rPr>
              <w:t>ү</w:t>
            </w:r>
            <w:r>
              <w:rPr>
                <w:rFonts w:ascii="Times New Roman"/>
                <w:b w:val="false"/>
                <w:i w:val="false"/>
                <w:color w:val="000000"/>
                <w:sz w:val="20"/>
              </w:rPr>
              <w:t>шiн, сондай-а</w:t>
            </w:r>
            <w:r>
              <w:rPr>
                <w:rFonts w:ascii="Times New Roman"/>
                <w:b w:val="false"/>
                <w:i w:val="false"/>
                <w:color w:val="000000"/>
                <w:sz w:val="20"/>
              </w:rPr>
              <w:t>қ</w:t>
            </w:r>
            <w:r>
              <w:br/>
            </w:r>
            <w:r>
              <w:rPr>
                <w:rFonts w:ascii="Times New Roman"/>
                <w:b w:val="false"/>
                <w:i w:val="false"/>
                <w:color w:val="000000"/>
                <w:sz w:val="20"/>
              </w:rPr>
              <w:t>
</w:t>
            </w:r>
            <w:r>
              <w:rPr>
                <w:rFonts w:ascii="Times New Roman"/>
                <w:b w:val="false"/>
                <w:i w:val="false"/>
                <w:color w:val="000000"/>
                <w:sz w:val="20"/>
              </w:rPr>
              <w:t>азаматтар</w:t>
            </w:r>
            <w:r>
              <w:rPr>
                <w:rFonts w:ascii="Times New Roman"/>
                <w:b w:val="false"/>
                <w:i w:val="false"/>
                <w:color w:val="000000"/>
                <w:sz w:val="20"/>
              </w:rPr>
              <w:t>ғ</w:t>
            </w:r>
            <w:r>
              <w:rPr>
                <w:rFonts w:ascii="Times New Roman"/>
                <w:b w:val="false"/>
                <w:i w:val="false"/>
                <w:color w:val="000000"/>
                <w:sz w:val="20"/>
              </w:rPr>
              <w:t>а азаматты</w:t>
            </w:r>
            <w:r>
              <w:rPr>
                <w:rFonts w:ascii="Times New Roman"/>
                <w:b w:val="false"/>
                <w:i w:val="false"/>
                <w:color w:val="000000"/>
                <w:sz w:val="20"/>
              </w:rPr>
              <w:t>қ</w:t>
            </w:r>
            <w:r>
              <w:rPr>
                <w:rFonts w:ascii="Times New Roman"/>
                <w:b w:val="false"/>
                <w:i w:val="false"/>
                <w:color w:val="000000"/>
                <w:sz w:val="20"/>
              </w:rPr>
              <w:t xml:space="preserve"> хал</w:t>
            </w:r>
            <w:r>
              <w:br/>
            </w:r>
            <w:r>
              <w:rPr>
                <w:rFonts w:ascii="Times New Roman"/>
                <w:b w:val="false"/>
                <w:i w:val="false"/>
                <w:color w:val="000000"/>
                <w:sz w:val="20"/>
              </w:rPr>
              <w:t>
</w:t>
            </w:r>
            <w:r>
              <w:rPr>
                <w:rFonts w:ascii="Times New Roman"/>
                <w:b w:val="false"/>
                <w:i w:val="false"/>
                <w:color w:val="000000"/>
                <w:sz w:val="20"/>
              </w:rPr>
              <w:t>актiлерiн  тiркеу туралы</w:t>
            </w:r>
            <w:r>
              <w:br/>
            </w:r>
            <w:r>
              <w:rPr>
                <w:rFonts w:ascii="Times New Roman"/>
                <w:b w:val="false"/>
                <w:i w:val="false"/>
                <w:color w:val="000000"/>
                <w:sz w:val="20"/>
              </w:rPr>
              <w:t>
</w:t>
            </w:r>
            <w:r>
              <w:rPr>
                <w:rFonts w:ascii="Times New Roman"/>
                <w:b w:val="false"/>
                <w:i w:val="false"/>
                <w:color w:val="000000"/>
                <w:sz w:val="20"/>
              </w:rPr>
              <w:t>ку</w:t>
            </w:r>
            <w:r>
              <w:rPr>
                <w:rFonts w:ascii="Times New Roman"/>
                <w:b w:val="false"/>
                <w:i w:val="false"/>
                <w:color w:val="000000"/>
                <w:sz w:val="20"/>
              </w:rPr>
              <w:t>ә</w:t>
            </w:r>
            <w:r>
              <w:rPr>
                <w:rFonts w:ascii="Times New Roman"/>
                <w:b w:val="false"/>
                <w:i w:val="false"/>
                <w:color w:val="000000"/>
                <w:sz w:val="20"/>
              </w:rPr>
              <w:t>лiктердi ж</w:t>
            </w:r>
            <w:r>
              <w:rPr>
                <w:rFonts w:ascii="Times New Roman"/>
                <w:b w:val="false"/>
                <w:i w:val="false"/>
                <w:color w:val="000000"/>
                <w:sz w:val="20"/>
              </w:rPr>
              <w:t>ә</w:t>
            </w:r>
            <w:r>
              <w:rPr>
                <w:rFonts w:ascii="Times New Roman"/>
                <w:b w:val="false"/>
                <w:i w:val="false"/>
                <w:color w:val="000000"/>
                <w:sz w:val="20"/>
              </w:rPr>
              <w:t>не  азаматты</w:t>
            </w:r>
            <w:r>
              <w:rPr>
                <w:rFonts w:ascii="Times New Roman"/>
                <w:b w:val="false"/>
                <w:i w:val="false"/>
                <w:color w:val="000000"/>
                <w:sz w:val="20"/>
              </w:rPr>
              <w:t>қ</w:t>
            </w:r>
            <w:r>
              <w:br/>
            </w:r>
            <w:r>
              <w:rPr>
                <w:rFonts w:ascii="Times New Roman"/>
                <w:b w:val="false"/>
                <w:i w:val="false"/>
                <w:color w:val="000000"/>
                <w:sz w:val="20"/>
              </w:rPr>
              <w:t>
</w:t>
            </w:r>
            <w:r>
              <w:rPr>
                <w:rFonts w:ascii="Times New Roman"/>
                <w:b w:val="false"/>
                <w:i w:val="false"/>
                <w:color w:val="000000"/>
                <w:sz w:val="20"/>
              </w:rPr>
              <w:t>хал  актiлерi жазбаларын</w:t>
            </w:r>
            <w:r>
              <w:br/>
            </w:r>
            <w:r>
              <w:rPr>
                <w:rFonts w:ascii="Times New Roman"/>
                <w:b w:val="false"/>
                <w:i w:val="false"/>
                <w:color w:val="000000"/>
                <w:sz w:val="20"/>
              </w:rPr>
              <w:t>
</w:t>
            </w:r>
            <w:r>
              <w:rPr>
                <w:rFonts w:ascii="Times New Roman"/>
                <w:b w:val="false"/>
                <w:i w:val="false"/>
                <w:color w:val="000000"/>
                <w:sz w:val="20"/>
              </w:rPr>
              <w:t>ө</w:t>
            </w:r>
            <w:r>
              <w:rPr>
                <w:rFonts w:ascii="Times New Roman"/>
                <w:b w:val="false"/>
                <w:i w:val="false"/>
                <w:color w:val="000000"/>
                <w:sz w:val="20"/>
              </w:rPr>
              <w:t>згертуге, толы</w:t>
            </w:r>
            <w:r>
              <w:rPr>
                <w:rFonts w:ascii="Times New Roman"/>
                <w:b w:val="false"/>
                <w:i w:val="false"/>
                <w:color w:val="000000"/>
                <w:sz w:val="20"/>
              </w:rPr>
              <w:t>қ</w:t>
            </w:r>
            <w:r>
              <w:rPr>
                <w:rFonts w:ascii="Times New Roman"/>
                <w:b w:val="false"/>
                <w:i w:val="false"/>
                <w:color w:val="000000"/>
                <w:sz w:val="20"/>
              </w:rPr>
              <w:t>тыру</w:t>
            </w:r>
            <w:r>
              <w:rPr>
                <w:rFonts w:ascii="Times New Roman"/>
                <w:b w:val="false"/>
                <w:i w:val="false"/>
                <w:color w:val="000000"/>
                <w:sz w:val="20"/>
              </w:rPr>
              <w:t>ғ</w:t>
            </w:r>
            <w:r>
              <w:rPr>
                <w:rFonts w:ascii="Times New Roman"/>
                <w:b w:val="false"/>
                <w:i w:val="false"/>
                <w:color w:val="000000"/>
                <w:sz w:val="20"/>
              </w:rPr>
              <w:t>а ж</w:t>
            </w:r>
            <w:r>
              <w:rPr>
                <w:rFonts w:ascii="Times New Roman"/>
                <w:b w:val="false"/>
                <w:i w:val="false"/>
                <w:color w:val="000000"/>
                <w:sz w:val="20"/>
              </w:rPr>
              <w:t>ә</w:t>
            </w: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қ</w:t>
            </w:r>
            <w:r>
              <w:rPr>
                <w:rFonts w:ascii="Times New Roman"/>
                <w:b w:val="false"/>
                <w:i w:val="false"/>
                <w:color w:val="000000"/>
                <w:sz w:val="20"/>
              </w:rPr>
              <w:t>алпына  келтiруге байланысты</w:t>
            </w:r>
            <w:r>
              <w:br/>
            </w:r>
            <w:r>
              <w:rPr>
                <w:rFonts w:ascii="Times New Roman"/>
                <w:b w:val="false"/>
                <w:i w:val="false"/>
                <w:color w:val="000000"/>
                <w:sz w:val="20"/>
              </w:rPr>
              <w:t>
</w:t>
            </w:r>
            <w:r>
              <w:rPr>
                <w:rFonts w:ascii="Times New Roman"/>
                <w:b w:val="false"/>
                <w:i w:val="false"/>
                <w:color w:val="000000"/>
                <w:sz w:val="20"/>
              </w:rPr>
              <w:t>ку</w:t>
            </w:r>
            <w:r>
              <w:rPr>
                <w:rFonts w:ascii="Times New Roman"/>
                <w:b w:val="false"/>
                <w:i w:val="false"/>
                <w:color w:val="000000"/>
                <w:sz w:val="20"/>
              </w:rPr>
              <w:t>ә</w:t>
            </w:r>
            <w:r>
              <w:rPr>
                <w:rFonts w:ascii="Times New Roman"/>
                <w:b w:val="false"/>
                <w:i w:val="false"/>
                <w:color w:val="000000"/>
                <w:sz w:val="20"/>
              </w:rPr>
              <w:t xml:space="preserve">лiктердi </w:t>
            </w:r>
            <w:r>
              <w:rPr>
                <w:rFonts w:ascii="Times New Roman"/>
                <w:b w:val="false"/>
                <w:i w:val="false"/>
                <w:color w:val="000000"/>
                <w:sz w:val="20"/>
              </w:rPr>
              <w:t>қ</w:t>
            </w:r>
            <w:r>
              <w:rPr>
                <w:rFonts w:ascii="Times New Roman"/>
                <w:b w:val="false"/>
                <w:i w:val="false"/>
                <w:color w:val="000000"/>
                <w:sz w:val="20"/>
              </w:rPr>
              <w:t>айтадан</w:t>
            </w:r>
            <w:r>
              <w:br/>
            </w:r>
            <w:r>
              <w:rPr>
                <w:rFonts w:ascii="Times New Roman"/>
                <w:b w:val="false"/>
                <w:i w:val="false"/>
                <w:color w:val="000000"/>
                <w:sz w:val="20"/>
              </w:rPr>
              <w:t>
</w:t>
            </w:r>
            <w:r>
              <w:rPr>
                <w:rFonts w:ascii="Times New Roman"/>
                <w:b w:val="false"/>
                <w:i w:val="false"/>
                <w:color w:val="000000"/>
                <w:sz w:val="20"/>
              </w:rPr>
              <w:t xml:space="preserve">бергенi </w:t>
            </w:r>
            <w:r>
              <w:rPr>
                <w:rFonts w:ascii="Times New Roman"/>
                <w:b w:val="false"/>
                <w:i w:val="false"/>
                <w:color w:val="000000"/>
                <w:sz w:val="20"/>
              </w:rPr>
              <w:t>ү</w:t>
            </w:r>
            <w:r>
              <w:rPr>
                <w:rFonts w:ascii="Times New Roman"/>
                <w:b w:val="false"/>
                <w:i w:val="false"/>
                <w:color w:val="000000"/>
                <w:sz w:val="20"/>
              </w:rPr>
              <w:t>шiн  мемлекеттік баж</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850</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850</w:t>
            </w:r>
          </w:p>
        </w:tc>
      </w:tr>
      <w:tr>
        <w:trPr>
          <w:trHeight w:val="141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Шетелге бару</w:t>
            </w:r>
            <w:r>
              <w:rPr>
                <w:rFonts w:ascii="Times New Roman"/>
                <w:b w:val="false"/>
                <w:i w:val="false"/>
                <w:color w:val="000000"/>
                <w:sz w:val="20"/>
              </w:rPr>
              <w:t>ғ</w:t>
            </w:r>
            <w:r>
              <w:rPr>
                <w:rFonts w:ascii="Times New Roman"/>
                <w:b w:val="false"/>
                <w:i w:val="false"/>
                <w:color w:val="000000"/>
                <w:sz w:val="20"/>
              </w:rPr>
              <w:t>а ж</w:t>
            </w:r>
            <w:r>
              <w:rPr>
                <w:rFonts w:ascii="Times New Roman"/>
                <w:b w:val="false"/>
                <w:i w:val="false"/>
                <w:color w:val="000000"/>
                <w:sz w:val="20"/>
              </w:rPr>
              <w:t>ә</w:t>
            </w:r>
            <w:r>
              <w:rPr>
                <w:rFonts w:ascii="Times New Roman"/>
                <w:b w:val="false"/>
                <w:i w:val="false"/>
                <w:color w:val="000000"/>
                <w:sz w:val="20"/>
              </w:rPr>
              <w:t xml:space="preserve">не </w:t>
            </w:r>
            <w:r>
              <w:rPr>
                <w:rFonts w:ascii="Times New Roman"/>
                <w:b w:val="false"/>
                <w:i w:val="false"/>
                <w:color w:val="000000"/>
                <w:sz w:val="20"/>
              </w:rPr>
              <w:t>Қ</w:t>
            </w:r>
            <w:r>
              <w:rPr>
                <w:rFonts w:ascii="Times New Roman"/>
                <w:b w:val="false"/>
                <w:i w:val="false"/>
                <w:color w:val="000000"/>
                <w:sz w:val="20"/>
              </w:rPr>
              <w:t>аза</w:t>
            </w:r>
            <w:r>
              <w:rPr>
                <w:rFonts w:ascii="Times New Roman"/>
                <w:b w:val="false"/>
                <w:i w:val="false"/>
                <w:color w:val="000000"/>
                <w:sz w:val="20"/>
              </w:rPr>
              <w:t>қ</w:t>
            </w:r>
            <w:r>
              <w:rPr>
                <w:rFonts w:ascii="Times New Roman"/>
                <w:b w:val="false"/>
                <w:i w:val="false"/>
                <w:color w:val="000000"/>
                <w:sz w:val="20"/>
              </w:rPr>
              <w:t>стан  Республикасына бас</w:t>
            </w:r>
            <w:r>
              <w:rPr>
                <w:rFonts w:ascii="Times New Roman"/>
                <w:b w:val="false"/>
                <w:i w:val="false"/>
                <w:color w:val="000000"/>
                <w:sz w:val="20"/>
              </w:rPr>
              <w:t>қ</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мемлекеттерден адамдарды</w:t>
            </w:r>
            <w:r>
              <w:br/>
            </w:r>
            <w:r>
              <w:rPr>
                <w:rFonts w:ascii="Times New Roman"/>
                <w:b w:val="false"/>
                <w:i w:val="false"/>
                <w:color w:val="000000"/>
                <w:sz w:val="20"/>
              </w:rPr>
              <w:t>
</w:t>
            </w:r>
            <w:r>
              <w:rPr>
                <w:rFonts w:ascii="Times New Roman"/>
                <w:b w:val="false"/>
                <w:i w:val="false"/>
                <w:color w:val="000000"/>
                <w:sz w:val="20"/>
              </w:rPr>
              <w:t>ша</w:t>
            </w:r>
            <w:r>
              <w:rPr>
                <w:rFonts w:ascii="Times New Roman"/>
                <w:b w:val="false"/>
                <w:i w:val="false"/>
                <w:color w:val="000000"/>
                <w:sz w:val="20"/>
              </w:rPr>
              <w:t>қ</w:t>
            </w:r>
            <w:r>
              <w:rPr>
                <w:rFonts w:ascii="Times New Roman"/>
                <w:b w:val="false"/>
                <w:i w:val="false"/>
                <w:color w:val="000000"/>
                <w:sz w:val="20"/>
              </w:rPr>
              <w:t>ыру</w:t>
            </w:r>
            <w:r>
              <w:rPr>
                <w:rFonts w:ascii="Times New Roman"/>
                <w:b w:val="false"/>
                <w:i w:val="false"/>
                <w:color w:val="000000"/>
                <w:sz w:val="20"/>
              </w:rPr>
              <w:t>ғ</w:t>
            </w:r>
            <w:r>
              <w:rPr>
                <w:rFonts w:ascii="Times New Roman"/>
                <w:b w:val="false"/>
                <w:i w:val="false"/>
                <w:color w:val="000000"/>
                <w:sz w:val="20"/>
              </w:rPr>
              <w:t xml:space="preserve">а  </w:t>
            </w:r>
            <w:r>
              <w:rPr>
                <w:rFonts w:ascii="Times New Roman"/>
                <w:b w:val="false"/>
                <w:i w:val="false"/>
                <w:color w:val="000000"/>
                <w:sz w:val="20"/>
              </w:rPr>
              <w:t>құқ</w:t>
            </w:r>
            <w:r>
              <w:rPr>
                <w:rFonts w:ascii="Times New Roman"/>
                <w:b w:val="false"/>
                <w:i w:val="false"/>
                <w:color w:val="000000"/>
                <w:sz w:val="20"/>
              </w:rPr>
              <w:t>ы</w:t>
            </w:r>
            <w:r>
              <w:rPr>
                <w:rFonts w:ascii="Times New Roman"/>
                <w:b w:val="false"/>
                <w:i w:val="false"/>
                <w:color w:val="000000"/>
                <w:sz w:val="20"/>
              </w:rPr>
              <w:t>қ</w:t>
            </w:r>
            <w:r>
              <w:rPr>
                <w:rFonts w:ascii="Times New Roman"/>
                <w:b w:val="false"/>
                <w:i w:val="false"/>
                <w:color w:val="000000"/>
                <w:sz w:val="20"/>
              </w:rPr>
              <w:t xml:space="preserve"> беретiн</w:t>
            </w:r>
            <w:r>
              <w:br/>
            </w:r>
            <w:r>
              <w:rPr>
                <w:rFonts w:ascii="Times New Roman"/>
                <w:b w:val="false"/>
                <w:i w:val="false"/>
                <w:color w:val="000000"/>
                <w:sz w:val="20"/>
              </w:rPr>
              <w:t>
</w:t>
            </w:r>
            <w:r>
              <w:rPr>
                <w:rFonts w:ascii="Times New Roman"/>
                <w:b w:val="false"/>
                <w:i w:val="false"/>
                <w:color w:val="000000"/>
                <w:sz w:val="20"/>
              </w:rPr>
              <w:t>құ</w:t>
            </w:r>
            <w:r>
              <w:rPr>
                <w:rFonts w:ascii="Times New Roman"/>
                <w:b w:val="false"/>
                <w:i w:val="false"/>
                <w:color w:val="000000"/>
                <w:sz w:val="20"/>
              </w:rPr>
              <w:t xml:space="preserve">жаттарды  ресiмдегенi </w:t>
            </w:r>
            <w:r>
              <w:rPr>
                <w:rFonts w:ascii="Times New Roman"/>
                <w:b w:val="false"/>
                <w:i w:val="false"/>
                <w:color w:val="000000"/>
                <w:sz w:val="20"/>
              </w:rPr>
              <w:t>ү</w:t>
            </w:r>
            <w:r>
              <w:rPr>
                <w:rFonts w:ascii="Times New Roman"/>
                <w:b w:val="false"/>
                <w:i w:val="false"/>
                <w:color w:val="000000"/>
                <w:sz w:val="20"/>
              </w:rPr>
              <w:t>шiн,</w:t>
            </w:r>
            <w:r>
              <w:br/>
            </w:r>
            <w:r>
              <w:rPr>
                <w:rFonts w:ascii="Times New Roman"/>
                <w:b w:val="false"/>
                <w:i w:val="false"/>
                <w:color w:val="000000"/>
                <w:sz w:val="20"/>
              </w:rPr>
              <w:t>
</w:t>
            </w:r>
            <w:r>
              <w:rPr>
                <w:rFonts w:ascii="Times New Roman"/>
                <w:b w:val="false"/>
                <w:i w:val="false"/>
                <w:color w:val="000000"/>
                <w:sz w:val="20"/>
              </w:rPr>
              <w:t>сондай-а</w:t>
            </w:r>
            <w:r>
              <w:rPr>
                <w:rFonts w:ascii="Times New Roman"/>
                <w:b w:val="false"/>
                <w:i w:val="false"/>
                <w:color w:val="000000"/>
                <w:sz w:val="20"/>
              </w:rPr>
              <w:t>қ</w:t>
            </w:r>
            <w:r>
              <w:rPr>
                <w:rFonts w:ascii="Times New Roman"/>
                <w:b w:val="false"/>
                <w:i w:val="false"/>
                <w:color w:val="000000"/>
                <w:sz w:val="20"/>
              </w:rPr>
              <w:t xml:space="preserve"> осы </w:t>
            </w:r>
            <w:r>
              <w:rPr>
                <w:rFonts w:ascii="Times New Roman"/>
                <w:b w:val="false"/>
                <w:i w:val="false"/>
                <w:color w:val="000000"/>
                <w:sz w:val="20"/>
              </w:rPr>
              <w:t>құ</w:t>
            </w:r>
            <w:r>
              <w:rPr>
                <w:rFonts w:ascii="Times New Roman"/>
                <w:b w:val="false"/>
                <w:i w:val="false"/>
                <w:color w:val="000000"/>
                <w:sz w:val="20"/>
              </w:rPr>
              <w:t>жаттар</w:t>
            </w:r>
            <w:r>
              <w:rPr>
                <w:rFonts w:ascii="Times New Roman"/>
                <w:b w:val="false"/>
                <w:i w:val="false"/>
                <w:color w:val="000000"/>
                <w:sz w:val="20"/>
              </w:rPr>
              <w:t>ғ</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ө</w:t>
            </w:r>
            <w:r>
              <w:rPr>
                <w:rFonts w:ascii="Times New Roman"/>
                <w:b w:val="false"/>
                <w:i w:val="false"/>
                <w:color w:val="000000"/>
                <w:sz w:val="20"/>
              </w:rPr>
              <w:t xml:space="preserve">згерiстер  енгiзгенi </w:t>
            </w:r>
            <w:r>
              <w:rPr>
                <w:rFonts w:ascii="Times New Roman"/>
                <w:b w:val="false"/>
                <w:i w:val="false"/>
                <w:color w:val="000000"/>
                <w:sz w:val="20"/>
              </w:rPr>
              <w:t>ү</w:t>
            </w:r>
            <w:r>
              <w:rPr>
                <w:rFonts w:ascii="Times New Roman"/>
                <w:b w:val="false"/>
                <w:i w:val="false"/>
                <w:color w:val="000000"/>
                <w:sz w:val="20"/>
              </w:rPr>
              <w:t>шiн</w:t>
            </w:r>
            <w:r>
              <w:br/>
            </w:r>
            <w:r>
              <w:rPr>
                <w:rFonts w:ascii="Times New Roman"/>
                <w:b w:val="false"/>
                <w:i w:val="false"/>
                <w:color w:val="000000"/>
                <w:sz w:val="20"/>
              </w:rPr>
              <w:t>
</w:t>
            </w:r>
            <w:r>
              <w:rPr>
                <w:rFonts w:ascii="Times New Roman"/>
                <w:b w:val="false"/>
                <w:i w:val="false"/>
                <w:color w:val="000000"/>
                <w:sz w:val="20"/>
              </w:rPr>
              <w:t>мемлекеттік баж</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300</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300</w:t>
            </w:r>
          </w:p>
        </w:tc>
      </w:tr>
      <w:tr>
        <w:trPr>
          <w:trHeight w:val="141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.07</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w:t>
            </w:r>
            <w:r>
              <w:rPr>
                <w:rFonts w:ascii="Times New Roman"/>
                <w:b w:val="false"/>
                <w:i w:val="false"/>
                <w:color w:val="000000"/>
                <w:sz w:val="20"/>
              </w:rPr>
              <w:t>аза</w:t>
            </w:r>
            <w:r>
              <w:rPr>
                <w:rFonts w:ascii="Times New Roman"/>
                <w:b w:val="false"/>
                <w:i w:val="false"/>
                <w:color w:val="000000"/>
                <w:sz w:val="20"/>
              </w:rPr>
              <w:t>қ</w:t>
            </w:r>
            <w:r>
              <w:rPr>
                <w:rFonts w:ascii="Times New Roman"/>
                <w:b w:val="false"/>
                <w:i w:val="false"/>
                <w:color w:val="000000"/>
                <w:sz w:val="20"/>
              </w:rPr>
              <w:t>стан  Республикасы</w:t>
            </w:r>
            <w:r>
              <w:br/>
            </w:r>
            <w:r>
              <w:rPr>
                <w:rFonts w:ascii="Times New Roman"/>
                <w:b w:val="false"/>
                <w:i w:val="false"/>
                <w:color w:val="000000"/>
                <w:sz w:val="20"/>
              </w:rPr>
              <w:t>
</w:t>
            </w:r>
            <w:r>
              <w:rPr>
                <w:rFonts w:ascii="Times New Roman"/>
                <w:b w:val="false"/>
                <w:i w:val="false"/>
                <w:color w:val="000000"/>
                <w:sz w:val="20"/>
              </w:rPr>
              <w:t>азаматты</w:t>
            </w:r>
            <w:r>
              <w:rPr>
                <w:rFonts w:ascii="Times New Roman"/>
                <w:b w:val="false"/>
                <w:i w:val="false"/>
                <w:color w:val="000000"/>
                <w:sz w:val="20"/>
              </w:rPr>
              <w:t>ғ</w:t>
            </w:r>
            <w:r>
              <w:rPr>
                <w:rFonts w:ascii="Times New Roman"/>
                <w:b w:val="false"/>
                <w:i w:val="false"/>
                <w:color w:val="000000"/>
                <w:sz w:val="20"/>
              </w:rPr>
              <w:t xml:space="preserve">ын алу, </w:t>
            </w:r>
            <w:r>
              <w:rPr>
                <w:rFonts w:ascii="Times New Roman"/>
                <w:b w:val="false"/>
                <w:i w:val="false"/>
                <w:color w:val="000000"/>
                <w:sz w:val="20"/>
              </w:rPr>
              <w:t>Қ</w:t>
            </w:r>
            <w:r>
              <w:rPr>
                <w:rFonts w:ascii="Times New Roman"/>
                <w:b w:val="false"/>
                <w:i w:val="false"/>
                <w:color w:val="000000"/>
                <w:sz w:val="20"/>
              </w:rPr>
              <w:t>аза</w:t>
            </w:r>
            <w:r>
              <w:rPr>
                <w:rFonts w:ascii="Times New Roman"/>
                <w:b w:val="false"/>
                <w:i w:val="false"/>
                <w:color w:val="000000"/>
                <w:sz w:val="20"/>
              </w:rPr>
              <w:t>қ</w:t>
            </w:r>
            <w:r>
              <w:rPr>
                <w:rFonts w:ascii="Times New Roman"/>
                <w:b w:val="false"/>
                <w:i w:val="false"/>
                <w:color w:val="000000"/>
                <w:sz w:val="20"/>
              </w:rPr>
              <w:t>стан</w:t>
            </w:r>
            <w:r>
              <w:br/>
            </w:r>
            <w:r>
              <w:rPr>
                <w:rFonts w:ascii="Times New Roman"/>
                <w:b w:val="false"/>
                <w:i w:val="false"/>
                <w:color w:val="000000"/>
                <w:sz w:val="20"/>
              </w:rPr>
              <w:t>
</w:t>
            </w:r>
            <w:r>
              <w:rPr>
                <w:rFonts w:ascii="Times New Roman"/>
                <w:b w:val="false"/>
                <w:i w:val="false"/>
                <w:color w:val="000000"/>
                <w:sz w:val="20"/>
              </w:rPr>
              <w:t>Республикасы  азаматты</w:t>
            </w:r>
            <w:r>
              <w:rPr>
                <w:rFonts w:ascii="Times New Roman"/>
                <w:b w:val="false"/>
                <w:i w:val="false"/>
                <w:color w:val="000000"/>
                <w:sz w:val="20"/>
              </w:rPr>
              <w:t>ғ</w:t>
            </w:r>
            <w:r>
              <w:rPr>
                <w:rFonts w:ascii="Times New Roman"/>
                <w:b w:val="false"/>
                <w:i w:val="false"/>
                <w:color w:val="000000"/>
                <w:sz w:val="20"/>
              </w:rPr>
              <w:t>ын</w:t>
            </w:r>
            <w:r>
              <w:br/>
            </w:r>
            <w:r>
              <w:rPr>
                <w:rFonts w:ascii="Times New Roman"/>
                <w:b w:val="false"/>
                <w:i w:val="false"/>
                <w:color w:val="000000"/>
                <w:sz w:val="20"/>
              </w:rPr>
              <w:t>
</w:t>
            </w:r>
            <w:r>
              <w:rPr>
                <w:rFonts w:ascii="Times New Roman"/>
                <w:b w:val="false"/>
                <w:i w:val="false"/>
                <w:color w:val="000000"/>
                <w:sz w:val="20"/>
              </w:rPr>
              <w:t>қ</w:t>
            </w:r>
            <w:r>
              <w:rPr>
                <w:rFonts w:ascii="Times New Roman"/>
                <w:b w:val="false"/>
                <w:i w:val="false"/>
                <w:color w:val="000000"/>
                <w:sz w:val="20"/>
              </w:rPr>
              <w:t>алпына  келтіру ж</w:t>
            </w:r>
            <w:r>
              <w:rPr>
                <w:rFonts w:ascii="Times New Roman"/>
                <w:b w:val="false"/>
                <w:i w:val="false"/>
                <w:color w:val="000000"/>
                <w:sz w:val="20"/>
              </w:rPr>
              <w:t>ә</w:t>
            </w: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Қ</w:t>
            </w:r>
            <w:r>
              <w:rPr>
                <w:rFonts w:ascii="Times New Roman"/>
                <w:b w:val="false"/>
                <w:i w:val="false"/>
                <w:color w:val="000000"/>
                <w:sz w:val="20"/>
              </w:rPr>
              <w:t>аза</w:t>
            </w:r>
            <w:r>
              <w:rPr>
                <w:rFonts w:ascii="Times New Roman"/>
                <w:b w:val="false"/>
                <w:i w:val="false"/>
                <w:color w:val="000000"/>
                <w:sz w:val="20"/>
              </w:rPr>
              <w:t>қ</w:t>
            </w:r>
            <w:r>
              <w:rPr>
                <w:rFonts w:ascii="Times New Roman"/>
                <w:b w:val="false"/>
                <w:i w:val="false"/>
                <w:color w:val="000000"/>
                <w:sz w:val="20"/>
              </w:rPr>
              <w:t>стан Республикасы</w:t>
            </w:r>
            <w:r>
              <w:br/>
            </w:r>
            <w:r>
              <w:rPr>
                <w:rFonts w:ascii="Times New Roman"/>
                <w:b w:val="false"/>
                <w:i w:val="false"/>
                <w:color w:val="000000"/>
                <w:sz w:val="20"/>
              </w:rPr>
              <w:t>
</w:t>
            </w:r>
            <w:r>
              <w:rPr>
                <w:rFonts w:ascii="Times New Roman"/>
                <w:b w:val="false"/>
                <w:i w:val="false"/>
                <w:color w:val="000000"/>
                <w:sz w:val="20"/>
              </w:rPr>
              <w:t>азаматты</w:t>
            </w:r>
            <w:r>
              <w:rPr>
                <w:rFonts w:ascii="Times New Roman"/>
                <w:b w:val="false"/>
                <w:i w:val="false"/>
                <w:color w:val="000000"/>
                <w:sz w:val="20"/>
              </w:rPr>
              <w:t>ғ</w:t>
            </w:r>
            <w:r>
              <w:rPr>
                <w:rFonts w:ascii="Times New Roman"/>
                <w:b w:val="false"/>
                <w:i w:val="false"/>
                <w:color w:val="000000"/>
                <w:sz w:val="20"/>
              </w:rPr>
              <w:t>ын то</w:t>
            </w:r>
            <w:r>
              <w:rPr>
                <w:rFonts w:ascii="Times New Roman"/>
                <w:b w:val="false"/>
                <w:i w:val="false"/>
                <w:color w:val="000000"/>
                <w:sz w:val="20"/>
              </w:rPr>
              <w:t>қ</w:t>
            </w:r>
            <w:r>
              <w:rPr>
                <w:rFonts w:ascii="Times New Roman"/>
                <w:b w:val="false"/>
                <w:i w:val="false"/>
                <w:color w:val="000000"/>
                <w:sz w:val="20"/>
              </w:rPr>
              <w:t>тату  туралы</w:t>
            </w:r>
            <w:r>
              <w:br/>
            </w:r>
            <w:r>
              <w:rPr>
                <w:rFonts w:ascii="Times New Roman"/>
                <w:b w:val="false"/>
                <w:i w:val="false"/>
                <w:color w:val="000000"/>
                <w:sz w:val="20"/>
              </w:rPr>
              <w:t>
</w:t>
            </w:r>
            <w:r>
              <w:rPr>
                <w:rFonts w:ascii="Times New Roman"/>
                <w:b w:val="false"/>
                <w:i w:val="false"/>
                <w:color w:val="000000"/>
                <w:sz w:val="20"/>
              </w:rPr>
              <w:t>құ</w:t>
            </w:r>
            <w:r>
              <w:rPr>
                <w:rFonts w:ascii="Times New Roman"/>
                <w:b w:val="false"/>
                <w:i w:val="false"/>
                <w:color w:val="000000"/>
                <w:sz w:val="20"/>
              </w:rPr>
              <w:t xml:space="preserve">жаттарды ресімдегені </w:t>
            </w:r>
            <w:r>
              <w:rPr>
                <w:rFonts w:ascii="Times New Roman"/>
                <w:b w:val="false"/>
                <w:i w:val="false"/>
                <w:color w:val="000000"/>
                <w:sz w:val="20"/>
              </w:rPr>
              <w:t>ү</w:t>
            </w:r>
            <w:r>
              <w:rPr>
                <w:rFonts w:ascii="Times New Roman"/>
                <w:b w:val="false"/>
                <w:i w:val="false"/>
                <w:color w:val="000000"/>
                <w:sz w:val="20"/>
              </w:rPr>
              <w:t>шін</w:t>
            </w:r>
            <w:r>
              <w:br/>
            </w:r>
            <w:r>
              <w:rPr>
                <w:rFonts w:ascii="Times New Roman"/>
                <w:b w:val="false"/>
                <w:i w:val="false"/>
                <w:color w:val="000000"/>
                <w:sz w:val="20"/>
              </w:rPr>
              <w:t>
</w:t>
            </w:r>
            <w:r>
              <w:rPr>
                <w:rFonts w:ascii="Times New Roman"/>
                <w:b w:val="false"/>
                <w:i w:val="false"/>
                <w:color w:val="000000"/>
                <w:sz w:val="20"/>
              </w:rPr>
              <w:t>мемлекеттік баж</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r>
      <w:tr>
        <w:trPr>
          <w:trHeight w:val="27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08</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w:t>
            </w:r>
            <w:r>
              <w:rPr>
                <w:rFonts w:ascii="Times New Roman"/>
                <w:b w:val="false"/>
                <w:i w:val="false"/>
                <w:color w:val="000000"/>
                <w:sz w:val="20"/>
              </w:rPr>
              <w:t>ұ</w:t>
            </w:r>
            <w:r>
              <w:rPr>
                <w:rFonts w:ascii="Times New Roman"/>
                <w:b w:val="false"/>
                <w:i w:val="false"/>
                <w:color w:val="000000"/>
                <w:sz w:val="20"/>
              </w:rPr>
              <w:t>р</w:t>
            </w:r>
            <w:r>
              <w:rPr>
                <w:rFonts w:ascii="Times New Roman"/>
                <w:b w:val="false"/>
                <w:i w:val="false"/>
                <w:color w:val="000000"/>
                <w:sz w:val="20"/>
              </w:rPr>
              <w:t>ғ</w:t>
            </w:r>
            <w:r>
              <w:rPr>
                <w:rFonts w:ascii="Times New Roman"/>
                <w:b w:val="false"/>
                <w:i w:val="false"/>
                <w:color w:val="000000"/>
                <w:sz w:val="20"/>
              </w:rPr>
              <w:t>ылы</w:t>
            </w:r>
            <w:r>
              <w:rPr>
                <w:rFonts w:ascii="Times New Roman"/>
                <w:b w:val="false"/>
                <w:i w:val="false"/>
                <w:color w:val="000000"/>
                <w:sz w:val="20"/>
              </w:rPr>
              <w:t>қ</w:t>
            </w:r>
            <w:r>
              <w:rPr>
                <w:rFonts w:ascii="Times New Roman"/>
                <w:b w:val="false"/>
                <w:i w:val="false"/>
                <w:color w:val="000000"/>
                <w:sz w:val="20"/>
              </w:rPr>
              <w:t>ты жерiн тiркегенi</w:t>
            </w:r>
            <w:r>
              <w:br/>
            </w:r>
            <w:r>
              <w:rPr>
                <w:rFonts w:ascii="Times New Roman"/>
                <w:b w:val="false"/>
                <w:i w:val="false"/>
                <w:color w:val="000000"/>
                <w:sz w:val="20"/>
              </w:rPr>
              <w:t>
</w:t>
            </w:r>
            <w:r>
              <w:rPr>
                <w:rFonts w:ascii="Times New Roman"/>
                <w:b w:val="false"/>
                <w:i w:val="false"/>
                <w:color w:val="000000"/>
                <w:sz w:val="20"/>
              </w:rPr>
              <w:t>ү</w:t>
            </w:r>
            <w:r>
              <w:rPr>
                <w:rFonts w:ascii="Times New Roman"/>
                <w:b w:val="false"/>
                <w:i w:val="false"/>
                <w:color w:val="000000"/>
                <w:sz w:val="20"/>
              </w:rPr>
              <w:t>шiн  мемлекеттік баж</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350</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350</w:t>
            </w:r>
          </w:p>
        </w:tc>
      </w:tr>
      <w:tr>
        <w:trPr>
          <w:trHeight w:val="48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09</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w:t>
            </w:r>
            <w:r>
              <w:rPr>
                <w:rFonts w:ascii="Times New Roman"/>
                <w:b w:val="false"/>
                <w:i w:val="false"/>
                <w:color w:val="000000"/>
                <w:sz w:val="20"/>
              </w:rPr>
              <w:t>ң</w:t>
            </w:r>
            <w:r>
              <w:rPr>
                <w:rFonts w:ascii="Times New Roman"/>
                <w:b w:val="false"/>
                <w:i w:val="false"/>
                <w:color w:val="000000"/>
                <w:sz w:val="20"/>
              </w:rPr>
              <w:t>шы ку</w:t>
            </w:r>
            <w:r>
              <w:rPr>
                <w:rFonts w:ascii="Times New Roman"/>
                <w:b w:val="false"/>
                <w:i w:val="false"/>
                <w:color w:val="000000"/>
                <w:sz w:val="20"/>
              </w:rPr>
              <w:t>ә</w:t>
            </w:r>
            <w:r>
              <w:rPr>
                <w:rFonts w:ascii="Times New Roman"/>
                <w:b w:val="false"/>
                <w:i w:val="false"/>
                <w:color w:val="000000"/>
                <w:sz w:val="20"/>
              </w:rPr>
              <w:t>лігін  бергенi ж</w:t>
            </w:r>
            <w:r>
              <w:rPr>
                <w:rFonts w:ascii="Times New Roman"/>
                <w:b w:val="false"/>
                <w:i w:val="false"/>
                <w:color w:val="000000"/>
                <w:sz w:val="20"/>
              </w:rPr>
              <w:t>ә</w:t>
            </w: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 xml:space="preserve">оны жыл  сайын тіркегені </w:t>
            </w:r>
            <w:r>
              <w:rPr>
                <w:rFonts w:ascii="Times New Roman"/>
                <w:b w:val="false"/>
                <w:i w:val="false"/>
                <w:color w:val="000000"/>
                <w:sz w:val="20"/>
              </w:rPr>
              <w:t>ү</w:t>
            </w:r>
            <w:r>
              <w:rPr>
                <w:rFonts w:ascii="Times New Roman"/>
                <w:b w:val="false"/>
                <w:i w:val="false"/>
                <w:color w:val="000000"/>
                <w:sz w:val="20"/>
              </w:rPr>
              <w:t>шiн</w:t>
            </w:r>
            <w:r>
              <w:br/>
            </w:r>
            <w:r>
              <w:rPr>
                <w:rFonts w:ascii="Times New Roman"/>
                <w:b w:val="false"/>
                <w:i w:val="false"/>
                <w:color w:val="000000"/>
                <w:sz w:val="20"/>
              </w:rPr>
              <w:t>
</w:t>
            </w:r>
            <w:r>
              <w:rPr>
                <w:rFonts w:ascii="Times New Roman"/>
                <w:b w:val="false"/>
                <w:i w:val="false"/>
                <w:color w:val="000000"/>
                <w:sz w:val="20"/>
              </w:rPr>
              <w:t>мемлекеттік баж</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r>
      <w:tr>
        <w:trPr>
          <w:trHeight w:val="226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Жеке ж</w:t>
            </w:r>
            <w:r>
              <w:rPr>
                <w:rFonts w:ascii="Times New Roman"/>
                <w:b w:val="false"/>
                <w:i w:val="false"/>
                <w:color w:val="000000"/>
                <w:sz w:val="20"/>
              </w:rPr>
              <w:t>ә</w:t>
            </w:r>
            <w:r>
              <w:rPr>
                <w:rFonts w:ascii="Times New Roman"/>
                <w:b w:val="false"/>
                <w:i w:val="false"/>
                <w:color w:val="000000"/>
                <w:sz w:val="20"/>
              </w:rPr>
              <w:t>не за</w:t>
            </w:r>
            <w:r>
              <w:rPr>
                <w:rFonts w:ascii="Times New Roman"/>
                <w:b w:val="false"/>
                <w:i w:val="false"/>
                <w:color w:val="000000"/>
                <w:sz w:val="20"/>
              </w:rPr>
              <w:t>ң</w:t>
            </w:r>
            <w:r>
              <w:rPr>
                <w:rFonts w:ascii="Times New Roman"/>
                <w:b w:val="false"/>
                <w:i w:val="false"/>
                <w:color w:val="000000"/>
                <w:sz w:val="20"/>
              </w:rPr>
              <w:t>ды т</w:t>
            </w:r>
            <w:r>
              <w:rPr>
                <w:rFonts w:ascii="Times New Roman"/>
                <w:b w:val="false"/>
                <w:i w:val="false"/>
                <w:color w:val="000000"/>
                <w:sz w:val="20"/>
              </w:rPr>
              <w:t>ұ</w:t>
            </w:r>
            <w:r>
              <w:rPr>
                <w:rFonts w:ascii="Times New Roman"/>
                <w:b w:val="false"/>
                <w:i w:val="false"/>
                <w:color w:val="000000"/>
                <w:sz w:val="20"/>
              </w:rPr>
              <w:t>л</w:t>
            </w:r>
            <w:r>
              <w:rPr>
                <w:rFonts w:ascii="Times New Roman"/>
                <w:b w:val="false"/>
                <w:i w:val="false"/>
                <w:color w:val="000000"/>
                <w:sz w:val="20"/>
              </w:rPr>
              <w:t>ғ</w:t>
            </w:r>
            <w:r>
              <w:rPr>
                <w:rFonts w:ascii="Times New Roman"/>
                <w:b w:val="false"/>
                <w:i w:val="false"/>
                <w:color w:val="000000"/>
                <w:sz w:val="20"/>
              </w:rPr>
              <w:t>аларды</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азаматты</w:t>
            </w:r>
            <w:r>
              <w:rPr>
                <w:rFonts w:ascii="Times New Roman"/>
                <w:b w:val="false"/>
                <w:i w:val="false"/>
                <w:color w:val="000000"/>
                <w:sz w:val="20"/>
              </w:rPr>
              <w:t>қ</w:t>
            </w:r>
            <w:r>
              <w:rPr>
                <w:rFonts w:ascii="Times New Roman"/>
                <w:b w:val="false"/>
                <w:i w:val="false"/>
                <w:color w:val="000000"/>
                <w:sz w:val="20"/>
              </w:rPr>
              <w:t xml:space="preserve">, </w:t>
            </w:r>
            <w:r>
              <w:rPr>
                <w:rFonts w:ascii="Times New Roman"/>
                <w:b w:val="false"/>
                <w:i w:val="false"/>
                <w:color w:val="000000"/>
                <w:sz w:val="20"/>
              </w:rPr>
              <w:t>қ</w:t>
            </w:r>
            <w:r>
              <w:rPr>
                <w:rFonts w:ascii="Times New Roman"/>
                <w:b w:val="false"/>
                <w:i w:val="false"/>
                <w:color w:val="000000"/>
                <w:sz w:val="20"/>
              </w:rPr>
              <w:t xml:space="preserve">ызметтік </w:t>
            </w:r>
            <w:r>
              <w:rPr>
                <w:rFonts w:ascii="Times New Roman"/>
                <w:b w:val="false"/>
                <w:i w:val="false"/>
                <w:color w:val="000000"/>
                <w:sz w:val="20"/>
              </w:rPr>
              <w:t>қ</w:t>
            </w:r>
            <w:r>
              <w:rPr>
                <w:rFonts w:ascii="Times New Roman"/>
                <w:b w:val="false"/>
                <w:i w:val="false"/>
                <w:color w:val="000000"/>
                <w:sz w:val="20"/>
              </w:rPr>
              <w:t>аруыны</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(а</w:t>
            </w:r>
            <w:r>
              <w:rPr>
                <w:rFonts w:ascii="Times New Roman"/>
                <w:b w:val="false"/>
                <w:i w:val="false"/>
                <w:color w:val="000000"/>
                <w:sz w:val="20"/>
              </w:rPr>
              <w:t>ң</w:t>
            </w:r>
            <w:r>
              <w:rPr>
                <w:rFonts w:ascii="Times New Roman"/>
                <w:b w:val="false"/>
                <w:i w:val="false"/>
                <w:color w:val="000000"/>
                <w:sz w:val="20"/>
              </w:rPr>
              <w:t>шылы</w:t>
            </w:r>
            <w:r>
              <w:rPr>
                <w:rFonts w:ascii="Times New Roman"/>
                <w:b w:val="false"/>
                <w:i w:val="false"/>
                <w:color w:val="000000"/>
                <w:sz w:val="20"/>
              </w:rPr>
              <w:t>қ</w:t>
            </w:r>
            <w:r>
              <w:rPr>
                <w:rFonts w:ascii="Times New Roman"/>
                <w:b w:val="false"/>
                <w:i w:val="false"/>
                <w:color w:val="000000"/>
                <w:sz w:val="20"/>
              </w:rPr>
              <w:t xml:space="preserve"> суы</w:t>
            </w:r>
            <w:r>
              <w:rPr>
                <w:rFonts w:ascii="Times New Roman"/>
                <w:b w:val="false"/>
                <w:i w:val="false"/>
                <w:color w:val="000000"/>
                <w:sz w:val="20"/>
              </w:rPr>
              <w:t>қ</w:t>
            </w:r>
            <w:r>
              <w:rPr>
                <w:rFonts w:ascii="Times New Roman"/>
                <w:b w:val="false"/>
                <w:i w:val="false"/>
                <w:color w:val="000000"/>
                <w:sz w:val="20"/>
              </w:rPr>
              <w:t xml:space="preserve"> қ</w:t>
            </w:r>
            <w:r>
              <w:rPr>
                <w:rFonts w:ascii="Times New Roman"/>
                <w:b w:val="false"/>
                <w:i w:val="false"/>
                <w:color w:val="000000"/>
                <w:sz w:val="20"/>
              </w:rPr>
              <w:t>аруды,  белгі</w:t>
            </w:r>
            <w:r>
              <w:br/>
            </w:r>
            <w:r>
              <w:rPr>
                <w:rFonts w:ascii="Times New Roman"/>
                <w:b w:val="false"/>
                <w:i w:val="false"/>
                <w:color w:val="000000"/>
                <w:sz w:val="20"/>
              </w:rPr>
              <w:t>
</w:t>
            </w:r>
            <w:r>
              <w:rPr>
                <w:rFonts w:ascii="Times New Roman"/>
                <w:b w:val="false"/>
                <w:i w:val="false"/>
                <w:color w:val="000000"/>
                <w:sz w:val="20"/>
              </w:rPr>
              <w:t xml:space="preserve">беретін </w:t>
            </w:r>
            <w:r>
              <w:rPr>
                <w:rFonts w:ascii="Times New Roman"/>
                <w:b w:val="false"/>
                <w:i w:val="false"/>
                <w:color w:val="000000"/>
                <w:sz w:val="20"/>
              </w:rPr>
              <w:t>қ</w:t>
            </w:r>
            <w:r>
              <w:rPr>
                <w:rFonts w:ascii="Times New Roman"/>
                <w:b w:val="false"/>
                <w:i w:val="false"/>
                <w:color w:val="000000"/>
                <w:sz w:val="20"/>
              </w:rPr>
              <w:t xml:space="preserve">аруды, </w:t>
            </w:r>
            <w:r>
              <w:rPr>
                <w:rFonts w:ascii="Times New Roman"/>
                <w:b w:val="false"/>
                <w:i w:val="false"/>
                <w:color w:val="000000"/>
                <w:sz w:val="20"/>
              </w:rPr>
              <w:t>ұңғ</w:t>
            </w:r>
            <w:r>
              <w:rPr>
                <w:rFonts w:ascii="Times New Roman"/>
                <w:b w:val="false"/>
                <w:i w:val="false"/>
                <w:color w:val="000000"/>
                <w:sz w:val="20"/>
              </w:rPr>
              <w:t>ысыз атыс</w:t>
            </w:r>
            <w:r>
              <w:br/>
            </w:r>
            <w:r>
              <w:rPr>
                <w:rFonts w:ascii="Times New Roman"/>
                <w:b w:val="false"/>
                <w:i w:val="false"/>
                <w:color w:val="000000"/>
                <w:sz w:val="20"/>
              </w:rPr>
              <w:t>
</w:t>
            </w:r>
            <w:r>
              <w:rPr>
                <w:rFonts w:ascii="Times New Roman"/>
                <w:b w:val="false"/>
                <w:i w:val="false"/>
                <w:color w:val="000000"/>
                <w:sz w:val="20"/>
              </w:rPr>
              <w:t>қ</w:t>
            </w:r>
            <w:r>
              <w:rPr>
                <w:rFonts w:ascii="Times New Roman"/>
                <w:b w:val="false"/>
                <w:i w:val="false"/>
                <w:color w:val="000000"/>
                <w:sz w:val="20"/>
              </w:rPr>
              <w:t>аруын, механикалы</w:t>
            </w:r>
            <w:r>
              <w:rPr>
                <w:rFonts w:ascii="Times New Roman"/>
                <w:b w:val="false"/>
                <w:i w:val="false"/>
                <w:color w:val="000000"/>
                <w:sz w:val="20"/>
              </w:rPr>
              <w:t>қ</w:t>
            </w:r>
            <w:r>
              <w:br/>
            </w:r>
            <w:r>
              <w:rPr>
                <w:rFonts w:ascii="Times New Roman"/>
                <w:b w:val="false"/>
                <w:i w:val="false"/>
                <w:color w:val="000000"/>
                <w:sz w:val="20"/>
              </w:rPr>
              <w:t>
</w:t>
            </w:r>
            <w:r>
              <w:rPr>
                <w:rFonts w:ascii="Times New Roman"/>
                <w:b w:val="false"/>
                <w:i w:val="false"/>
                <w:color w:val="000000"/>
                <w:sz w:val="20"/>
              </w:rPr>
              <w:t>шашырат</w:t>
            </w:r>
            <w:r>
              <w:rPr>
                <w:rFonts w:ascii="Times New Roman"/>
                <w:b w:val="false"/>
                <w:i w:val="false"/>
                <w:color w:val="000000"/>
                <w:sz w:val="20"/>
              </w:rPr>
              <w:t>қ</w:t>
            </w:r>
            <w:r>
              <w:rPr>
                <w:rFonts w:ascii="Times New Roman"/>
                <w:b w:val="false"/>
                <w:i w:val="false"/>
                <w:color w:val="000000"/>
                <w:sz w:val="20"/>
              </w:rPr>
              <w:t>ыштарды, к</w:t>
            </w:r>
            <w:r>
              <w:rPr>
                <w:rFonts w:ascii="Times New Roman"/>
                <w:b w:val="false"/>
                <w:i w:val="false"/>
                <w:color w:val="000000"/>
                <w:sz w:val="20"/>
              </w:rPr>
              <w:t>ө</w:t>
            </w:r>
            <w:r>
              <w:rPr>
                <w:rFonts w:ascii="Times New Roman"/>
                <w:b w:val="false"/>
                <w:i w:val="false"/>
                <w:color w:val="000000"/>
                <w:sz w:val="20"/>
              </w:rPr>
              <w:t>зден жас</w:t>
            </w:r>
            <w:r>
              <w:br/>
            </w:r>
            <w:r>
              <w:rPr>
                <w:rFonts w:ascii="Times New Roman"/>
                <w:b w:val="false"/>
                <w:i w:val="false"/>
                <w:color w:val="000000"/>
                <w:sz w:val="20"/>
              </w:rPr>
              <w:t>
</w:t>
            </w:r>
            <w:r>
              <w:rPr>
                <w:rFonts w:ascii="Times New Roman"/>
                <w:b w:val="false"/>
                <w:i w:val="false"/>
                <w:color w:val="000000"/>
                <w:sz w:val="20"/>
              </w:rPr>
              <w:t>а</w:t>
            </w:r>
            <w:r>
              <w:rPr>
                <w:rFonts w:ascii="Times New Roman"/>
                <w:b w:val="false"/>
                <w:i w:val="false"/>
                <w:color w:val="000000"/>
                <w:sz w:val="20"/>
              </w:rPr>
              <w:t>ғ</w:t>
            </w:r>
            <w:r>
              <w:rPr>
                <w:rFonts w:ascii="Times New Roman"/>
                <w:b w:val="false"/>
                <w:i w:val="false"/>
                <w:color w:val="000000"/>
                <w:sz w:val="20"/>
              </w:rPr>
              <w:t>ызатын  немесе</w:t>
            </w:r>
            <w:r>
              <w:br/>
            </w:r>
            <w:r>
              <w:rPr>
                <w:rFonts w:ascii="Times New Roman"/>
                <w:b w:val="false"/>
                <w:i w:val="false"/>
                <w:color w:val="000000"/>
                <w:sz w:val="20"/>
              </w:rPr>
              <w:t>
</w:t>
            </w:r>
            <w:r>
              <w:rPr>
                <w:rFonts w:ascii="Times New Roman"/>
                <w:b w:val="false"/>
                <w:i w:val="false"/>
                <w:color w:val="000000"/>
                <w:sz w:val="20"/>
              </w:rPr>
              <w:t>тітіркендіретін  заттар</w:t>
            </w:r>
            <w:r>
              <w:br/>
            </w:r>
            <w:r>
              <w:rPr>
                <w:rFonts w:ascii="Times New Roman"/>
                <w:b w:val="false"/>
                <w:i w:val="false"/>
                <w:color w:val="000000"/>
                <w:sz w:val="20"/>
              </w:rPr>
              <w:t>
</w:t>
            </w:r>
            <w:r>
              <w:rPr>
                <w:rFonts w:ascii="Times New Roman"/>
                <w:b w:val="false"/>
                <w:i w:val="false"/>
                <w:color w:val="000000"/>
                <w:sz w:val="20"/>
              </w:rPr>
              <w:t>толтырыл</w:t>
            </w:r>
            <w:r>
              <w:rPr>
                <w:rFonts w:ascii="Times New Roman"/>
                <w:b w:val="false"/>
                <w:i w:val="false"/>
                <w:color w:val="000000"/>
                <w:sz w:val="20"/>
              </w:rPr>
              <w:t>ғ</w:t>
            </w:r>
            <w:r>
              <w:rPr>
                <w:rFonts w:ascii="Times New Roman"/>
                <w:b w:val="false"/>
                <w:i w:val="false"/>
                <w:color w:val="000000"/>
                <w:sz w:val="20"/>
              </w:rPr>
              <w:t>ан  аэрозольді ж</w:t>
            </w:r>
            <w:r>
              <w:rPr>
                <w:rFonts w:ascii="Times New Roman"/>
                <w:b w:val="false"/>
                <w:i w:val="false"/>
                <w:color w:val="000000"/>
                <w:sz w:val="20"/>
              </w:rPr>
              <w:t>ә</w:t>
            </w: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бас</w:t>
            </w:r>
            <w:r>
              <w:rPr>
                <w:rFonts w:ascii="Times New Roman"/>
                <w:b w:val="false"/>
                <w:i w:val="false"/>
                <w:color w:val="000000"/>
                <w:sz w:val="20"/>
              </w:rPr>
              <w:t>қ</w:t>
            </w:r>
            <w:r>
              <w:rPr>
                <w:rFonts w:ascii="Times New Roman"/>
                <w:b w:val="false"/>
                <w:i w:val="false"/>
                <w:color w:val="000000"/>
                <w:sz w:val="20"/>
              </w:rPr>
              <w:t xml:space="preserve">а </w:t>
            </w:r>
            <w:r>
              <w:rPr>
                <w:rFonts w:ascii="Times New Roman"/>
                <w:b w:val="false"/>
                <w:i w:val="false"/>
                <w:color w:val="000000"/>
                <w:sz w:val="20"/>
              </w:rPr>
              <w:t>құ</w:t>
            </w:r>
            <w:r>
              <w:rPr>
                <w:rFonts w:ascii="Times New Roman"/>
                <w:b w:val="false"/>
                <w:i w:val="false"/>
                <w:color w:val="000000"/>
                <w:sz w:val="20"/>
              </w:rPr>
              <w:t>рыл</w:t>
            </w:r>
            <w:r>
              <w:rPr>
                <w:rFonts w:ascii="Times New Roman"/>
                <w:b w:val="false"/>
                <w:i w:val="false"/>
                <w:color w:val="000000"/>
                <w:sz w:val="20"/>
              </w:rPr>
              <w:t>ғ</w:t>
            </w:r>
            <w:r>
              <w:rPr>
                <w:rFonts w:ascii="Times New Roman"/>
                <w:b w:val="false"/>
                <w:i w:val="false"/>
                <w:color w:val="000000"/>
                <w:sz w:val="20"/>
              </w:rPr>
              <w:t xml:space="preserve">ыларды, </w:t>
            </w:r>
            <w:r>
              <w:rPr>
                <w:rFonts w:ascii="Times New Roman"/>
                <w:b w:val="false"/>
                <w:i w:val="false"/>
                <w:color w:val="000000"/>
                <w:sz w:val="20"/>
              </w:rPr>
              <w:t>ү</w:t>
            </w:r>
            <w:r>
              <w:rPr>
                <w:rFonts w:ascii="Times New Roman"/>
                <w:b w:val="false"/>
                <w:i w:val="false"/>
                <w:color w:val="000000"/>
                <w:sz w:val="20"/>
              </w:rPr>
              <w:t>рлемелі</w:t>
            </w:r>
            <w:r>
              <w:br/>
            </w:r>
            <w:r>
              <w:rPr>
                <w:rFonts w:ascii="Times New Roman"/>
                <w:b w:val="false"/>
                <w:i w:val="false"/>
                <w:color w:val="000000"/>
                <w:sz w:val="20"/>
              </w:rPr>
              <w:t>
</w:t>
            </w:r>
            <w:r>
              <w:rPr>
                <w:rFonts w:ascii="Times New Roman"/>
                <w:b w:val="false"/>
                <w:i w:val="false"/>
                <w:color w:val="000000"/>
                <w:sz w:val="20"/>
              </w:rPr>
              <w:t>қ</w:t>
            </w:r>
            <w:r>
              <w:rPr>
                <w:rFonts w:ascii="Times New Roman"/>
                <w:b w:val="false"/>
                <w:i w:val="false"/>
                <w:color w:val="000000"/>
                <w:sz w:val="20"/>
              </w:rPr>
              <w:t>уаты 7,5  Дж-дан аспайтын</w:t>
            </w:r>
            <w:r>
              <w:br/>
            </w:r>
            <w:r>
              <w:rPr>
                <w:rFonts w:ascii="Times New Roman"/>
                <w:b w:val="false"/>
                <w:i w:val="false"/>
                <w:color w:val="000000"/>
                <w:sz w:val="20"/>
              </w:rPr>
              <w:t>
</w:t>
            </w:r>
            <w:r>
              <w:rPr>
                <w:rFonts w:ascii="Times New Roman"/>
                <w:b w:val="false"/>
                <w:i w:val="false"/>
                <w:color w:val="000000"/>
                <w:sz w:val="20"/>
              </w:rPr>
              <w:t>пневматикалы</w:t>
            </w:r>
            <w:r>
              <w:rPr>
                <w:rFonts w:ascii="Times New Roman"/>
                <w:b w:val="false"/>
                <w:i w:val="false"/>
                <w:color w:val="000000"/>
                <w:sz w:val="20"/>
              </w:rPr>
              <w:t>қ</w:t>
            </w:r>
            <w:r>
              <w:rPr>
                <w:rFonts w:ascii="Times New Roman"/>
                <w:b w:val="false"/>
                <w:i w:val="false"/>
                <w:color w:val="000000"/>
                <w:sz w:val="20"/>
              </w:rPr>
              <w:t xml:space="preserve"> қ</w:t>
            </w:r>
            <w:r>
              <w:rPr>
                <w:rFonts w:ascii="Times New Roman"/>
                <w:b w:val="false"/>
                <w:i w:val="false"/>
                <w:color w:val="000000"/>
                <w:sz w:val="20"/>
              </w:rPr>
              <w:t>аруды</w:t>
            </w:r>
            <w:r>
              <w:br/>
            </w:r>
            <w:r>
              <w:rPr>
                <w:rFonts w:ascii="Times New Roman"/>
                <w:b w:val="false"/>
                <w:i w:val="false"/>
                <w:color w:val="000000"/>
                <w:sz w:val="20"/>
              </w:rPr>
              <w:t>
</w:t>
            </w:r>
            <w:r>
              <w:rPr>
                <w:rFonts w:ascii="Times New Roman"/>
                <w:b w:val="false"/>
                <w:i w:val="false"/>
                <w:color w:val="000000"/>
                <w:sz w:val="20"/>
              </w:rPr>
              <w:t>қ</w:t>
            </w:r>
            <w:r>
              <w:rPr>
                <w:rFonts w:ascii="Times New Roman"/>
                <w:b w:val="false"/>
                <w:i w:val="false"/>
                <w:color w:val="000000"/>
                <w:sz w:val="20"/>
              </w:rPr>
              <w:t>оспа</w:t>
            </w:r>
            <w:r>
              <w:rPr>
                <w:rFonts w:ascii="Times New Roman"/>
                <w:b w:val="false"/>
                <w:i w:val="false"/>
                <w:color w:val="000000"/>
                <w:sz w:val="20"/>
              </w:rPr>
              <w:t>ғ</w:t>
            </w:r>
            <w:r>
              <w:rPr>
                <w:rFonts w:ascii="Times New Roman"/>
                <w:b w:val="false"/>
                <w:i w:val="false"/>
                <w:color w:val="000000"/>
                <w:sz w:val="20"/>
              </w:rPr>
              <w:t>анда ж</w:t>
            </w:r>
            <w:r>
              <w:rPr>
                <w:rFonts w:ascii="Times New Roman"/>
                <w:b w:val="false"/>
                <w:i w:val="false"/>
                <w:color w:val="000000"/>
                <w:sz w:val="20"/>
              </w:rPr>
              <w:t>ә</w:t>
            </w:r>
            <w:r>
              <w:rPr>
                <w:rFonts w:ascii="Times New Roman"/>
                <w:b w:val="false"/>
                <w:i w:val="false"/>
                <w:color w:val="000000"/>
                <w:sz w:val="20"/>
              </w:rPr>
              <w:t>не  калибрі 4,5</w:t>
            </w:r>
            <w:r>
              <w:br/>
            </w:r>
            <w:r>
              <w:rPr>
                <w:rFonts w:ascii="Times New Roman"/>
                <w:b w:val="false"/>
                <w:i w:val="false"/>
                <w:color w:val="000000"/>
                <w:sz w:val="20"/>
              </w:rPr>
              <w:t>
</w:t>
            </w:r>
            <w:r>
              <w:rPr>
                <w:rFonts w:ascii="Times New Roman"/>
                <w:b w:val="false"/>
                <w:i w:val="false"/>
                <w:color w:val="000000"/>
                <w:sz w:val="20"/>
              </w:rPr>
              <w:t>мм-ге  дейінгілерін</w:t>
            </w:r>
            <w:r>
              <w:br/>
            </w:r>
            <w:r>
              <w:rPr>
                <w:rFonts w:ascii="Times New Roman"/>
                <w:b w:val="false"/>
                <w:i w:val="false"/>
                <w:color w:val="000000"/>
                <w:sz w:val="20"/>
              </w:rPr>
              <w:t>
</w:t>
            </w:r>
            <w:r>
              <w:rPr>
                <w:rFonts w:ascii="Times New Roman"/>
                <w:b w:val="false"/>
                <w:i w:val="false"/>
                <w:color w:val="000000"/>
                <w:sz w:val="20"/>
              </w:rPr>
              <w:t>қ</w:t>
            </w:r>
            <w:r>
              <w:rPr>
                <w:rFonts w:ascii="Times New Roman"/>
                <w:b w:val="false"/>
                <w:i w:val="false"/>
                <w:color w:val="000000"/>
                <w:sz w:val="20"/>
              </w:rPr>
              <w:t>оспа</w:t>
            </w:r>
            <w:r>
              <w:rPr>
                <w:rFonts w:ascii="Times New Roman"/>
                <w:b w:val="false"/>
                <w:i w:val="false"/>
                <w:color w:val="000000"/>
                <w:sz w:val="20"/>
              </w:rPr>
              <w:t>ғ</w:t>
            </w:r>
            <w:r>
              <w:rPr>
                <w:rFonts w:ascii="Times New Roman"/>
                <w:b w:val="false"/>
                <w:i w:val="false"/>
                <w:color w:val="000000"/>
                <w:sz w:val="20"/>
              </w:rPr>
              <w:t xml:space="preserve">анда) </w:t>
            </w:r>
            <w:r>
              <w:rPr>
                <w:rFonts w:ascii="Times New Roman"/>
                <w:b w:val="false"/>
                <w:i w:val="false"/>
                <w:color w:val="000000"/>
                <w:sz w:val="20"/>
              </w:rPr>
              <w:t>ә</w:t>
            </w:r>
            <w:r>
              <w:rPr>
                <w:rFonts w:ascii="Times New Roman"/>
                <w:b w:val="false"/>
                <w:i w:val="false"/>
                <w:color w:val="000000"/>
                <w:sz w:val="20"/>
              </w:rPr>
              <w:t>рбір бірлігін</w:t>
            </w:r>
            <w:r>
              <w:br/>
            </w:r>
            <w:r>
              <w:rPr>
                <w:rFonts w:ascii="Times New Roman"/>
                <w:b w:val="false"/>
                <w:i w:val="false"/>
                <w:color w:val="000000"/>
                <w:sz w:val="20"/>
              </w:rPr>
              <w:t>
</w:t>
            </w:r>
            <w:r>
              <w:rPr>
                <w:rFonts w:ascii="Times New Roman"/>
                <w:b w:val="false"/>
                <w:i w:val="false"/>
                <w:color w:val="000000"/>
                <w:sz w:val="20"/>
              </w:rPr>
              <w:t>тіркегені ж</w:t>
            </w:r>
            <w:r>
              <w:rPr>
                <w:rFonts w:ascii="Times New Roman"/>
                <w:b w:val="false"/>
                <w:i w:val="false"/>
                <w:color w:val="000000"/>
                <w:sz w:val="20"/>
              </w:rPr>
              <w:t>ә</w:t>
            </w:r>
            <w:r>
              <w:rPr>
                <w:rFonts w:ascii="Times New Roman"/>
                <w:b w:val="false"/>
                <w:i w:val="false"/>
                <w:color w:val="000000"/>
                <w:sz w:val="20"/>
              </w:rPr>
              <w:t xml:space="preserve">не </w:t>
            </w:r>
            <w:r>
              <w:rPr>
                <w:rFonts w:ascii="Times New Roman"/>
                <w:b w:val="false"/>
                <w:i w:val="false"/>
                <w:color w:val="000000"/>
                <w:sz w:val="20"/>
              </w:rPr>
              <w:t>қ</w:t>
            </w:r>
            <w:r>
              <w:rPr>
                <w:rFonts w:ascii="Times New Roman"/>
                <w:b w:val="false"/>
                <w:i w:val="false"/>
                <w:color w:val="000000"/>
                <w:sz w:val="20"/>
              </w:rPr>
              <w:t>айта</w:t>
            </w:r>
            <w:r>
              <w:br/>
            </w:r>
            <w:r>
              <w:rPr>
                <w:rFonts w:ascii="Times New Roman"/>
                <w:b w:val="false"/>
                <w:i w:val="false"/>
                <w:color w:val="000000"/>
                <w:sz w:val="20"/>
              </w:rPr>
              <w:t>
</w:t>
            </w:r>
            <w:r>
              <w:rPr>
                <w:rFonts w:ascii="Times New Roman"/>
                <w:b w:val="false"/>
                <w:i w:val="false"/>
                <w:color w:val="000000"/>
                <w:sz w:val="20"/>
              </w:rPr>
              <w:t xml:space="preserve">тіркегені </w:t>
            </w:r>
            <w:r>
              <w:rPr>
                <w:rFonts w:ascii="Times New Roman"/>
                <w:b w:val="false"/>
                <w:i w:val="false"/>
                <w:color w:val="000000"/>
                <w:sz w:val="20"/>
              </w:rPr>
              <w:t>ү</w:t>
            </w:r>
            <w:r>
              <w:rPr>
                <w:rFonts w:ascii="Times New Roman"/>
                <w:b w:val="false"/>
                <w:i w:val="false"/>
                <w:color w:val="000000"/>
                <w:sz w:val="20"/>
              </w:rPr>
              <w:t>шін  алынатын</w:t>
            </w:r>
            <w:r>
              <w:br/>
            </w:r>
            <w:r>
              <w:rPr>
                <w:rFonts w:ascii="Times New Roman"/>
                <w:b w:val="false"/>
                <w:i w:val="false"/>
                <w:color w:val="000000"/>
                <w:sz w:val="20"/>
              </w:rPr>
              <w:t>
</w:t>
            </w:r>
            <w:r>
              <w:rPr>
                <w:rFonts w:ascii="Times New Roman"/>
                <w:b w:val="false"/>
                <w:i w:val="false"/>
                <w:color w:val="000000"/>
                <w:sz w:val="20"/>
              </w:rPr>
              <w:t>мемлекеттік баж</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w:t>
            </w:r>
          </w:p>
        </w:tc>
      </w:tr>
      <w:tr>
        <w:trPr>
          <w:trHeight w:val="106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w:t>
            </w:r>
            <w:r>
              <w:rPr>
                <w:rFonts w:ascii="Times New Roman"/>
                <w:b w:val="false"/>
                <w:i w:val="false"/>
                <w:color w:val="000000"/>
                <w:sz w:val="20"/>
              </w:rPr>
              <w:t>аруды ж</w:t>
            </w:r>
            <w:r>
              <w:rPr>
                <w:rFonts w:ascii="Times New Roman"/>
                <w:b w:val="false"/>
                <w:i w:val="false"/>
                <w:color w:val="000000"/>
                <w:sz w:val="20"/>
              </w:rPr>
              <w:t>ә</w:t>
            </w:r>
            <w:r>
              <w:rPr>
                <w:rFonts w:ascii="Times New Roman"/>
                <w:b w:val="false"/>
                <w:i w:val="false"/>
                <w:color w:val="000000"/>
                <w:sz w:val="20"/>
              </w:rPr>
              <w:t>не оны</w:t>
            </w:r>
            <w:r>
              <w:rPr>
                <w:rFonts w:ascii="Times New Roman"/>
                <w:b w:val="false"/>
                <w:i w:val="false"/>
                <w:color w:val="000000"/>
                <w:sz w:val="20"/>
              </w:rPr>
              <w:t>ң</w:t>
            </w:r>
            <w:r>
              <w:rPr>
                <w:rFonts w:ascii="Times New Roman"/>
                <w:b w:val="false"/>
                <w:i w:val="false"/>
                <w:color w:val="000000"/>
                <w:sz w:val="20"/>
              </w:rPr>
              <w:t xml:space="preserve"> о</w:t>
            </w:r>
            <w:r>
              <w:rPr>
                <w:rFonts w:ascii="Times New Roman"/>
                <w:b w:val="false"/>
                <w:i w:val="false"/>
                <w:color w:val="000000"/>
                <w:sz w:val="20"/>
              </w:rPr>
              <w:t>қ</w:t>
            </w:r>
            <w:r>
              <w:rPr>
                <w:rFonts w:ascii="Times New Roman"/>
                <w:b w:val="false"/>
                <w:i w:val="false"/>
                <w:color w:val="000000"/>
                <w:sz w:val="20"/>
              </w:rPr>
              <w:t>тарын</w:t>
            </w:r>
            <w:r>
              <w:br/>
            </w:r>
            <w:r>
              <w:rPr>
                <w:rFonts w:ascii="Times New Roman"/>
                <w:b w:val="false"/>
                <w:i w:val="false"/>
                <w:color w:val="000000"/>
                <w:sz w:val="20"/>
              </w:rPr>
              <w:t>
</w:t>
            </w:r>
            <w:r>
              <w:rPr>
                <w:rFonts w:ascii="Times New Roman"/>
                <w:b w:val="false"/>
                <w:i w:val="false"/>
                <w:color w:val="000000"/>
                <w:sz w:val="20"/>
              </w:rPr>
              <w:t>са</w:t>
            </w:r>
            <w:r>
              <w:rPr>
                <w:rFonts w:ascii="Times New Roman"/>
                <w:b w:val="false"/>
                <w:i w:val="false"/>
                <w:color w:val="000000"/>
                <w:sz w:val="20"/>
              </w:rPr>
              <w:t>қ</w:t>
            </w:r>
            <w:r>
              <w:rPr>
                <w:rFonts w:ascii="Times New Roman"/>
                <w:b w:val="false"/>
                <w:i w:val="false"/>
                <w:color w:val="000000"/>
                <w:sz w:val="20"/>
              </w:rPr>
              <w:t>тау</w:t>
            </w:r>
            <w:r>
              <w:rPr>
                <w:rFonts w:ascii="Times New Roman"/>
                <w:b w:val="false"/>
                <w:i w:val="false"/>
                <w:color w:val="000000"/>
                <w:sz w:val="20"/>
              </w:rPr>
              <w:t>ғ</w:t>
            </w:r>
            <w:r>
              <w:rPr>
                <w:rFonts w:ascii="Times New Roman"/>
                <w:b w:val="false"/>
                <w:i w:val="false"/>
                <w:color w:val="000000"/>
                <w:sz w:val="20"/>
              </w:rPr>
              <w:t>а немесе са</w:t>
            </w:r>
            <w:r>
              <w:rPr>
                <w:rFonts w:ascii="Times New Roman"/>
                <w:b w:val="false"/>
                <w:i w:val="false"/>
                <w:color w:val="000000"/>
                <w:sz w:val="20"/>
              </w:rPr>
              <w:t>қ</w:t>
            </w:r>
            <w:r>
              <w:rPr>
                <w:rFonts w:ascii="Times New Roman"/>
                <w:b w:val="false"/>
                <w:i w:val="false"/>
                <w:color w:val="000000"/>
                <w:sz w:val="20"/>
              </w:rPr>
              <w:t>тау мен</w:t>
            </w:r>
            <w:r>
              <w:br/>
            </w:r>
            <w:r>
              <w:rPr>
                <w:rFonts w:ascii="Times New Roman"/>
                <w:b w:val="false"/>
                <w:i w:val="false"/>
                <w:color w:val="000000"/>
                <w:sz w:val="20"/>
              </w:rPr>
              <w:t>
</w:t>
            </w:r>
            <w:r>
              <w:rPr>
                <w:rFonts w:ascii="Times New Roman"/>
                <w:b w:val="false"/>
                <w:i w:val="false"/>
                <w:color w:val="000000"/>
                <w:sz w:val="20"/>
              </w:rPr>
              <w:t>алып ж</w:t>
            </w:r>
            <w:r>
              <w:rPr>
                <w:rFonts w:ascii="Times New Roman"/>
                <w:b w:val="false"/>
                <w:i w:val="false"/>
                <w:color w:val="000000"/>
                <w:sz w:val="20"/>
              </w:rPr>
              <w:t>ү</w:t>
            </w:r>
            <w:r>
              <w:rPr>
                <w:rFonts w:ascii="Times New Roman"/>
                <w:b w:val="false"/>
                <w:i w:val="false"/>
                <w:color w:val="000000"/>
                <w:sz w:val="20"/>
              </w:rPr>
              <w:t>руге, тасымалдау</w:t>
            </w:r>
            <w:r>
              <w:rPr>
                <w:rFonts w:ascii="Times New Roman"/>
                <w:b w:val="false"/>
                <w:i w:val="false"/>
                <w:color w:val="000000"/>
                <w:sz w:val="20"/>
              </w:rPr>
              <w:t>ғ</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Қ</w:t>
            </w:r>
            <w:r>
              <w:rPr>
                <w:rFonts w:ascii="Times New Roman"/>
                <w:b w:val="false"/>
                <w:i w:val="false"/>
                <w:color w:val="000000"/>
                <w:sz w:val="20"/>
              </w:rPr>
              <w:t>аза</w:t>
            </w:r>
            <w:r>
              <w:rPr>
                <w:rFonts w:ascii="Times New Roman"/>
                <w:b w:val="false"/>
                <w:i w:val="false"/>
                <w:color w:val="000000"/>
                <w:sz w:val="20"/>
              </w:rPr>
              <w:t>қ</w:t>
            </w:r>
            <w:r>
              <w:rPr>
                <w:rFonts w:ascii="Times New Roman"/>
                <w:b w:val="false"/>
                <w:i w:val="false"/>
                <w:color w:val="000000"/>
                <w:sz w:val="20"/>
              </w:rPr>
              <w:t>стан Республикасыны</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аума</w:t>
            </w:r>
            <w:r>
              <w:rPr>
                <w:rFonts w:ascii="Times New Roman"/>
                <w:b w:val="false"/>
                <w:i w:val="false"/>
                <w:color w:val="000000"/>
                <w:sz w:val="20"/>
              </w:rPr>
              <w:t>ғ</w:t>
            </w:r>
            <w:r>
              <w:rPr>
                <w:rFonts w:ascii="Times New Roman"/>
                <w:b w:val="false"/>
                <w:i w:val="false"/>
                <w:color w:val="000000"/>
                <w:sz w:val="20"/>
              </w:rPr>
              <w:t xml:space="preserve">ына </w:t>
            </w:r>
            <w:r>
              <w:rPr>
                <w:rFonts w:ascii="Times New Roman"/>
                <w:b w:val="false"/>
                <w:i w:val="false"/>
                <w:color w:val="000000"/>
                <w:sz w:val="20"/>
              </w:rPr>
              <w:t>ә</w:t>
            </w:r>
            <w:r>
              <w:rPr>
                <w:rFonts w:ascii="Times New Roman"/>
                <w:b w:val="false"/>
                <w:i w:val="false"/>
                <w:color w:val="000000"/>
                <w:sz w:val="20"/>
              </w:rPr>
              <w:t>келуге ж</w:t>
            </w:r>
            <w:r>
              <w:rPr>
                <w:rFonts w:ascii="Times New Roman"/>
                <w:b w:val="false"/>
                <w:i w:val="false"/>
                <w:color w:val="000000"/>
                <w:sz w:val="20"/>
              </w:rPr>
              <w:t>ә</w:t>
            </w: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Қ</w:t>
            </w:r>
            <w:r>
              <w:rPr>
                <w:rFonts w:ascii="Times New Roman"/>
                <w:b w:val="false"/>
                <w:i w:val="false"/>
                <w:color w:val="000000"/>
                <w:sz w:val="20"/>
              </w:rPr>
              <w:t>аза</w:t>
            </w:r>
            <w:r>
              <w:rPr>
                <w:rFonts w:ascii="Times New Roman"/>
                <w:b w:val="false"/>
                <w:i w:val="false"/>
                <w:color w:val="000000"/>
                <w:sz w:val="20"/>
              </w:rPr>
              <w:t>қ</w:t>
            </w:r>
            <w:r>
              <w:rPr>
                <w:rFonts w:ascii="Times New Roman"/>
                <w:b w:val="false"/>
                <w:i w:val="false"/>
                <w:color w:val="000000"/>
                <w:sz w:val="20"/>
              </w:rPr>
              <w:t>стан  Республикасынан</w:t>
            </w:r>
            <w:r>
              <w:br/>
            </w:r>
            <w:r>
              <w:rPr>
                <w:rFonts w:ascii="Times New Roman"/>
                <w:b w:val="false"/>
                <w:i w:val="false"/>
                <w:color w:val="000000"/>
                <w:sz w:val="20"/>
              </w:rPr>
              <w:t>
</w:t>
            </w:r>
            <w:r>
              <w:rPr>
                <w:rFonts w:ascii="Times New Roman"/>
                <w:b w:val="false"/>
                <w:i w:val="false"/>
                <w:color w:val="000000"/>
                <w:sz w:val="20"/>
              </w:rPr>
              <w:t>ә</w:t>
            </w:r>
            <w:r>
              <w:rPr>
                <w:rFonts w:ascii="Times New Roman"/>
                <w:b w:val="false"/>
                <w:i w:val="false"/>
                <w:color w:val="000000"/>
                <w:sz w:val="20"/>
              </w:rPr>
              <w:t>кетуге р</w:t>
            </w:r>
            <w:r>
              <w:rPr>
                <w:rFonts w:ascii="Times New Roman"/>
                <w:b w:val="false"/>
                <w:i w:val="false"/>
                <w:color w:val="000000"/>
                <w:sz w:val="20"/>
              </w:rPr>
              <w:t>ұқ</w:t>
            </w:r>
            <w:r>
              <w:rPr>
                <w:rFonts w:ascii="Times New Roman"/>
                <w:b w:val="false"/>
                <w:i w:val="false"/>
                <w:color w:val="000000"/>
                <w:sz w:val="20"/>
              </w:rPr>
              <w:t xml:space="preserve">сат  бергені </w:t>
            </w:r>
            <w:r>
              <w:rPr>
                <w:rFonts w:ascii="Times New Roman"/>
                <w:b w:val="false"/>
                <w:i w:val="false"/>
                <w:color w:val="000000"/>
                <w:sz w:val="20"/>
              </w:rPr>
              <w:t>ү</w:t>
            </w:r>
            <w:r>
              <w:rPr>
                <w:rFonts w:ascii="Times New Roman"/>
                <w:b w:val="false"/>
                <w:i w:val="false"/>
                <w:color w:val="000000"/>
                <w:sz w:val="20"/>
              </w:rPr>
              <w:t>шін</w:t>
            </w:r>
            <w:r>
              <w:br/>
            </w:r>
            <w:r>
              <w:rPr>
                <w:rFonts w:ascii="Times New Roman"/>
                <w:b w:val="false"/>
                <w:i w:val="false"/>
                <w:color w:val="000000"/>
                <w:sz w:val="20"/>
              </w:rPr>
              <w:t>
</w:t>
            </w:r>
            <w:r>
              <w:rPr>
                <w:rFonts w:ascii="Times New Roman"/>
                <w:b w:val="false"/>
                <w:i w:val="false"/>
                <w:color w:val="000000"/>
                <w:sz w:val="20"/>
              </w:rPr>
              <w:t>алынатын мемлекеттік баж</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w:t>
            </w:r>
          </w:p>
        </w:tc>
      </w:tr>
      <w:tr>
        <w:trPr>
          <w:trHeight w:val="25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САЛЫ</w:t>
            </w:r>
            <w:r>
              <w:rPr>
                <w:rFonts w:ascii="Times New Roman"/>
                <w:b/>
                <w:i w:val="false"/>
                <w:color w:val="000000"/>
                <w:sz w:val="20"/>
              </w:rPr>
              <w:t>Қ</w:t>
            </w:r>
            <w:r>
              <w:rPr>
                <w:rFonts w:ascii="Times New Roman"/>
                <w:b/>
                <w:i w:val="false"/>
                <w:color w:val="000000"/>
                <w:sz w:val="20"/>
              </w:rPr>
              <w:t>ТЫ</w:t>
            </w:r>
            <w:r>
              <w:rPr>
                <w:rFonts w:ascii="Times New Roman"/>
                <w:b/>
                <w:i w:val="false"/>
                <w:color w:val="000000"/>
                <w:sz w:val="20"/>
              </w:rPr>
              <w:t>Қ</w:t>
            </w:r>
            <w:r>
              <w:rPr>
                <w:rFonts w:ascii="Times New Roman"/>
                <w:b/>
                <w:i w:val="false"/>
                <w:color w:val="000000"/>
                <w:sz w:val="20"/>
              </w:rPr>
              <w:t xml:space="preserve"> ЕМЕС Т</w:t>
            </w:r>
            <w:r>
              <w:rPr>
                <w:rFonts w:ascii="Times New Roman"/>
                <w:b/>
                <w:i w:val="false"/>
                <w:color w:val="000000"/>
                <w:sz w:val="20"/>
              </w:rPr>
              <w:t>Ү</w:t>
            </w:r>
            <w:r>
              <w:rPr>
                <w:rFonts w:ascii="Times New Roman"/>
                <w:b/>
                <w:i w:val="false"/>
                <w:color w:val="000000"/>
                <w:sz w:val="20"/>
              </w:rPr>
              <w:t>СІМДЕР</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3500</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3500</w:t>
            </w:r>
          </w:p>
        </w:tc>
      </w:tr>
      <w:tr>
        <w:trPr>
          <w:trHeight w:val="25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меншіктен</w:t>
            </w:r>
            <w:r>
              <w:br/>
            </w:r>
            <w:r>
              <w:rPr>
                <w:rFonts w:ascii="Times New Roman"/>
                <w:b w:val="false"/>
                <w:i w:val="false"/>
                <w:color w:val="000000"/>
                <w:sz w:val="20"/>
              </w:rPr>
              <w:t>
</w:t>
            </w:r>
            <w:r>
              <w:rPr>
                <w:rFonts w:ascii="Times New Roman"/>
                <w:b w:val="false"/>
                <w:i w:val="false"/>
                <w:color w:val="000000"/>
                <w:sz w:val="20"/>
              </w:rPr>
              <w:t>т</w:t>
            </w:r>
            <w:r>
              <w:rPr>
                <w:rFonts w:ascii="Times New Roman"/>
                <w:b w:val="false"/>
                <w:i w:val="false"/>
                <w:color w:val="000000"/>
                <w:sz w:val="20"/>
              </w:rPr>
              <w:t>ү</w:t>
            </w:r>
            <w:r>
              <w:rPr>
                <w:rFonts w:ascii="Times New Roman"/>
                <w:b w:val="false"/>
                <w:i w:val="false"/>
                <w:color w:val="000000"/>
                <w:sz w:val="20"/>
              </w:rPr>
              <w:t>сетін кірістер</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3500</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3500</w:t>
            </w:r>
          </w:p>
        </w:tc>
      </w:tr>
      <w:tr>
        <w:trPr>
          <w:trHeight w:val="30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  меншігіндегі</w:t>
            </w:r>
            <w:r>
              <w:br/>
            </w:r>
            <w:r>
              <w:rPr>
                <w:rFonts w:ascii="Times New Roman"/>
                <w:b w:val="false"/>
                <w:i w:val="false"/>
                <w:color w:val="000000"/>
                <w:sz w:val="20"/>
              </w:rPr>
              <w:t>
</w:t>
            </w:r>
            <w:r>
              <w:rPr>
                <w:rFonts w:ascii="Times New Roman"/>
                <w:b w:val="false"/>
                <w:i w:val="false"/>
                <w:color w:val="000000"/>
                <w:sz w:val="20"/>
              </w:rPr>
              <w:t>м</w:t>
            </w:r>
            <w:r>
              <w:rPr>
                <w:rFonts w:ascii="Times New Roman"/>
                <w:b w:val="false"/>
                <w:i w:val="false"/>
                <w:color w:val="000000"/>
                <w:sz w:val="20"/>
              </w:rPr>
              <w:t>ү</w:t>
            </w:r>
            <w:r>
              <w:rPr>
                <w:rFonts w:ascii="Times New Roman"/>
                <w:b w:val="false"/>
                <w:i w:val="false"/>
                <w:color w:val="000000"/>
                <w:sz w:val="20"/>
              </w:rPr>
              <w:t>лікті жал</w:t>
            </w:r>
            <w:r>
              <w:rPr>
                <w:rFonts w:ascii="Times New Roman"/>
                <w:b w:val="false"/>
                <w:i w:val="false"/>
                <w:color w:val="000000"/>
                <w:sz w:val="20"/>
              </w:rPr>
              <w:t>ғ</w:t>
            </w:r>
            <w:r>
              <w:rPr>
                <w:rFonts w:ascii="Times New Roman"/>
                <w:b w:val="false"/>
                <w:i w:val="false"/>
                <w:color w:val="000000"/>
                <w:sz w:val="20"/>
              </w:rPr>
              <w:t>а беруден т</w:t>
            </w:r>
            <w:r>
              <w:rPr>
                <w:rFonts w:ascii="Times New Roman"/>
                <w:b w:val="false"/>
                <w:i w:val="false"/>
                <w:color w:val="000000"/>
                <w:sz w:val="20"/>
              </w:rPr>
              <w:t>ү</w:t>
            </w:r>
            <w:r>
              <w:rPr>
                <w:rFonts w:ascii="Times New Roman"/>
                <w:b w:val="false"/>
                <w:i w:val="false"/>
                <w:color w:val="000000"/>
                <w:sz w:val="20"/>
              </w:rPr>
              <w:t>сетін</w:t>
            </w:r>
            <w:r>
              <w:br/>
            </w:r>
            <w:r>
              <w:rPr>
                <w:rFonts w:ascii="Times New Roman"/>
                <w:b w:val="false"/>
                <w:i w:val="false"/>
                <w:color w:val="000000"/>
                <w:sz w:val="20"/>
              </w:rPr>
              <w:t>
</w:t>
            </w:r>
            <w:r>
              <w:rPr>
                <w:rFonts w:ascii="Times New Roman"/>
                <w:b w:val="false"/>
                <w:i w:val="false"/>
                <w:color w:val="000000"/>
                <w:sz w:val="20"/>
              </w:rPr>
              <w:t>кірістер</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3500</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3500</w:t>
            </w:r>
          </w:p>
        </w:tc>
      </w:tr>
      <w:tr>
        <w:trPr>
          <w:trHeight w:val="25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Коммуналды</w:t>
            </w:r>
            <w:r>
              <w:rPr>
                <w:rFonts w:ascii="Times New Roman"/>
                <w:b w:val="false"/>
                <w:i w:val="false"/>
                <w:color w:val="000000"/>
                <w:sz w:val="20"/>
              </w:rPr>
              <w:t>қ</w:t>
            </w:r>
            <w:r>
              <w:rPr>
                <w:rFonts w:ascii="Times New Roman"/>
                <w:b w:val="false"/>
                <w:i w:val="false"/>
                <w:color w:val="000000"/>
                <w:sz w:val="20"/>
              </w:rPr>
              <w:t>  меншіктегі</w:t>
            </w:r>
            <w:r>
              <w:br/>
            </w:r>
            <w:r>
              <w:rPr>
                <w:rFonts w:ascii="Times New Roman"/>
                <w:b w:val="false"/>
                <w:i w:val="false"/>
                <w:color w:val="000000"/>
                <w:sz w:val="20"/>
              </w:rPr>
              <w:t>
</w:t>
            </w:r>
            <w:r>
              <w:rPr>
                <w:rFonts w:ascii="Times New Roman"/>
                <w:b w:val="false"/>
                <w:i w:val="false"/>
                <w:color w:val="000000"/>
                <w:sz w:val="20"/>
              </w:rPr>
              <w:t>м</w:t>
            </w:r>
            <w:r>
              <w:rPr>
                <w:rFonts w:ascii="Times New Roman"/>
                <w:b w:val="false"/>
                <w:i w:val="false"/>
                <w:color w:val="000000"/>
                <w:sz w:val="20"/>
              </w:rPr>
              <w:t>ү</w:t>
            </w:r>
            <w:r>
              <w:rPr>
                <w:rFonts w:ascii="Times New Roman"/>
                <w:b w:val="false"/>
                <w:i w:val="false"/>
                <w:color w:val="000000"/>
                <w:sz w:val="20"/>
              </w:rPr>
              <w:t>лікті жалдаудан т</w:t>
            </w:r>
            <w:r>
              <w:rPr>
                <w:rFonts w:ascii="Times New Roman"/>
                <w:b w:val="false"/>
                <w:i w:val="false"/>
                <w:color w:val="000000"/>
                <w:sz w:val="20"/>
              </w:rPr>
              <w:t>ү</w:t>
            </w:r>
            <w:r>
              <w:rPr>
                <w:rFonts w:ascii="Times New Roman"/>
                <w:b w:val="false"/>
                <w:i w:val="false"/>
                <w:color w:val="000000"/>
                <w:sz w:val="20"/>
              </w:rPr>
              <w:t>сетін</w:t>
            </w:r>
            <w:r>
              <w:br/>
            </w:r>
            <w:r>
              <w:rPr>
                <w:rFonts w:ascii="Times New Roman"/>
                <w:b w:val="false"/>
                <w:i w:val="false"/>
                <w:color w:val="000000"/>
                <w:sz w:val="20"/>
              </w:rPr>
              <w:t>
</w:t>
            </w:r>
            <w:r>
              <w:rPr>
                <w:rFonts w:ascii="Times New Roman"/>
                <w:b w:val="false"/>
                <w:i w:val="false"/>
                <w:color w:val="000000"/>
                <w:sz w:val="20"/>
              </w:rPr>
              <w:t>кірістер</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3500</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3500</w:t>
            </w:r>
          </w:p>
        </w:tc>
      </w:tr>
      <w:tr>
        <w:trPr>
          <w:trHeight w:val="25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НЕГІЗГІ КАПИТАЛДЫ САТУДАН</w:t>
            </w:r>
            <w:r>
              <w:br/>
            </w:r>
            <w:r>
              <w:rPr>
                <w:rFonts w:ascii="Times New Roman"/>
                <w:b w:val="false"/>
                <w:i w:val="false"/>
                <w:color w:val="000000"/>
                <w:sz w:val="20"/>
              </w:rPr>
              <w:t>
</w:t>
            </w:r>
            <w:r>
              <w:rPr>
                <w:rFonts w:ascii="Times New Roman"/>
                <w:b/>
                <w:i w:val="false"/>
                <w:color w:val="000000"/>
                <w:sz w:val="20"/>
              </w:rPr>
              <w:t>Т</w:t>
            </w:r>
            <w:r>
              <w:rPr>
                <w:rFonts w:ascii="Times New Roman"/>
                <w:b/>
                <w:i w:val="false"/>
                <w:color w:val="000000"/>
                <w:sz w:val="20"/>
              </w:rPr>
              <w:t>Ү</w:t>
            </w:r>
            <w:r>
              <w:rPr>
                <w:rFonts w:ascii="Times New Roman"/>
                <w:b/>
                <w:i w:val="false"/>
                <w:color w:val="000000"/>
                <w:sz w:val="20"/>
              </w:rPr>
              <w:t>СЕТІН Т</w:t>
            </w:r>
            <w:r>
              <w:rPr>
                <w:rFonts w:ascii="Times New Roman"/>
                <w:b/>
                <w:i w:val="false"/>
                <w:color w:val="000000"/>
                <w:sz w:val="20"/>
              </w:rPr>
              <w:t>Ү</w:t>
            </w:r>
            <w:r>
              <w:rPr>
                <w:rFonts w:ascii="Times New Roman"/>
                <w:b/>
                <w:i w:val="false"/>
                <w:color w:val="000000"/>
                <w:sz w:val="20"/>
              </w:rPr>
              <w:t>СІМДЕР</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17152</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17152</w:t>
            </w:r>
          </w:p>
        </w:tc>
      </w:tr>
      <w:tr>
        <w:trPr>
          <w:trHeight w:val="48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Жердi ж</w:t>
            </w:r>
            <w:r>
              <w:rPr>
                <w:rFonts w:ascii="Times New Roman"/>
                <w:b w:val="false"/>
                <w:i w:val="false"/>
                <w:color w:val="000000"/>
                <w:sz w:val="20"/>
              </w:rPr>
              <w:t>ә</w:t>
            </w:r>
            <w:r>
              <w:rPr>
                <w:rFonts w:ascii="Times New Roman"/>
                <w:b w:val="false"/>
                <w:i w:val="false"/>
                <w:color w:val="000000"/>
                <w:sz w:val="20"/>
              </w:rPr>
              <w:t>не  материалды</w:t>
            </w:r>
            <w:r>
              <w:rPr>
                <w:rFonts w:ascii="Times New Roman"/>
                <w:b w:val="false"/>
                <w:i w:val="false"/>
                <w:color w:val="000000"/>
                <w:sz w:val="20"/>
              </w:rPr>
              <w:t>қ</w:t>
            </w:r>
            <w:r>
              <w:rPr>
                <w:rFonts w:ascii="Times New Roman"/>
                <w:b w:val="false"/>
                <w:i w:val="false"/>
                <w:color w:val="000000"/>
                <w:sz w:val="20"/>
              </w:rPr>
              <w:t xml:space="preserve"> емес</w:t>
            </w:r>
            <w:r>
              <w:br/>
            </w:r>
            <w:r>
              <w:rPr>
                <w:rFonts w:ascii="Times New Roman"/>
                <w:b w:val="false"/>
                <w:i w:val="false"/>
                <w:color w:val="000000"/>
                <w:sz w:val="20"/>
              </w:rPr>
              <w:t>
</w:t>
            </w:r>
            <w:r>
              <w:rPr>
                <w:rFonts w:ascii="Times New Roman"/>
                <w:b w:val="false"/>
                <w:i w:val="false"/>
                <w:color w:val="000000"/>
                <w:sz w:val="20"/>
              </w:rPr>
              <w:t>активтердi сату</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17152</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17152</w:t>
            </w:r>
          </w:p>
        </w:tc>
      </w:tr>
      <w:tr>
        <w:trPr>
          <w:trHeight w:val="25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Жерді сату</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17152</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17152</w:t>
            </w:r>
          </w:p>
        </w:tc>
      </w:tr>
      <w:tr>
        <w:trPr>
          <w:trHeight w:val="48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 учаскелерін сатудан</w:t>
            </w:r>
            <w:r>
              <w:br/>
            </w:r>
            <w:r>
              <w:rPr>
                <w:rFonts w:ascii="Times New Roman"/>
                <w:b w:val="false"/>
                <w:i w:val="false"/>
                <w:color w:val="000000"/>
                <w:sz w:val="20"/>
              </w:rPr>
              <w:t>
</w:t>
            </w:r>
            <w:r>
              <w:rPr>
                <w:rFonts w:ascii="Times New Roman"/>
                <w:b w:val="false"/>
                <w:i w:val="false"/>
                <w:color w:val="000000"/>
                <w:sz w:val="20"/>
              </w:rPr>
              <w:t>т</w:t>
            </w:r>
            <w:r>
              <w:rPr>
                <w:rFonts w:ascii="Times New Roman"/>
                <w:b w:val="false"/>
                <w:i w:val="false"/>
                <w:color w:val="000000"/>
                <w:sz w:val="20"/>
              </w:rPr>
              <w:t>ү</w:t>
            </w:r>
            <w:r>
              <w:rPr>
                <w:rFonts w:ascii="Times New Roman"/>
                <w:b w:val="false"/>
                <w:i w:val="false"/>
                <w:color w:val="000000"/>
                <w:sz w:val="20"/>
              </w:rPr>
              <w:t>сетін т</w:t>
            </w:r>
            <w:r>
              <w:rPr>
                <w:rFonts w:ascii="Times New Roman"/>
                <w:b w:val="false"/>
                <w:i w:val="false"/>
                <w:color w:val="000000"/>
                <w:sz w:val="20"/>
              </w:rPr>
              <w:t>ү</w:t>
            </w:r>
            <w:r>
              <w:rPr>
                <w:rFonts w:ascii="Times New Roman"/>
                <w:b w:val="false"/>
                <w:i w:val="false"/>
                <w:color w:val="000000"/>
                <w:sz w:val="20"/>
              </w:rPr>
              <w:t>сімдер</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17152</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17152</w:t>
            </w:r>
          </w:p>
        </w:tc>
      </w:tr>
      <w:tr>
        <w:trPr>
          <w:trHeight w:val="25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ТРАНСФЕРТТЕРДІ</w:t>
            </w:r>
            <w:r>
              <w:rPr>
                <w:rFonts w:ascii="Times New Roman"/>
                <w:b/>
                <w:i w:val="false"/>
                <w:color w:val="000000"/>
                <w:sz w:val="20"/>
              </w:rPr>
              <w:t>Ң</w:t>
            </w:r>
            <w:r>
              <w:rPr>
                <w:rFonts w:ascii="Times New Roman"/>
                <w:b/>
                <w:i w:val="false"/>
                <w:color w:val="000000"/>
                <w:sz w:val="20"/>
              </w:rPr>
              <w:t xml:space="preserve"> Т</w:t>
            </w:r>
            <w:r>
              <w:rPr>
                <w:rFonts w:ascii="Times New Roman"/>
                <w:b/>
                <w:i w:val="false"/>
                <w:color w:val="000000"/>
                <w:sz w:val="20"/>
              </w:rPr>
              <w:t>Ү</w:t>
            </w:r>
            <w:r>
              <w:rPr>
                <w:rFonts w:ascii="Times New Roman"/>
                <w:b/>
                <w:i w:val="false"/>
                <w:color w:val="000000"/>
                <w:sz w:val="20"/>
              </w:rPr>
              <w:t>СІМДЕРІ</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1409190</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110920</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1520109,5</w:t>
            </w:r>
          </w:p>
        </w:tc>
      </w:tr>
      <w:tr>
        <w:trPr>
          <w:trHeight w:val="70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бас</w:t>
            </w:r>
            <w:r>
              <w:rPr>
                <w:rFonts w:ascii="Times New Roman"/>
                <w:b w:val="false"/>
                <w:i w:val="false"/>
                <w:color w:val="000000"/>
                <w:sz w:val="20"/>
              </w:rPr>
              <w:t>қ</w:t>
            </w:r>
            <w:r>
              <w:rPr>
                <w:rFonts w:ascii="Times New Roman"/>
                <w:b w:val="false"/>
                <w:i w:val="false"/>
                <w:color w:val="000000"/>
                <w:sz w:val="20"/>
              </w:rPr>
              <w:t>аруды</w:t>
            </w:r>
            <w:r>
              <w:rPr>
                <w:rFonts w:ascii="Times New Roman"/>
                <w:b w:val="false"/>
                <w:i w:val="false"/>
                <w:color w:val="000000"/>
                <w:sz w:val="20"/>
              </w:rPr>
              <w:t>ң</w:t>
            </w:r>
            <w:r>
              <w:rPr>
                <w:rFonts w:ascii="Times New Roman"/>
                <w:b w:val="false"/>
                <w:i w:val="false"/>
                <w:color w:val="000000"/>
                <w:sz w:val="20"/>
              </w:rPr>
              <w:t xml:space="preserve"> жо</w:t>
            </w:r>
            <w:r>
              <w:rPr>
                <w:rFonts w:ascii="Times New Roman"/>
                <w:b w:val="false"/>
                <w:i w:val="false"/>
                <w:color w:val="000000"/>
                <w:sz w:val="20"/>
              </w:rPr>
              <w:t>ғ</w:t>
            </w:r>
            <w:r>
              <w:rPr>
                <w:rFonts w:ascii="Times New Roman"/>
                <w:b w:val="false"/>
                <w:i w:val="false"/>
                <w:color w:val="000000"/>
                <w:sz w:val="20"/>
              </w:rPr>
              <w:t>ары</w:t>
            </w:r>
            <w:r>
              <w:br/>
            </w:r>
            <w:r>
              <w:rPr>
                <w:rFonts w:ascii="Times New Roman"/>
                <w:b w:val="false"/>
                <w:i w:val="false"/>
                <w:color w:val="000000"/>
                <w:sz w:val="20"/>
              </w:rPr>
              <w:t>
</w:t>
            </w:r>
            <w:r>
              <w:rPr>
                <w:rFonts w:ascii="Times New Roman"/>
                <w:b w:val="false"/>
                <w:i w:val="false"/>
                <w:color w:val="000000"/>
                <w:sz w:val="20"/>
              </w:rPr>
              <w:t>т</w:t>
            </w:r>
            <w:r>
              <w:rPr>
                <w:rFonts w:ascii="Times New Roman"/>
                <w:b w:val="false"/>
                <w:i w:val="false"/>
                <w:color w:val="000000"/>
                <w:sz w:val="20"/>
              </w:rPr>
              <w:t>ұ</w:t>
            </w:r>
            <w:r>
              <w:rPr>
                <w:rFonts w:ascii="Times New Roman"/>
                <w:b w:val="false"/>
                <w:i w:val="false"/>
                <w:color w:val="000000"/>
                <w:sz w:val="20"/>
              </w:rPr>
              <w:t>р</w:t>
            </w:r>
            <w:r>
              <w:rPr>
                <w:rFonts w:ascii="Times New Roman"/>
                <w:b w:val="false"/>
                <w:i w:val="false"/>
                <w:color w:val="000000"/>
                <w:sz w:val="20"/>
              </w:rPr>
              <w:t>ғ</w:t>
            </w:r>
            <w:r>
              <w:rPr>
                <w:rFonts w:ascii="Times New Roman"/>
                <w:b w:val="false"/>
                <w:i w:val="false"/>
                <w:color w:val="000000"/>
                <w:sz w:val="20"/>
              </w:rPr>
              <w:t>ан  органдарынан т</w:t>
            </w:r>
            <w:r>
              <w:rPr>
                <w:rFonts w:ascii="Times New Roman"/>
                <w:b w:val="false"/>
                <w:i w:val="false"/>
                <w:color w:val="000000"/>
                <w:sz w:val="20"/>
              </w:rPr>
              <w:t>ү</w:t>
            </w:r>
            <w:r>
              <w:rPr>
                <w:rFonts w:ascii="Times New Roman"/>
                <w:b w:val="false"/>
                <w:i w:val="false"/>
                <w:color w:val="000000"/>
                <w:sz w:val="20"/>
              </w:rPr>
              <w:t>сетiн</w:t>
            </w:r>
            <w:r>
              <w:br/>
            </w:r>
            <w:r>
              <w:rPr>
                <w:rFonts w:ascii="Times New Roman"/>
                <w:b w:val="false"/>
                <w:i w:val="false"/>
                <w:color w:val="000000"/>
                <w:sz w:val="20"/>
              </w:rPr>
              <w:t>
</w:t>
            </w:r>
            <w:r>
              <w:rPr>
                <w:rFonts w:ascii="Times New Roman"/>
                <w:b w:val="false"/>
                <w:i w:val="false"/>
                <w:color w:val="000000"/>
                <w:sz w:val="20"/>
              </w:rPr>
              <w:t>трансферттер</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1409190</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110920</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1520109,5</w:t>
            </w:r>
          </w:p>
        </w:tc>
      </w:tr>
      <w:tr>
        <w:trPr>
          <w:trHeight w:val="48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Республикалы</w:t>
            </w:r>
            <w:r>
              <w:rPr>
                <w:rFonts w:ascii="Times New Roman"/>
                <w:b w:val="false"/>
                <w:i w:val="false"/>
                <w:color w:val="000000"/>
                <w:sz w:val="20"/>
              </w:rPr>
              <w:t>қ</w:t>
            </w:r>
            <w:r>
              <w:rPr>
                <w:rFonts w:ascii="Times New Roman"/>
                <w:b w:val="false"/>
                <w:i w:val="false"/>
                <w:color w:val="000000"/>
                <w:sz w:val="20"/>
              </w:rPr>
              <w:t xml:space="preserve"> бюджеттен</w:t>
            </w:r>
            <w:r>
              <w:br/>
            </w:r>
            <w:r>
              <w:rPr>
                <w:rFonts w:ascii="Times New Roman"/>
                <w:b w:val="false"/>
                <w:i w:val="false"/>
                <w:color w:val="000000"/>
                <w:sz w:val="20"/>
              </w:rPr>
              <w:t>
</w:t>
            </w:r>
            <w:r>
              <w:rPr>
                <w:rFonts w:ascii="Times New Roman"/>
                <w:b w:val="false"/>
                <w:i w:val="false"/>
                <w:color w:val="000000"/>
                <w:sz w:val="20"/>
              </w:rPr>
              <w:t>т</w:t>
            </w:r>
            <w:r>
              <w:rPr>
                <w:rFonts w:ascii="Times New Roman"/>
                <w:b w:val="false"/>
                <w:i w:val="false"/>
                <w:color w:val="000000"/>
                <w:sz w:val="20"/>
              </w:rPr>
              <w:t>ү</w:t>
            </w:r>
            <w:r>
              <w:rPr>
                <w:rFonts w:ascii="Times New Roman"/>
                <w:b w:val="false"/>
                <w:i w:val="false"/>
                <w:color w:val="000000"/>
                <w:sz w:val="20"/>
              </w:rPr>
              <w:t>сетiн  трансферттер</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w:t>
            </w:r>
            <w:r>
              <w:rPr>
                <w:rFonts w:ascii="Times New Roman"/>
                <w:b w:val="false"/>
                <w:i w:val="false"/>
                <w:color w:val="000000"/>
                <w:sz w:val="20"/>
              </w:rPr>
              <w:t>ғ</w:t>
            </w:r>
            <w:r>
              <w:rPr>
                <w:rFonts w:ascii="Times New Roman"/>
                <w:b w:val="false"/>
                <w:i w:val="false"/>
                <w:color w:val="000000"/>
                <w:sz w:val="20"/>
              </w:rPr>
              <w:t>ымда</w:t>
            </w:r>
            <w:r>
              <w:rPr>
                <w:rFonts w:ascii="Times New Roman"/>
                <w:b w:val="false"/>
                <w:i w:val="false"/>
                <w:color w:val="000000"/>
                <w:sz w:val="20"/>
              </w:rPr>
              <w:t>ғ</w:t>
            </w:r>
            <w:r>
              <w:rPr>
                <w:rFonts w:ascii="Times New Roman"/>
                <w:b w:val="false"/>
                <w:i w:val="false"/>
                <w:color w:val="000000"/>
                <w:sz w:val="20"/>
              </w:rPr>
              <w:t>ы нысаналы</w:t>
            </w:r>
            <w:r>
              <w:br/>
            </w:r>
            <w:r>
              <w:rPr>
                <w:rFonts w:ascii="Times New Roman"/>
                <w:b w:val="false"/>
                <w:i w:val="false"/>
                <w:color w:val="000000"/>
                <w:sz w:val="20"/>
              </w:rPr>
              <w:t>
</w:t>
            </w:r>
            <w:r>
              <w:rPr>
                <w:rFonts w:ascii="Times New Roman"/>
                <w:b w:val="false"/>
                <w:i w:val="false"/>
                <w:color w:val="000000"/>
                <w:sz w:val="20"/>
              </w:rPr>
              <w:t>трансферттер</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Нысаналы даму трансферттері</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48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w:t>
            </w:r>
            <w:r>
              <w:rPr>
                <w:rFonts w:ascii="Times New Roman"/>
                <w:b w:val="false"/>
                <w:i w:val="false"/>
                <w:color w:val="000000"/>
                <w:sz w:val="20"/>
              </w:rPr>
              <w:t>қ</w:t>
            </w:r>
            <w:r>
              <w:rPr>
                <w:rFonts w:ascii="Times New Roman"/>
                <w:b w:val="false"/>
                <w:i w:val="false"/>
                <w:color w:val="000000"/>
                <w:sz w:val="20"/>
              </w:rPr>
              <w:t xml:space="preserve"> бюджеттен т</w:t>
            </w:r>
            <w:r>
              <w:rPr>
                <w:rFonts w:ascii="Times New Roman"/>
                <w:b w:val="false"/>
                <w:i w:val="false"/>
                <w:color w:val="000000"/>
                <w:sz w:val="20"/>
              </w:rPr>
              <w:t>ү</w:t>
            </w:r>
            <w:r>
              <w:rPr>
                <w:rFonts w:ascii="Times New Roman"/>
                <w:b w:val="false"/>
                <w:i w:val="false"/>
                <w:color w:val="000000"/>
                <w:sz w:val="20"/>
              </w:rPr>
              <w:t>сетiн</w:t>
            </w:r>
            <w:r>
              <w:br/>
            </w:r>
            <w:r>
              <w:rPr>
                <w:rFonts w:ascii="Times New Roman"/>
                <w:b w:val="false"/>
                <w:i w:val="false"/>
                <w:color w:val="000000"/>
                <w:sz w:val="20"/>
              </w:rPr>
              <w:t>
</w:t>
            </w:r>
            <w:r>
              <w:rPr>
                <w:rFonts w:ascii="Times New Roman"/>
                <w:b w:val="false"/>
                <w:i w:val="false"/>
                <w:color w:val="000000"/>
                <w:sz w:val="20"/>
              </w:rPr>
              <w:t>трансферттер</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1409190</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110920</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1520109,5</w:t>
            </w:r>
          </w:p>
        </w:tc>
      </w:tr>
      <w:tr>
        <w:trPr>
          <w:trHeight w:val="25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w:t>
            </w:r>
            <w:r>
              <w:rPr>
                <w:rFonts w:ascii="Times New Roman"/>
                <w:b w:val="false"/>
                <w:i w:val="false"/>
                <w:color w:val="000000"/>
                <w:sz w:val="20"/>
              </w:rPr>
              <w:t>ғ</w:t>
            </w:r>
            <w:r>
              <w:rPr>
                <w:rFonts w:ascii="Times New Roman"/>
                <w:b w:val="false"/>
                <w:i w:val="false"/>
                <w:color w:val="000000"/>
                <w:sz w:val="20"/>
              </w:rPr>
              <w:t>ымда</w:t>
            </w:r>
            <w:r>
              <w:rPr>
                <w:rFonts w:ascii="Times New Roman"/>
                <w:b w:val="false"/>
                <w:i w:val="false"/>
                <w:color w:val="000000"/>
                <w:sz w:val="20"/>
              </w:rPr>
              <w:t>ғ</w:t>
            </w:r>
            <w:r>
              <w:rPr>
                <w:rFonts w:ascii="Times New Roman"/>
                <w:b w:val="false"/>
                <w:i w:val="false"/>
                <w:color w:val="000000"/>
                <w:sz w:val="20"/>
              </w:rPr>
              <w:t>ы нысаналы</w:t>
            </w:r>
            <w:r>
              <w:br/>
            </w:r>
            <w:r>
              <w:rPr>
                <w:rFonts w:ascii="Times New Roman"/>
                <w:b w:val="false"/>
                <w:i w:val="false"/>
                <w:color w:val="000000"/>
                <w:sz w:val="20"/>
              </w:rPr>
              <w:t>
</w:t>
            </w:r>
            <w:r>
              <w:rPr>
                <w:rFonts w:ascii="Times New Roman"/>
                <w:b w:val="false"/>
                <w:i w:val="false"/>
                <w:color w:val="000000"/>
                <w:sz w:val="20"/>
              </w:rPr>
              <w:t>трансферттер</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29366</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33866,5</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63232,5</w:t>
            </w:r>
          </w:p>
        </w:tc>
      </w:tr>
      <w:tr>
        <w:trPr>
          <w:trHeight w:val="25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Нысаналы даму трансферттері</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191420</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77053</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268473</w:t>
            </w:r>
          </w:p>
        </w:tc>
      </w:tr>
      <w:tr>
        <w:trPr>
          <w:trHeight w:val="25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Субвенциялар</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1188404</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1188404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7"/>
        <w:gridCol w:w="648"/>
        <w:gridCol w:w="715"/>
        <w:gridCol w:w="641"/>
        <w:gridCol w:w="825"/>
        <w:gridCol w:w="4493"/>
        <w:gridCol w:w="1913"/>
        <w:gridCol w:w="1487"/>
        <w:gridCol w:w="1821"/>
      </w:tblGrid>
      <w:tr>
        <w:trPr>
          <w:trHeight w:val="25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Функционалды</w:t>
            </w:r>
            <w:r>
              <w:rPr>
                <w:rFonts w:ascii="Times New Roman"/>
                <w:b w:val="false"/>
                <w:i w:val="false"/>
                <w:color w:val="000000"/>
                <w:sz w:val="20"/>
              </w:rPr>
              <w:t>қ</w:t>
            </w:r>
            <w:r>
              <w:rPr>
                <w:rFonts w:ascii="Times New Roman"/>
                <w:b w:val="false"/>
                <w:i w:val="false"/>
                <w:color w:val="000000"/>
                <w:sz w:val="20"/>
              </w:rPr>
              <w:t xml:space="preserve"> топ</w:t>
            </w:r>
          </w:p>
        </w:tc>
        <w:tc>
          <w:tcPr>
            <w:tcW w:w="1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2009 жыл</w:t>
            </w:r>
            <w:r>
              <w:rPr>
                <w:rFonts w:ascii="Times New Roman"/>
                <w:b w:val="false"/>
                <w:i w:val="false"/>
                <w:color w:val="000000"/>
                <w:sz w:val="20"/>
              </w:rPr>
              <w:t>ғ</w:t>
            </w:r>
            <w:r>
              <w:rPr>
                <w:rFonts w:ascii="Times New Roman"/>
                <w:b w:val="false"/>
                <w:i w:val="false"/>
                <w:color w:val="000000"/>
                <w:sz w:val="20"/>
              </w:rPr>
              <w:t>а бекітілген  (мы</w:t>
            </w:r>
            <w:r>
              <w:rPr>
                <w:rFonts w:ascii="Times New Roman"/>
                <w:b w:val="false"/>
                <w:i w:val="false"/>
                <w:color w:val="000000"/>
                <w:sz w:val="20"/>
              </w:rPr>
              <w:t>ң</w:t>
            </w:r>
            <w:r>
              <w:rPr>
                <w:rFonts w:ascii="Times New Roman"/>
                <w:b w:val="false"/>
                <w:i w:val="false"/>
                <w:color w:val="000000"/>
                <w:sz w:val="20"/>
              </w:rPr>
              <w:t xml:space="preserve"> те</w:t>
            </w:r>
            <w:r>
              <w:rPr>
                <w:rFonts w:ascii="Times New Roman"/>
                <w:b w:val="false"/>
                <w:i w:val="false"/>
                <w:color w:val="000000"/>
                <w:sz w:val="20"/>
              </w:rPr>
              <w:t>ң</w:t>
            </w:r>
            <w:r>
              <w:rPr>
                <w:rFonts w:ascii="Times New Roman"/>
                <w:b w:val="false"/>
                <w:i w:val="false"/>
                <w:color w:val="000000"/>
                <w:sz w:val="20"/>
              </w:rPr>
              <w:t>ге)</w:t>
            </w:r>
          </w:p>
        </w:tc>
        <w:tc>
          <w:tcPr>
            <w:tcW w:w="14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w:t>
            </w:r>
          </w:p>
        </w:tc>
        <w:tc>
          <w:tcPr>
            <w:tcW w:w="18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13.02.09 ж.</w:t>
            </w:r>
            <w:r>
              <w:br/>
            </w:r>
            <w:r>
              <w:rPr>
                <w:rFonts w:ascii="Times New Roman"/>
                <w:b w:val="false"/>
                <w:i w:val="false"/>
                <w:color w:val="000000"/>
                <w:sz w:val="20"/>
              </w:rPr>
              <w:t>
</w:t>
            </w:r>
            <w:r>
              <w:rPr>
                <w:rFonts w:ascii="Times New Roman"/>
                <w:b w:val="false"/>
                <w:i w:val="false"/>
                <w:color w:val="000000"/>
                <w:sz w:val="20"/>
              </w:rPr>
              <w:t>на</w:t>
            </w:r>
            <w:r>
              <w:rPr>
                <w:rFonts w:ascii="Times New Roman"/>
                <w:b w:val="false"/>
                <w:i w:val="false"/>
                <w:color w:val="000000"/>
                <w:sz w:val="20"/>
              </w:rPr>
              <w:t>қ</w:t>
            </w:r>
            <w:r>
              <w:rPr>
                <w:rFonts w:ascii="Times New Roman"/>
                <w:b w:val="false"/>
                <w:i w:val="false"/>
                <w:color w:val="000000"/>
                <w:sz w:val="20"/>
              </w:rPr>
              <w:t>тылан</w:t>
            </w:r>
            <w:r>
              <w:rPr>
                <w:rFonts w:ascii="Times New Roman"/>
                <w:b w:val="false"/>
                <w:i w:val="false"/>
                <w:color w:val="000000"/>
                <w:sz w:val="20"/>
              </w:rPr>
              <w:t>ғ</w:t>
            </w:r>
            <w:r>
              <w:rPr>
                <w:rFonts w:ascii="Times New Roman"/>
                <w:b w:val="false"/>
                <w:i w:val="false"/>
                <w:color w:val="000000"/>
                <w:sz w:val="20"/>
              </w:rPr>
              <w:t>аны</w:t>
            </w:r>
          </w:p>
        </w:tc>
      </w:tr>
      <w:tr>
        <w:trPr>
          <w:trHeight w:val="25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Бюджеттік ба</w:t>
            </w:r>
            <w:r>
              <w:rPr>
                <w:rFonts w:ascii="Times New Roman"/>
                <w:b w:val="false"/>
                <w:i w:val="false"/>
                <w:color w:val="000000"/>
                <w:sz w:val="20"/>
              </w:rPr>
              <w:t>ғ</w:t>
            </w:r>
            <w:r>
              <w:rPr>
                <w:rFonts w:ascii="Times New Roman"/>
                <w:b w:val="false"/>
                <w:i w:val="false"/>
                <w:color w:val="000000"/>
                <w:sz w:val="20"/>
              </w:rPr>
              <w:t>дарламаларды</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ә</w:t>
            </w:r>
            <w:r>
              <w:rPr>
                <w:rFonts w:ascii="Times New Roman"/>
                <w:b w:val="false"/>
                <w:i w:val="false"/>
                <w:color w:val="000000"/>
                <w:sz w:val="20"/>
              </w:rPr>
              <w:t>кiмшiсi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w:t>
            </w:r>
            <w:r>
              <w:rPr>
                <w:rFonts w:ascii="Times New Roman"/>
                <w:b w:val="false"/>
                <w:i w:val="false"/>
                <w:color w:val="000000"/>
                <w:sz w:val="20"/>
              </w:rPr>
              <w:t>ғ</w:t>
            </w:r>
            <w:r>
              <w:rPr>
                <w:rFonts w:ascii="Times New Roman"/>
                <w:b w:val="false"/>
                <w:i w:val="false"/>
                <w:color w:val="000000"/>
                <w:sz w:val="20"/>
              </w:rPr>
              <w:t>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Кіші ба</w:t>
            </w:r>
            <w:r>
              <w:rPr>
                <w:rFonts w:ascii="Times New Roman"/>
                <w:b w:val="false"/>
                <w:i w:val="false"/>
                <w:color w:val="000000"/>
                <w:sz w:val="20"/>
              </w:rPr>
              <w:t>ғ</w:t>
            </w:r>
            <w:r>
              <w:rPr>
                <w:rFonts w:ascii="Times New Roman"/>
                <w:b w:val="false"/>
                <w:i w:val="false"/>
                <w:color w:val="000000"/>
                <w:sz w:val="20"/>
              </w:rPr>
              <w:t>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II. Шы</w:t>
            </w:r>
            <w:r>
              <w:rPr>
                <w:rFonts w:ascii="Times New Roman"/>
                <w:b w:val="false"/>
                <w:i w:val="false"/>
                <w:color w:val="000000"/>
                <w:sz w:val="20"/>
              </w:rPr>
              <w:t>ғ</w:t>
            </w:r>
            <w:r>
              <w:rPr>
                <w:rFonts w:ascii="Times New Roman"/>
                <w:b w:val="false"/>
                <w:i w:val="false"/>
                <w:color w:val="000000"/>
                <w:sz w:val="20"/>
              </w:rPr>
              <w:t>ыстар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1847632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138993</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1986625,3</w:t>
            </w:r>
          </w:p>
        </w:tc>
      </w:tr>
      <w:tr>
        <w:trPr>
          <w:trHeight w:val="48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сипатта</w:t>
            </w:r>
            <w:r>
              <w:rPr>
                <w:rFonts w:ascii="Times New Roman"/>
                <w:b w:val="false"/>
                <w:i w:val="false"/>
                <w:color w:val="000000"/>
                <w:sz w:val="20"/>
              </w:rPr>
              <w:t>ғ</w:t>
            </w:r>
            <w:r>
              <w:rPr>
                <w:rFonts w:ascii="Times New Roman"/>
                <w:b w:val="false"/>
                <w:i w:val="false"/>
                <w:color w:val="000000"/>
                <w:sz w:val="20"/>
              </w:rPr>
              <w:t>ы</w:t>
            </w:r>
            <w:r>
              <w:br/>
            </w:r>
            <w:r>
              <w:rPr>
                <w:rFonts w:ascii="Times New Roman"/>
                <w:b w:val="false"/>
                <w:i w:val="false"/>
                <w:color w:val="000000"/>
                <w:sz w:val="20"/>
              </w:rPr>
              <w:t>
</w:t>
            </w:r>
            <w:r>
              <w:rPr>
                <w:rFonts w:ascii="Times New Roman"/>
                <w:b w:val="false"/>
                <w:i w:val="false"/>
                <w:color w:val="000000"/>
                <w:sz w:val="20"/>
              </w:rPr>
              <w:t xml:space="preserve">мемлекеттiк </w:t>
            </w:r>
            <w:r>
              <w:rPr>
                <w:rFonts w:ascii="Times New Roman"/>
                <w:b w:val="false"/>
                <w:i w:val="false"/>
                <w:color w:val="000000"/>
                <w:sz w:val="20"/>
              </w:rPr>
              <w:t>қ</w:t>
            </w:r>
            <w:r>
              <w:rPr>
                <w:rFonts w:ascii="Times New Roman"/>
                <w:b w:val="false"/>
                <w:i w:val="false"/>
                <w:color w:val="000000"/>
                <w:sz w:val="20"/>
              </w:rPr>
              <w:t>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138086</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6626,6</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144712,6</w:t>
            </w:r>
          </w:p>
        </w:tc>
      </w:tr>
      <w:tr>
        <w:trPr>
          <w:trHeight w:val="70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бас</w:t>
            </w:r>
            <w:r>
              <w:rPr>
                <w:rFonts w:ascii="Times New Roman"/>
                <w:b w:val="false"/>
                <w:i w:val="false"/>
                <w:color w:val="000000"/>
                <w:sz w:val="20"/>
              </w:rPr>
              <w:t>қ</w:t>
            </w:r>
            <w:r>
              <w:rPr>
                <w:rFonts w:ascii="Times New Roman"/>
                <w:b w:val="false"/>
                <w:i w:val="false"/>
                <w:color w:val="000000"/>
                <w:sz w:val="20"/>
              </w:rPr>
              <w:t>аруды</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жалпы  функцияларын</w:t>
            </w:r>
            <w:r>
              <w:br/>
            </w:r>
            <w:r>
              <w:rPr>
                <w:rFonts w:ascii="Times New Roman"/>
                <w:b w:val="false"/>
                <w:i w:val="false"/>
                <w:color w:val="000000"/>
                <w:sz w:val="20"/>
              </w:rPr>
              <w:t>
</w:t>
            </w:r>
            <w:r>
              <w:rPr>
                <w:rFonts w:ascii="Times New Roman"/>
                <w:b w:val="false"/>
                <w:i w:val="false"/>
                <w:color w:val="000000"/>
                <w:sz w:val="20"/>
              </w:rPr>
              <w:t xml:space="preserve">орындайтын </w:t>
            </w:r>
            <w:r>
              <w:rPr>
                <w:rFonts w:ascii="Times New Roman"/>
                <w:b w:val="false"/>
                <w:i w:val="false"/>
                <w:color w:val="000000"/>
                <w:sz w:val="20"/>
              </w:rPr>
              <w:t>ө</w:t>
            </w:r>
            <w:r>
              <w:rPr>
                <w:rFonts w:ascii="Times New Roman"/>
                <w:b w:val="false"/>
                <w:i w:val="false"/>
                <w:color w:val="000000"/>
                <w:sz w:val="20"/>
              </w:rPr>
              <w:t>кiлдi,</w:t>
            </w:r>
            <w:r>
              <w:br/>
            </w:r>
            <w:r>
              <w:rPr>
                <w:rFonts w:ascii="Times New Roman"/>
                <w:b w:val="false"/>
                <w:i w:val="false"/>
                <w:color w:val="000000"/>
                <w:sz w:val="20"/>
              </w:rPr>
              <w:t>
</w:t>
            </w:r>
            <w:r>
              <w:rPr>
                <w:rFonts w:ascii="Times New Roman"/>
                <w:b w:val="false"/>
                <w:i w:val="false"/>
                <w:color w:val="000000"/>
                <w:sz w:val="20"/>
              </w:rPr>
              <w:t>ат</w:t>
            </w:r>
            <w:r>
              <w:rPr>
                <w:rFonts w:ascii="Times New Roman"/>
                <w:b w:val="false"/>
                <w:i w:val="false"/>
                <w:color w:val="000000"/>
                <w:sz w:val="20"/>
              </w:rPr>
              <w:t>қ</w:t>
            </w:r>
            <w:r>
              <w:rPr>
                <w:rFonts w:ascii="Times New Roman"/>
                <w:b w:val="false"/>
                <w:i w:val="false"/>
                <w:color w:val="000000"/>
                <w:sz w:val="20"/>
              </w:rPr>
              <w:t xml:space="preserve">арушы </w:t>
            </w:r>
            <w:r>
              <w:rPr>
                <w:rFonts w:ascii="Times New Roman"/>
                <w:b w:val="false"/>
                <w:i w:val="false"/>
                <w:color w:val="000000"/>
                <w:sz w:val="20"/>
              </w:rPr>
              <w:t>ж</w:t>
            </w:r>
            <w:r>
              <w:rPr>
                <w:rFonts w:ascii="Times New Roman"/>
                <w:b w:val="false"/>
                <w:i w:val="false"/>
                <w:color w:val="000000"/>
                <w:sz w:val="20"/>
              </w:rPr>
              <w:t>ә</w:t>
            </w:r>
            <w:r>
              <w:rPr>
                <w:rFonts w:ascii="Times New Roman"/>
                <w:b w:val="false"/>
                <w:i w:val="false"/>
                <w:color w:val="000000"/>
                <w:sz w:val="20"/>
              </w:rPr>
              <w:t>не бас</w:t>
            </w:r>
            <w:r>
              <w:rPr>
                <w:rFonts w:ascii="Times New Roman"/>
                <w:b w:val="false"/>
                <w:i w:val="false"/>
                <w:color w:val="000000"/>
                <w:sz w:val="20"/>
              </w:rPr>
              <w:t>қ</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органдар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123951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6919</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130870</w:t>
            </w:r>
          </w:p>
        </w:tc>
      </w:tr>
      <w:tr>
        <w:trPr>
          <w:trHeight w:val="25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w:t>
            </w:r>
            <w:r>
              <w:rPr>
                <w:rFonts w:ascii="Times New Roman"/>
                <w:b w:val="false"/>
                <w:i w:val="false"/>
                <w:color w:val="000000"/>
                <w:sz w:val="20"/>
              </w:rPr>
              <w:t>қ</w:t>
            </w:r>
            <w:r>
              <w:rPr>
                <w:rFonts w:ascii="Times New Roman"/>
                <w:b w:val="false"/>
                <w:i w:val="false"/>
                <w:color w:val="000000"/>
                <w:sz w:val="20"/>
              </w:rPr>
              <w:t xml:space="preserve"> ма</w:t>
            </w:r>
            <w:r>
              <w:rPr>
                <w:rFonts w:ascii="Times New Roman"/>
                <w:b w:val="false"/>
                <w:i w:val="false"/>
                <w:color w:val="000000"/>
                <w:sz w:val="20"/>
              </w:rPr>
              <w:t>ң</w:t>
            </w:r>
            <w:r>
              <w:rPr>
                <w:rFonts w:ascii="Times New Roman"/>
                <w:b w:val="false"/>
                <w:i w:val="false"/>
                <w:color w:val="000000"/>
                <w:sz w:val="20"/>
              </w:rPr>
              <w:t>ызы</w:t>
            </w:r>
            <w:r>
              <w:br/>
            </w:r>
            <w:r>
              <w:rPr>
                <w:rFonts w:ascii="Times New Roman"/>
                <w:b w:val="false"/>
                <w:i w:val="false"/>
                <w:color w:val="000000"/>
                <w:sz w:val="20"/>
              </w:rPr>
              <w:t>
</w:t>
            </w:r>
            <w:r>
              <w:rPr>
                <w:rFonts w:ascii="Times New Roman"/>
                <w:b w:val="false"/>
                <w:i w:val="false"/>
                <w:color w:val="000000"/>
                <w:sz w:val="20"/>
              </w:rPr>
              <w:t xml:space="preserve">бар </w:t>
            </w:r>
            <w:r>
              <w:rPr>
                <w:rFonts w:ascii="Times New Roman"/>
                <w:b w:val="false"/>
                <w:i w:val="false"/>
                <w:color w:val="000000"/>
                <w:sz w:val="20"/>
              </w:rPr>
              <w:t>қ</w:t>
            </w:r>
            <w:r>
              <w:rPr>
                <w:rFonts w:ascii="Times New Roman"/>
                <w:b w:val="false"/>
                <w:i w:val="false"/>
                <w:color w:val="000000"/>
                <w:sz w:val="20"/>
              </w:rPr>
              <w:t>ала) м</w:t>
            </w:r>
            <w:r>
              <w:rPr>
                <w:rFonts w:ascii="Times New Roman"/>
                <w:b w:val="false"/>
                <w:i w:val="false"/>
                <w:color w:val="000000"/>
                <w:sz w:val="20"/>
              </w:rPr>
              <w:t>ә</w:t>
            </w:r>
            <w:r>
              <w:rPr>
                <w:rFonts w:ascii="Times New Roman"/>
                <w:b w:val="false"/>
                <w:i w:val="false"/>
                <w:color w:val="000000"/>
                <w:sz w:val="20"/>
              </w:rPr>
              <w:t>слихатыны</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аппараты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9408</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9408</w:t>
            </w:r>
          </w:p>
        </w:tc>
      </w:tr>
      <w:tr>
        <w:trPr>
          <w:trHeight w:val="70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w:t>
            </w:r>
            <w:r>
              <w:rPr>
                <w:rFonts w:ascii="Times New Roman"/>
                <w:b w:val="false"/>
                <w:i w:val="false"/>
                <w:color w:val="000000"/>
                <w:sz w:val="20"/>
              </w:rPr>
              <w:t>қ</w:t>
            </w:r>
            <w:r>
              <w:rPr>
                <w:rFonts w:ascii="Times New Roman"/>
                <w:b w:val="false"/>
                <w:i w:val="false"/>
                <w:color w:val="000000"/>
                <w:sz w:val="20"/>
              </w:rPr>
              <w:t xml:space="preserve"> ма</w:t>
            </w:r>
            <w:r>
              <w:rPr>
                <w:rFonts w:ascii="Times New Roman"/>
                <w:b w:val="false"/>
                <w:i w:val="false"/>
                <w:color w:val="000000"/>
                <w:sz w:val="20"/>
              </w:rPr>
              <w:t>ң</w:t>
            </w:r>
            <w:r>
              <w:rPr>
                <w:rFonts w:ascii="Times New Roman"/>
                <w:b w:val="false"/>
                <w:i w:val="false"/>
                <w:color w:val="000000"/>
                <w:sz w:val="20"/>
              </w:rPr>
              <w:t>ызы</w:t>
            </w:r>
            <w:r>
              <w:br/>
            </w:r>
            <w:r>
              <w:rPr>
                <w:rFonts w:ascii="Times New Roman"/>
                <w:b w:val="false"/>
                <w:i w:val="false"/>
                <w:color w:val="000000"/>
                <w:sz w:val="20"/>
              </w:rPr>
              <w:t>
</w:t>
            </w:r>
            <w:r>
              <w:rPr>
                <w:rFonts w:ascii="Times New Roman"/>
                <w:b w:val="false"/>
                <w:i w:val="false"/>
                <w:color w:val="000000"/>
                <w:sz w:val="20"/>
              </w:rPr>
              <w:t xml:space="preserve">бар </w:t>
            </w:r>
            <w:r>
              <w:rPr>
                <w:rFonts w:ascii="Times New Roman"/>
                <w:b w:val="false"/>
                <w:i w:val="false"/>
                <w:color w:val="000000"/>
                <w:sz w:val="20"/>
              </w:rPr>
              <w:t>қ</w:t>
            </w:r>
            <w:r>
              <w:rPr>
                <w:rFonts w:ascii="Times New Roman"/>
                <w:b w:val="false"/>
                <w:i w:val="false"/>
                <w:color w:val="000000"/>
                <w:sz w:val="20"/>
              </w:rPr>
              <w:t>ала) м</w:t>
            </w:r>
            <w:r>
              <w:rPr>
                <w:rFonts w:ascii="Times New Roman"/>
                <w:b w:val="false"/>
                <w:i w:val="false"/>
                <w:color w:val="000000"/>
                <w:sz w:val="20"/>
              </w:rPr>
              <w:t>ә</w:t>
            </w:r>
            <w:r>
              <w:rPr>
                <w:rFonts w:ascii="Times New Roman"/>
                <w:b w:val="false"/>
                <w:i w:val="false"/>
                <w:color w:val="000000"/>
                <w:sz w:val="20"/>
              </w:rPr>
              <w:t>слихатыны</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қ</w:t>
            </w:r>
            <w:r>
              <w:rPr>
                <w:rFonts w:ascii="Times New Roman"/>
                <w:b w:val="false"/>
                <w:i w:val="false"/>
                <w:color w:val="000000"/>
                <w:sz w:val="20"/>
              </w:rPr>
              <w:t xml:space="preserve">ызметін </w:t>
            </w:r>
            <w:r>
              <w:rPr>
                <w:rFonts w:ascii="Times New Roman"/>
                <w:b w:val="false"/>
                <w:i w:val="false"/>
                <w:color w:val="000000"/>
                <w:sz w:val="20"/>
              </w:rPr>
              <w:t>қ</w:t>
            </w:r>
            <w:r>
              <w:rPr>
                <w:rFonts w:ascii="Times New Roman"/>
                <w:b w:val="false"/>
                <w:i w:val="false"/>
                <w:color w:val="000000"/>
                <w:sz w:val="20"/>
              </w:rPr>
              <w:t>амтамасыз ету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9408</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9408</w:t>
            </w:r>
          </w:p>
        </w:tc>
      </w:tr>
      <w:tr>
        <w:trPr>
          <w:trHeight w:val="25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органдарды</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аппараттары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9147</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9147</w:t>
            </w:r>
          </w:p>
        </w:tc>
      </w:tr>
      <w:tr>
        <w:trPr>
          <w:trHeight w:val="25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Депутатты</w:t>
            </w:r>
            <w:r>
              <w:rPr>
                <w:rFonts w:ascii="Times New Roman"/>
                <w:b w:val="false"/>
                <w:i w:val="false"/>
                <w:color w:val="000000"/>
                <w:sz w:val="20"/>
              </w:rPr>
              <w:t>қ</w:t>
            </w:r>
            <w:r>
              <w:rPr>
                <w:rFonts w:ascii="Times New Roman"/>
                <w:b w:val="false"/>
                <w:i w:val="false"/>
                <w:color w:val="000000"/>
                <w:sz w:val="20"/>
              </w:rPr>
              <w:t xml:space="preserve"> қ</w:t>
            </w:r>
            <w:r>
              <w:rPr>
                <w:rFonts w:ascii="Times New Roman"/>
                <w:b w:val="false"/>
                <w:i w:val="false"/>
                <w:color w:val="000000"/>
                <w:sz w:val="20"/>
              </w:rPr>
              <w:t>ызмет</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261</w:t>
            </w:r>
          </w:p>
        </w:tc>
      </w:tr>
      <w:tr>
        <w:trPr>
          <w:trHeight w:val="48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w:t>
            </w:r>
            <w:r>
              <w:rPr>
                <w:rFonts w:ascii="Times New Roman"/>
                <w:b w:val="false"/>
                <w:i w:val="false"/>
                <w:color w:val="000000"/>
                <w:sz w:val="20"/>
              </w:rPr>
              <w:t>қ</w:t>
            </w:r>
            <w:r>
              <w:rPr>
                <w:rFonts w:ascii="Times New Roman"/>
                <w:b w:val="false"/>
                <w:i w:val="false"/>
                <w:color w:val="000000"/>
                <w:sz w:val="20"/>
              </w:rPr>
              <w:t xml:space="preserve"> ма</w:t>
            </w:r>
            <w:r>
              <w:rPr>
                <w:rFonts w:ascii="Times New Roman"/>
                <w:b w:val="false"/>
                <w:i w:val="false"/>
                <w:color w:val="000000"/>
                <w:sz w:val="20"/>
              </w:rPr>
              <w:t>ң</w:t>
            </w:r>
            <w:r>
              <w:rPr>
                <w:rFonts w:ascii="Times New Roman"/>
                <w:b w:val="false"/>
                <w:i w:val="false"/>
                <w:color w:val="000000"/>
                <w:sz w:val="20"/>
              </w:rPr>
              <w:t>ызы</w:t>
            </w:r>
            <w:r>
              <w:br/>
            </w:r>
            <w:r>
              <w:rPr>
                <w:rFonts w:ascii="Times New Roman"/>
                <w:b w:val="false"/>
                <w:i w:val="false"/>
                <w:color w:val="000000"/>
                <w:sz w:val="20"/>
              </w:rPr>
              <w:t>
</w:t>
            </w:r>
            <w:r>
              <w:rPr>
                <w:rFonts w:ascii="Times New Roman"/>
                <w:b w:val="false"/>
                <w:i w:val="false"/>
                <w:color w:val="000000"/>
                <w:sz w:val="20"/>
              </w:rPr>
              <w:t xml:space="preserve">бар </w:t>
            </w:r>
            <w:r>
              <w:rPr>
                <w:rFonts w:ascii="Times New Roman"/>
                <w:b w:val="false"/>
                <w:i w:val="false"/>
                <w:color w:val="000000"/>
                <w:sz w:val="20"/>
              </w:rPr>
              <w:t>қ</w:t>
            </w:r>
            <w:r>
              <w:rPr>
                <w:rFonts w:ascii="Times New Roman"/>
                <w:b w:val="false"/>
                <w:i w:val="false"/>
                <w:color w:val="000000"/>
                <w:sz w:val="20"/>
              </w:rPr>
              <w:t xml:space="preserve">ала) </w:t>
            </w:r>
            <w:r>
              <w:rPr>
                <w:rFonts w:ascii="Times New Roman"/>
                <w:b w:val="false"/>
                <w:i w:val="false"/>
                <w:color w:val="000000"/>
                <w:sz w:val="20"/>
              </w:rPr>
              <w:t>ә</w:t>
            </w:r>
            <w:r>
              <w:rPr>
                <w:rFonts w:ascii="Times New Roman"/>
                <w:b w:val="false"/>
                <w:i w:val="false"/>
                <w:color w:val="000000"/>
                <w:sz w:val="20"/>
              </w:rPr>
              <w:t>кіміні</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аппараты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31968</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303</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32271</w:t>
            </w:r>
          </w:p>
        </w:tc>
      </w:tr>
      <w:tr>
        <w:trPr>
          <w:trHeight w:val="48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w:t>
            </w:r>
            <w:r>
              <w:rPr>
                <w:rFonts w:ascii="Times New Roman"/>
                <w:b w:val="false"/>
                <w:i w:val="false"/>
                <w:color w:val="000000"/>
                <w:sz w:val="20"/>
              </w:rPr>
              <w:t>қ</w:t>
            </w:r>
            <w:r>
              <w:rPr>
                <w:rFonts w:ascii="Times New Roman"/>
                <w:b w:val="false"/>
                <w:i w:val="false"/>
                <w:color w:val="000000"/>
                <w:sz w:val="20"/>
              </w:rPr>
              <w:t xml:space="preserve"> ма</w:t>
            </w:r>
            <w:r>
              <w:rPr>
                <w:rFonts w:ascii="Times New Roman"/>
                <w:b w:val="false"/>
                <w:i w:val="false"/>
                <w:color w:val="000000"/>
                <w:sz w:val="20"/>
              </w:rPr>
              <w:t>ң</w:t>
            </w:r>
            <w:r>
              <w:rPr>
                <w:rFonts w:ascii="Times New Roman"/>
                <w:b w:val="false"/>
                <w:i w:val="false"/>
                <w:color w:val="000000"/>
                <w:sz w:val="20"/>
              </w:rPr>
              <w:t>ызы бар қ</w:t>
            </w:r>
            <w:r>
              <w:rPr>
                <w:rFonts w:ascii="Times New Roman"/>
                <w:b w:val="false"/>
                <w:i w:val="false"/>
                <w:color w:val="000000"/>
                <w:sz w:val="20"/>
              </w:rPr>
              <w:t xml:space="preserve">ала) </w:t>
            </w:r>
            <w:r>
              <w:rPr>
                <w:rFonts w:ascii="Times New Roman"/>
                <w:b w:val="false"/>
                <w:i w:val="false"/>
                <w:color w:val="000000"/>
                <w:sz w:val="20"/>
              </w:rPr>
              <w:t>ә</w:t>
            </w:r>
            <w:r>
              <w:rPr>
                <w:rFonts w:ascii="Times New Roman"/>
                <w:b w:val="false"/>
                <w:i w:val="false"/>
                <w:color w:val="000000"/>
                <w:sz w:val="20"/>
              </w:rPr>
              <w:t>кіміні</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қ</w:t>
            </w:r>
            <w:r>
              <w:rPr>
                <w:rFonts w:ascii="Times New Roman"/>
                <w:b w:val="false"/>
                <w:i w:val="false"/>
                <w:color w:val="000000"/>
                <w:sz w:val="20"/>
              </w:rPr>
              <w:t xml:space="preserve">ызметін </w:t>
            </w:r>
            <w:r>
              <w:rPr>
                <w:rFonts w:ascii="Times New Roman"/>
                <w:b w:val="false"/>
                <w:i w:val="false"/>
                <w:color w:val="000000"/>
                <w:sz w:val="20"/>
              </w:rPr>
              <w:t>қ</w:t>
            </w:r>
            <w:r>
              <w:rPr>
                <w:rFonts w:ascii="Times New Roman"/>
                <w:b w:val="false"/>
                <w:i w:val="false"/>
                <w:color w:val="000000"/>
                <w:sz w:val="20"/>
              </w:rPr>
              <w:t>амтамасыз ету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30868</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303</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31171</w:t>
            </w:r>
          </w:p>
        </w:tc>
      </w:tr>
      <w:tr>
        <w:trPr>
          <w:trHeight w:val="25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органдарды</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аппараттары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30868</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303</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31171</w:t>
            </w:r>
          </w:p>
        </w:tc>
      </w:tr>
      <w:tr>
        <w:trPr>
          <w:trHeight w:val="25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002</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w:t>
            </w:r>
            <w:r>
              <w:rPr>
                <w:rFonts w:ascii="Times New Roman"/>
                <w:b w:val="false"/>
                <w:i w:val="false"/>
                <w:color w:val="000000"/>
                <w:sz w:val="20"/>
              </w:rPr>
              <w:t>қ</w:t>
            </w:r>
            <w:r>
              <w:rPr>
                <w:rFonts w:ascii="Times New Roman"/>
                <w:b w:val="false"/>
                <w:i w:val="false"/>
                <w:color w:val="000000"/>
                <w:sz w:val="20"/>
              </w:rPr>
              <w:t>паратты</w:t>
            </w:r>
            <w:r>
              <w:rPr>
                <w:rFonts w:ascii="Times New Roman"/>
                <w:b w:val="false"/>
                <w:i w:val="false"/>
                <w:color w:val="000000"/>
                <w:sz w:val="20"/>
              </w:rPr>
              <w:t>қ</w:t>
            </w:r>
            <w:r>
              <w:rPr>
                <w:rFonts w:ascii="Times New Roman"/>
                <w:b w:val="false"/>
                <w:i w:val="false"/>
                <w:color w:val="000000"/>
                <w:sz w:val="20"/>
              </w:rPr>
              <w:t xml:space="preserve"> ж</w:t>
            </w:r>
            <w:r>
              <w:rPr>
                <w:rFonts w:ascii="Times New Roman"/>
                <w:b w:val="false"/>
                <w:i w:val="false"/>
                <w:color w:val="000000"/>
                <w:sz w:val="20"/>
              </w:rPr>
              <w:t>ү</w:t>
            </w:r>
            <w:r>
              <w:rPr>
                <w:rFonts w:ascii="Times New Roman"/>
                <w:b w:val="false"/>
                <w:i w:val="false"/>
                <w:color w:val="000000"/>
                <w:sz w:val="20"/>
              </w:rPr>
              <w:t xml:space="preserve">йелер </w:t>
            </w:r>
            <w:r>
              <w:rPr>
                <w:rFonts w:ascii="Times New Roman"/>
                <w:b w:val="false"/>
                <w:i w:val="false"/>
                <w:color w:val="000000"/>
                <w:sz w:val="20"/>
              </w:rPr>
              <w:t>құ</w:t>
            </w:r>
            <w:r>
              <w:rPr>
                <w:rFonts w:ascii="Times New Roman"/>
                <w:b w:val="false"/>
                <w:i w:val="false"/>
                <w:color w:val="000000"/>
                <w:sz w:val="20"/>
              </w:rPr>
              <w:t>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1100</w:t>
            </w:r>
          </w:p>
        </w:tc>
      </w:tr>
      <w:tr>
        <w:trPr>
          <w:trHeight w:val="54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w:t>
            </w:r>
            <w:r>
              <w:rPr>
                <w:rFonts w:ascii="Times New Roman"/>
                <w:b w:val="false"/>
                <w:i w:val="false"/>
                <w:color w:val="000000"/>
                <w:sz w:val="20"/>
              </w:rPr>
              <w:t>алада</w:t>
            </w:r>
            <w:r>
              <w:rPr>
                <w:rFonts w:ascii="Times New Roman"/>
                <w:b w:val="false"/>
                <w:i w:val="false"/>
                <w:color w:val="000000"/>
                <w:sz w:val="20"/>
              </w:rPr>
              <w:t>ғ</w:t>
            </w:r>
            <w:r>
              <w:rPr>
                <w:rFonts w:ascii="Times New Roman"/>
                <w:b w:val="false"/>
                <w:i w:val="false"/>
                <w:color w:val="000000"/>
                <w:sz w:val="20"/>
              </w:rPr>
              <w:t>ы аудан, ауданды</w:t>
            </w:r>
            <w:r>
              <w:rPr>
                <w:rFonts w:ascii="Times New Roman"/>
                <w:b w:val="false"/>
                <w:i w:val="false"/>
                <w:color w:val="000000"/>
                <w:sz w:val="20"/>
              </w:rPr>
              <w:t>қ</w:t>
            </w:r>
            <w:r>
              <w:br/>
            </w:r>
            <w:r>
              <w:rPr>
                <w:rFonts w:ascii="Times New Roman"/>
                <w:b w:val="false"/>
                <w:i w:val="false"/>
                <w:color w:val="000000"/>
                <w:sz w:val="20"/>
              </w:rPr>
              <w:t>
</w:t>
            </w:r>
            <w:r>
              <w:rPr>
                <w:rFonts w:ascii="Times New Roman"/>
                <w:b w:val="false"/>
                <w:i w:val="false"/>
                <w:color w:val="000000"/>
                <w:sz w:val="20"/>
              </w:rPr>
              <w:t>ма</w:t>
            </w:r>
            <w:r>
              <w:rPr>
                <w:rFonts w:ascii="Times New Roman"/>
                <w:b w:val="false"/>
                <w:i w:val="false"/>
                <w:color w:val="000000"/>
                <w:sz w:val="20"/>
              </w:rPr>
              <w:t>ң</w:t>
            </w:r>
            <w:r>
              <w:rPr>
                <w:rFonts w:ascii="Times New Roman"/>
                <w:b w:val="false"/>
                <w:i w:val="false"/>
                <w:color w:val="000000"/>
                <w:sz w:val="20"/>
              </w:rPr>
              <w:t xml:space="preserve">ызы бар </w:t>
            </w:r>
            <w:r>
              <w:rPr>
                <w:rFonts w:ascii="Times New Roman"/>
                <w:b w:val="false"/>
                <w:i w:val="false"/>
                <w:color w:val="000000"/>
                <w:sz w:val="20"/>
              </w:rPr>
              <w:t>қ</w:t>
            </w:r>
            <w:r>
              <w:rPr>
                <w:rFonts w:ascii="Times New Roman"/>
                <w:b w:val="false"/>
                <w:i w:val="false"/>
                <w:color w:val="000000"/>
                <w:sz w:val="20"/>
              </w:rPr>
              <w:t>ала, кент,</w:t>
            </w:r>
            <w:r>
              <w:br/>
            </w:r>
            <w:r>
              <w:rPr>
                <w:rFonts w:ascii="Times New Roman"/>
                <w:b w:val="false"/>
                <w:i w:val="false"/>
                <w:color w:val="000000"/>
                <w:sz w:val="20"/>
              </w:rPr>
              <w:t>
</w:t>
            </w:r>
            <w:r>
              <w:rPr>
                <w:rFonts w:ascii="Times New Roman"/>
                <w:b w:val="false"/>
                <w:i w:val="false"/>
                <w:color w:val="000000"/>
                <w:sz w:val="20"/>
              </w:rPr>
              <w:t xml:space="preserve">ауыл </w:t>
            </w:r>
            <w:r>
              <w:rPr>
                <w:rFonts w:ascii="Times New Roman"/>
                <w:b w:val="false"/>
                <w:i w:val="false"/>
                <w:color w:val="000000"/>
                <w:sz w:val="20"/>
              </w:rPr>
              <w:t>(село), ауылды</w:t>
            </w:r>
            <w:r>
              <w:rPr>
                <w:rFonts w:ascii="Times New Roman"/>
                <w:b w:val="false"/>
                <w:i w:val="false"/>
                <w:color w:val="000000"/>
                <w:sz w:val="20"/>
              </w:rPr>
              <w:t>қ</w:t>
            </w:r>
            <w:r>
              <w:br/>
            </w:r>
            <w:r>
              <w:rPr>
                <w:rFonts w:ascii="Times New Roman"/>
                <w:b w:val="false"/>
                <w:i w:val="false"/>
                <w:color w:val="000000"/>
                <w:sz w:val="20"/>
              </w:rPr>
              <w:t>
</w:t>
            </w:r>
            <w:r>
              <w:rPr>
                <w:rFonts w:ascii="Times New Roman"/>
                <w:b w:val="false"/>
                <w:i w:val="false"/>
                <w:color w:val="000000"/>
                <w:sz w:val="20"/>
              </w:rPr>
              <w:t>(селолы</w:t>
            </w:r>
            <w:r>
              <w:rPr>
                <w:rFonts w:ascii="Times New Roman"/>
                <w:b w:val="false"/>
                <w:i w:val="false"/>
                <w:color w:val="000000"/>
                <w:sz w:val="20"/>
              </w:rPr>
              <w:t>қ</w:t>
            </w:r>
            <w:r>
              <w:rPr>
                <w:rFonts w:ascii="Times New Roman"/>
                <w:b w:val="false"/>
                <w:i w:val="false"/>
                <w:color w:val="000000"/>
                <w:sz w:val="20"/>
              </w:rPr>
              <w:t xml:space="preserve">) </w:t>
            </w:r>
            <w:r>
              <w:rPr>
                <w:rFonts w:ascii="Times New Roman"/>
                <w:b w:val="false"/>
                <w:i w:val="false"/>
                <w:color w:val="000000"/>
                <w:sz w:val="20"/>
              </w:rPr>
              <w:t xml:space="preserve">округ </w:t>
            </w:r>
            <w:r>
              <w:rPr>
                <w:rFonts w:ascii="Times New Roman"/>
                <w:b w:val="false"/>
                <w:i w:val="false"/>
                <w:color w:val="000000"/>
                <w:sz w:val="20"/>
              </w:rPr>
              <w:t>ә</w:t>
            </w:r>
            <w:r>
              <w:rPr>
                <w:rFonts w:ascii="Times New Roman"/>
                <w:b w:val="false"/>
                <w:i w:val="false"/>
                <w:color w:val="000000"/>
                <w:sz w:val="20"/>
              </w:rPr>
              <w:t>кіміні</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аппараты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82575</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6616</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89191</w:t>
            </w:r>
          </w:p>
        </w:tc>
      </w:tr>
      <w:tr>
        <w:trPr>
          <w:trHeight w:val="118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w:t>
            </w:r>
            <w:r>
              <w:rPr>
                <w:rFonts w:ascii="Times New Roman"/>
                <w:b w:val="false"/>
                <w:i w:val="false"/>
                <w:color w:val="000000"/>
                <w:sz w:val="20"/>
              </w:rPr>
              <w:t>алада</w:t>
            </w:r>
            <w:r>
              <w:rPr>
                <w:rFonts w:ascii="Times New Roman"/>
                <w:b w:val="false"/>
                <w:i w:val="false"/>
                <w:color w:val="000000"/>
                <w:sz w:val="20"/>
              </w:rPr>
              <w:t>ғ</w:t>
            </w:r>
            <w:r>
              <w:rPr>
                <w:rFonts w:ascii="Times New Roman"/>
                <w:b w:val="false"/>
                <w:i w:val="false"/>
                <w:color w:val="000000"/>
                <w:sz w:val="20"/>
              </w:rPr>
              <w:t>ы ауданны</w:t>
            </w:r>
            <w:r>
              <w:rPr>
                <w:rFonts w:ascii="Times New Roman"/>
                <w:b w:val="false"/>
                <w:i w:val="false"/>
                <w:color w:val="000000"/>
                <w:sz w:val="20"/>
              </w:rPr>
              <w:t>ң</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аудандық</w:t>
            </w:r>
            <w:r>
              <w:rPr>
                <w:rFonts w:ascii="Times New Roman"/>
                <w:b w:val="false"/>
                <w:i w:val="false"/>
                <w:color w:val="000000"/>
                <w:sz w:val="20"/>
              </w:rPr>
              <w:t xml:space="preserve"> ма</w:t>
            </w:r>
            <w:r>
              <w:rPr>
                <w:rFonts w:ascii="Times New Roman"/>
                <w:b w:val="false"/>
                <w:i w:val="false"/>
                <w:color w:val="000000"/>
                <w:sz w:val="20"/>
              </w:rPr>
              <w:t>ң</w:t>
            </w:r>
            <w:r>
              <w:rPr>
                <w:rFonts w:ascii="Times New Roman"/>
                <w:b w:val="false"/>
                <w:i w:val="false"/>
                <w:color w:val="000000"/>
                <w:sz w:val="20"/>
              </w:rPr>
              <w:t>ызы бар</w:t>
            </w:r>
            <w:r>
              <w:br/>
            </w:r>
            <w:r>
              <w:rPr>
                <w:rFonts w:ascii="Times New Roman"/>
                <w:b w:val="false"/>
                <w:i w:val="false"/>
                <w:color w:val="000000"/>
                <w:sz w:val="20"/>
              </w:rPr>
              <w:t>
</w:t>
            </w:r>
            <w:r>
              <w:rPr>
                <w:rFonts w:ascii="Times New Roman"/>
                <w:b w:val="false"/>
                <w:i w:val="false"/>
                <w:color w:val="000000"/>
                <w:sz w:val="20"/>
              </w:rPr>
              <w:t>қ</w:t>
            </w:r>
            <w:r>
              <w:rPr>
                <w:rFonts w:ascii="Times New Roman"/>
                <w:b w:val="false"/>
                <w:i w:val="false"/>
                <w:color w:val="000000"/>
                <w:sz w:val="20"/>
              </w:rPr>
              <w:t>аланы</w:t>
            </w:r>
            <w:r>
              <w:rPr>
                <w:rFonts w:ascii="Times New Roman"/>
                <w:b w:val="false"/>
                <w:i w:val="false"/>
                <w:color w:val="000000"/>
                <w:sz w:val="20"/>
              </w:rPr>
              <w:t xml:space="preserve">ң </w:t>
            </w:r>
            <w:r>
              <w:rPr>
                <w:rFonts w:ascii="Times New Roman"/>
                <w:b w:val="false"/>
                <w:i w:val="false"/>
                <w:color w:val="000000"/>
                <w:sz w:val="20"/>
              </w:rPr>
              <w:t>, кентті</w:t>
            </w:r>
            <w:r>
              <w:rPr>
                <w:rFonts w:ascii="Times New Roman"/>
                <w:b w:val="false"/>
                <w:i w:val="false"/>
                <w:color w:val="000000"/>
                <w:sz w:val="20"/>
              </w:rPr>
              <w:t>ң</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ауылды</w:t>
            </w:r>
            <w:r>
              <w:rPr>
                <w:rFonts w:ascii="Times New Roman"/>
                <w:b w:val="false"/>
                <w:i w:val="false"/>
                <w:color w:val="000000"/>
                <w:sz w:val="20"/>
              </w:rPr>
              <w:t>ң (селоны</w:t>
            </w:r>
            <w:r>
              <w:rPr>
                <w:rFonts w:ascii="Times New Roman"/>
                <w:b w:val="false"/>
                <w:i w:val="false"/>
                <w:color w:val="000000"/>
                <w:sz w:val="20"/>
              </w:rPr>
              <w:t>ң</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ауылды</w:t>
            </w:r>
            <w:r>
              <w:rPr>
                <w:rFonts w:ascii="Times New Roman"/>
                <w:b w:val="false"/>
                <w:i w:val="false"/>
                <w:color w:val="000000"/>
                <w:sz w:val="20"/>
              </w:rPr>
              <w:t>қ</w:t>
            </w:r>
            <w:r>
              <w:rPr>
                <w:rFonts w:ascii="Times New Roman"/>
                <w:b w:val="false"/>
                <w:i w:val="false"/>
                <w:color w:val="000000"/>
                <w:sz w:val="20"/>
              </w:rPr>
              <w:t xml:space="preserve"> (селолық</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округті</w:t>
            </w:r>
            <w:r>
              <w:rPr>
                <w:rFonts w:ascii="Times New Roman"/>
                <w:b w:val="false"/>
                <w:i w:val="false"/>
                <w:color w:val="000000"/>
                <w:sz w:val="20"/>
              </w:rPr>
              <w:t>ң</w:t>
            </w:r>
            <w:r>
              <w:rPr>
                <w:rFonts w:ascii="Times New Roman"/>
                <w:b w:val="false"/>
                <w:i w:val="false"/>
                <w:color w:val="000000"/>
                <w:sz w:val="20"/>
              </w:rPr>
              <w:t xml:space="preserve"> ә</w:t>
            </w:r>
            <w:r>
              <w:rPr>
                <w:rFonts w:ascii="Times New Roman"/>
                <w:b w:val="false"/>
                <w:i w:val="false"/>
                <w:color w:val="000000"/>
                <w:sz w:val="20"/>
              </w:rPr>
              <w:t>кімі</w:t>
            </w:r>
            <w:r>
              <w:br/>
            </w:r>
            <w:r>
              <w:rPr>
                <w:rFonts w:ascii="Times New Roman"/>
                <w:b w:val="false"/>
                <w:i w:val="false"/>
                <w:color w:val="000000"/>
                <w:sz w:val="20"/>
              </w:rPr>
              <w:t>
</w:t>
            </w:r>
            <w:r>
              <w:rPr>
                <w:rFonts w:ascii="Times New Roman"/>
                <w:b w:val="false"/>
                <w:i w:val="false"/>
                <w:color w:val="000000"/>
                <w:sz w:val="20"/>
              </w:rPr>
              <w:t>аппаратыны</w:t>
            </w:r>
            <w:r>
              <w:rPr>
                <w:rFonts w:ascii="Times New Roman"/>
                <w:b w:val="false"/>
                <w:i w:val="false"/>
                <w:color w:val="000000"/>
                <w:sz w:val="20"/>
              </w:rPr>
              <w:t xml:space="preserve">ң </w:t>
            </w:r>
            <w:r>
              <w:rPr>
                <w:rFonts w:ascii="Times New Roman"/>
                <w:b w:val="false"/>
                <w:i w:val="false"/>
                <w:color w:val="000000"/>
                <w:sz w:val="20"/>
              </w:rPr>
              <w:t>қ</w:t>
            </w:r>
            <w:r>
              <w:rPr>
                <w:rFonts w:ascii="Times New Roman"/>
                <w:b w:val="false"/>
                <w:i w:val="false"/>
                <w:color w:val="000000"/>
                <w:sz w:val="20"/>
              </w:rPr>
              <w:t>ызметін</w:t>
            </w:r>
            <w:r>
              <w:br/>
            </w:r>
            <w:r>
              <w:rPr>
                <w:rFonts w:ascii="Times New Roman"/>
                <w:b w:val="false"/>
                <w:i w:val="false"/>
                <w:color w:val="000000"/>
                <w:sz w:val="20"/>
              </w:rPr>
              <w:t>
</w:t>
            </w:r>
            <w:r>
              <w:rPr>
                <w:rFonts w:ascii="Times New Roman"/>
                <w:b w:val="false"/>
                <w:i w:val="false"/>
                <w:color w:val="000000"/>
                <w:sz w:val="20"/>
              </w:rPr>
              <w:t>қ</w:t>
            </w:r>
            <w:r>
              <w:rPr>
                <w:rFonts w:ascii="Times New Roman"/>
                <w:b w:val="false"/>
                <w:i w:val="false"/>
                <w:color w:val="000000"/>
                <w:sz w:val="20"/>
              </w:rPr>
              <w:t>амтамасыз ету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82575</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6616</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89191</w:t>
            </w:r>
          </w:p>
        </w:tc>
      </w:tr>
      <w:tr>
        <w:trPr>
          <w:trHeight w:val="25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органдарды</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аппараттары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80325</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2616</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82941</w:t>
            </w:r>
          </w:p>
        </w:tc>
      </w:tr>
      <w:tr>
        <w:trPr>
          <w:trHeight w:val="30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w:t>
            </w:r>
            <w:r>
              <w:rPr>
                <w:rFonts w:ascii="Times New Roman"/>
                <w:b w:val="false"/>
                <w:i w:val="false"/>
                <w:color w:val="000000"/>
                <w:sz w:val="20"/>
              </w:rPr>
              <w:t>материалды</w:t>
            </w:r>
            <w:r>
              <w:rPr>
                <w:rFonts w:ascii="Times New Roman"/>
                <w:b w:val="false"/>
                <w:i w:val="false"/>
                <w:color w:val="000000"/>
                <w:sz w:val="20"/>
              </w:rPr>
              <w:t>қ</w:t>
            </w:r>
            <w:r>
              <w:rPr>
                <w:rFonts w:ascii="Times New Roman"/>
                <w:b w:val="false"/>
                <w:i w:val="false"/>
                <w:color w:val="000000"/>
                <w:sz w:val="20"/>
              </w:rPr>
              <w:t>-техникалы</w:t>
            </w:r>
            <w:r>
              <w:rPr>
                <w:rFonts w:ascii="Times New Roman"/>
                <w:b w:val="false"/>
                <w:i w:val="false"/>
                <w:color w:val="000000"/>
                <w:sz w:val="20"/>
              </w:rPr>
              <w:t>қ</w:t>
            </w:r>
            <w:r>
              <w:br/>
            </w:r>
            <w:r>
              <w:rPr>
                <w:rFonts w:ascii="Times New Roman"/>
                <w:b w:val="false"/>
                <w:i w:val="false"/>
                <w:color w:val="000000"/>
                <w:sz w:val="20"/>
              </w:rPr>
              <w:t>
</w:t>
            </w:r>
            <w:r>
              <w:rPr>
                <w:rFonts w:ascii="Times New Roman"/>
                <w:b w:val="false"/>
                <w:i w:val="false"/>
                <w:color w:val="000000"/>
                <w:sz w:val="20"/>
              </w:rPr>
              <w:t>жара</w:t>
            </w:r>
            <w:r>
              <w:rPr>
                <w:rFonts w:ascii="Times New Roman"/>
                <w:b w:val="false"/>
                <w:i w:val="false"/>
                <w:color w:val="000000"/>
                <w:sz w:val="20"/>
              </w:rPr>
              <w:t>қ</w:t>
            </w:r>
            <w:r>
              <w:rPr>
                <w:rFonts w:ascii="Times New Roman"/>
                <w:b w:val="false"/>
                <w:i w:val="false"/>
                <w:color w:val="000000"/>
                <w:sz w:val="20"/>
              </w:rPr>
              <w:t>тандыру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2250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4000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6250</w:t>
            </w:r>
          </w:p>
        </w:tc>
      </w:tr>
      <w:tr>
        <w:trPr>
          <w:trHeight w:val="25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w:t>
            </w:r>
            <w:r>
              <w:rPr>
                <w:rFonts w:ascii="Times New Roman"/>
                <w:b w:val="false"/>
                <w:i w:val="false"/>
                <w:color w:val="000000"/>
                <w:sz w:val="20"/>
              </w:rPr>
              <w:t>аржылы</w:t>
            </w:r>
            <w:r>
              <w:rPr>
                <w:rFonts w:ascii="Times New Roman"/>
                <w:b w:val="false"/>
                <w:i w:val="false"/>
                <w:color w:val="000000"/>
                <w:sz w:val="20"/>
              </w:rPr>
              <w:t>қ</w:t>
            </w:r>
            <w:r>
              <w:rPr>
                <w:rFonts w:ascii="Times New Roman"/>
                <w:b w:val="false"/>
                <w:i w:val="false"/>
                <w:color w:val="000000"/>
                <w:sz w:val="20"/>
              </w:rPr>
              <w:t xml:space="preserve"> қ</w:t>
            </w:r>
            <w:r>
              <w:rPr>
                <w:rFonts w:ascii="Times New Roman"/>
                <w:b w:val="false"/>
                <w:i w:val="false"/>
                <w:color w:val="000000"/>
                <w:sz w:val="20"/>
              </w:rPr>
              <w:t>ызмет</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8850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-1293</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7557</w:t>
            </w:r>
          </w:p>
        </w:tc>
      </w:tr>
      <w:tr>
        <w:trPr>
          <w:trHeight w:val="48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w:t>
            </w:r>
            <w:r>
              <w:rPr>
                <w:rFonts w:ascii="Times New Roman"/>
                <w:b w:val="false"/>
                <w:i w:val="false"/>
                <w:color w:val="000000"/>
                <w:sz w:val="20"/>
              </w:rPr>
              <w:t>ң</w:t>
            </w:r>
            <w:r>
              <w:rPr>
                <w:rFonts w:ascii="Times New Roman"/>
                <w:b w:val="false"/>
                <w:i w:val="false"/>
                <w:color w:val="000000"/>
                <w:sz w:val="20"/>
              </w:rPr>
              <w:t xml:space="preserve"> (облысты</w:t>
            </w:r>
            <w:r>
              <w:rPr>
                <w:rFonts w:ascii="Times New Roman"/>
                <w:b w:val="false"/>
                <w:i w:val="false"/>
                <w:color w:val="000000"/>
                <w:sz w:val="20"/>
              </w:rPr>
              <w:t>қ</w:t>
            </w:r>
            <w:r>
              <w:br/>
            </w:r>
            <w:r>
              <w:rPr>
                <w:rFonts w:ascii="Times New Roman"/>
                <w:b w:val="false"/>
                <w:i w:val="false"/>
                <w:color w:val="000000"/>
                <w:sz w:val="20"/>
              </w:rPr>
              <w:t>
</w:t>
            </w:r>
            <w:r>
              <w:rPr>
                <w:rFonts w:ascii="Times New Roman"/>
                <w:b w:val="false"/>
                <w:i w:val="false"/>
                <w:color w:val="000000"/>
                <w:sz w:val="20"/>
              </w:rPr>
              <w:t>ма</w:t>
            </w:r>
            <w:r>
              <w:rPr>
                <w:rFonts w:ascii="Times New Roman"/>
                <w:b w:val="false"/>
                <w:i w:val="false"/>
                <w:color w:val="000000"/>
                <w:sz w:val="20"/>
              </w:rPr>
              <w:t>ң</w:t>
            </w:r>
            <w:r>
              <w:rPr>
                <w:rFonts w:ascii="Times New Roman"/>
                <w:b w:val="false"/>
                <w:i w:val="false"/>
                <w:color w:val="000000"/>
                <w:sz w:val="20"/>
              </w:rPr>
              <w:t xml:space="preserve">ызы бар </w:t>
            </w:r>
            <w:r>
              <w:rPr>
                <w:rFonts w:ascii="Times New Roman"/>
                <w:b w:val="false"/>
                <w:i w:val="false"/>
                <w:color w:val="000000"/>
                <w:sz w:val="20"/>
              </w:rPr>
              <w:t>қ</w:t>
            </w:r>
            <w:r>
              <w:rPr>
                <w:rFonts w:ascii="Times New Roman"/>
                <w:b w:val="false"/>
                <w:i w:val="false"/>
                <w:color w:val="000000"/>
                <w:sz w:val="20"/>
              </w:rPr>
              <w:t>аланы</w:t>
            </w:r>
            <w:r>
              <w:rPr>
                <w:rFonts w:ascii="Times New Roman"/>
                <w:b w:val="false"/>
                <w:i w:val="false"/>
                <w:color w:val="000000"/>
                <w:sz w:val="20"/>
              </w:rPr>
              <w:t>ң</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қ</w:t>
            </w:r>
            <w:r>
              <w:rPr>
                <w:rFonts w:ascii="Times New Roman"/>
                <w:b w:val="false"/>
                <w:i w:val="false"/>
                <w:color w:val="000000"/>
                <w:sz w:val="20"/>
              </w:rPr>
              <w:t>аржы б</w:t>
            </w:r>
            <w:r>
              <w:rPr>
                <w:rFonts w:ascii="Times New Roman"/>
                <w:b w:val="false"/>
                <w:i w:val="false"/>
                <w:color w:val="000000"/>
                <w:sz w:val="20"/>
              </w:rPr>
              <w:t>ө</w:t>
            </w:r>
            <w:r>
              <w:rPr>
                <w:rFonts w:ascii="Times New Roman"/>
                <w:b w:val="false"/>
                <w:i w:val="false"/>
                <w:color w:val="000000"/>
                <w:sz w:val="20"/>
              </w:rPr>
              <w:t>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8850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-1293</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7557</w:t>
            </w:r>
          </w:p>
        </w:tc>
      </w:tr>
      <w:tr>
        <w:trPr>
          <w:trHeight w:val="48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w:t>
            </w:r>
            <w:r>
              <w:rPr>
                <w:rFonts w:ascii="Times New Roman"/>
                <w:b w:val="false"/>
                <w:i w:val="false"/>
                <w:color w:val="000000"/>
                <w:sz w:val="20"/>
              </w:rPr>
              <w:t>аржы б</w:t>
            </w:r>
            <w:r>
              <w:rPr>
                <w:rFonts w:ascii="Times New Roman"/>
                <w:b w:val="false"/>
                <w:i w:val="false"/>
                <w:color w:val="000000"/>
                <w:sz w:val="20"/>
              </w:rPr>
              <w:t>ө</w:t>
            </w:r>
            <w:r>
              <w:rPr>
                <w:rFonts w:ascii="Times New Roman"/>
                <w:b w:val="false"/>
                <w:i w:val="false"/>
                <w:color w:val="000000"/>
                <w:sz w:val="20"/>
              </w:rPr>
              <w:t>ліміні</w:t>
            </w:r>
            <w:r>
              <w:rPr>
                <w:rFonts w:ascii="Times New Roman"/>
                <w:b w:val="false"/>
                <w:i w:val="false"/>
                <w:color w:val="000000"/>
                <w:sz w:val="20"/>
              </w:rPr>
              <w:t>ң</w:t>
            </w:r>
            <w:r>
              <w:rPr>
                <w:rFonts w:ascii="Times New Roman"/>
                <w:b w:val="false"/>
                <w:i w:val="false"/>
                <w:color w:val="000000"/>
                <w:sz w:val="20"/>
              </w:rPr>
              <w:t xml:space="preserve"> қ</w:t>
            </w:r>
            <w:r>
              <w:rPr>
                <w:rFonts w:ascii="Times New Roman"/>
                <w:b w:val="false"/>
                <w:i w:val="false"/>
                <w:color w:val="000000"/>
                <w:sz w:val="20"/>
              </w:rPr>
              <w:t>ызметін</w:t>
            </w:r>
            <w:r>
              <w:br/>
            </w:r>
            <w:r>
              <w:rPr>
                <w:rFonts w:ascii="Times New Roman"/>
                <w:b w:val="false"/>
                <w:i w:val="false"/>
                <w:color w:val="000000"/>
                <w:sz w:val="20"/>
              </w:rPr>
              <w:t>
</w:t>
            </w:r>
            <w:r>
              <w:rPr>
                <w:rFonts w:ascii="Times New Roman"/>
                <w:b w:val="false"/>
                <w:i w:val="false"/>
                <w:color w:val="000000"/>
                <w:sz w:val="20"/>
              </w:rPr>
              <w:t>қ</w:t>
            </w:r>
            <w:r>
              <w:rPr>
                <w:rFonts w:ascii="Times New Roman"/>
                <w:b w:val="false"/>
                <w:i w:val="false"/>
                <w:color w:val="000000"/>
                <w:sz w:val="20"/>
              </w:rPr>
              <w:t>амтамасыз ету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8463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-1223</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7240</w:t>
            </w:r>
          </w:p>
        </w:tc>
      </w:tr>
      <w:tr>
        <w:trPr>
          <w:trHeight w:val="25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органдарды</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аппараттары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8463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-1223</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7240</w:t>
            </w:r>
          </w:p>
        </w:tc>
      </w:tr>
      <w:tr>
        <w:trPr>
          <w:trHeight w:val="48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Салы</w:t>
            </w:r>
            <w:r>
              <w:rPr>
                <w:rFonts w:ascii="Times New Roman"/>
                <w:b w:val="false"/>
                <w:i w:val="false"/>
                <w:color w:val="000000"/>
                <w:sz w:val="20"/>
              </w:rPr>
              <w:t>қ</w:t>
            </w:r>
            <w:r>
              <w:rPr>
                <w:rFonts w:ascii="Times New Roman"/>
                <w:b w:val="false"/>
                <w:i w:val="false"/>
                <w:color w:val="000000"/>
                <w:sz w:val="20"/>
              </w:rPr>
              <w:t xml:space="preserve"> салу ма</w:t>
            </w:r>
            <w:r>
              <w:rPr>
                <w:rFonts w:ascii="Times New Roman"/>
                <w:b w:val="false"/>
                <w:i w:val="false"/>
                <w:color w:val="000000"/>
                <w:sz w:val="20"/>
              </w:rPr>
              <w:t>қ</w:t>
            </w:r>
            <w:r>
              <w:rPr>
                <w:rFonts w:ascii="Times New Roman"/>
                <w:b w:val="false"/>
                <w:i w:val="false"/>
                <w:color w:val="000000"/>
                <w:sz w:val="20"/>
              </w:rPr>
              <w:t>сатында</w:t>
            </w:r>
            <w:r>
              <w:br/>
            </w:r>
            <w:r>
              <w:rPr>
                <w:rFonts w:ascii="Times New Roman"/>
                <w:b w:val="false"/>
                <w:i w:val="false"/>
                <w:color w:val="000000"/>
                <w:sz w:val="20"/>
              </w:rPr>
              <w:t>
</w:t>
            </w:r>
            <w:r>
              <w:rPr>
                <w:rFonts w:ascii="Times New Roman"/>
                <w:b w:val="false"/>
                <w:i w:val="false"/>
                <w:color w:val="000000"/>
                <w:sz w:val="20"/>
              </w:rPr>
              <w:t>м</w:t>
            </w:r>
            <w:r>
              <w:rPr>
                <w:rFonts w:ascii="Times New Roman"/>
                <w:b w:val="false"/>
                <w:i w:val="false"/>
                <w:color w:val="000000"/>
                <w:sz w:val="20"/>
              </w:rPr>
              <w:t>ү</w:t>
            </w:r>
            <w:r>
              <w:rPr>
                <w:rFonts w:ascii="Times New Roman"/>
                <w:b w:val="false"/>
                <w:i w:val="false"/>
                <w:color w:val="000000"/>
                <w:sz w:val="20"/>
              </w:rPr>
              <w:t>лікті ба</w:t>
            </w:r>
            <w:r>
              <w:rPr>
                <w:rFonts w:ascii="Times New Roman"/>
                <w:b w:val="false"/>
                <w:i w:val="false"/>
                <w:color w:val="000000"/>
                <w:sz w:val="20"/>
              </w:rPr>
              <w:t>ғ</w:t>
            </w:r>
            <w:r>
              <w:rPr>
                <w:rFonts w:ascii="Times New Roman"/>
                <w:b w:val="false"/>
                <w:i w:val="false"/>
                <w:color w:val="000000"/>
                <w:sz w:val="20"/>
              </w:rPr>
              <w:t>алауды</w:t>
            </w:r>
            <w:r>
              <w:br/>
            </w:r>
            <w:r>
              <w:rPr>
                <w:rFonts w:ascii="Times New Roman"/>
                <w:b w:val="false"/>
                <w:i w:val="false"/>
                <w:color w:val="000000"/>
                <w:sz w:val="20"/>
              </w:rPr>
              <w:t>
</w:t>
            </w:r>
            <w:r>
              <w:rPr>
                <w:rFonts w:ascii="Times New Roman"/>
                <w:b w:val="false"/>
                <w:i w:val="false"/>
                <w:color w:val="000000"/>
                <w:sz w:val="20"/>
              </w:rPr>
              <w:t>ж</w:t>
            </w:r>
            <w:r>
              <w:rPr>
                <w:rFonts w:ascii="Times New Roman"/>
                <w:b w:val="false"/>
                <w:i w:val="false"/>
                <w:color w:val="000000"/>
                <w:sz w:val="20"/>
              </w:rPr>
              <w:t>ү</w:t>
            </w:r>
            <w:r>
              <w:rPr>
                <w:rFonts w:ascii="Times New Roman"/>
                <w:b w:val="false"/>
                <w:i w:val="false"/>
                <w:color w:val="000000"/>
                <w:sz w:val="20"/>
              </w:rPr>
              <w:t>ргізу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295</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295</w:t>
            </w:r>
          </w:p>
        </w:tc>
      </w:tr>
      <w:tr>
        <w:trPr>
          <w:trHeight w:val="118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Біржол</w:t>
            </w:r>
            <w:r>
              <w:rPr>
                <w:rFonts w:ascii="Times New Roman"/>
                <w:b w:val="false"/>
                <w:i w:val="false"/>
                <w:color w:val="000000"/>
                <w:sz w:val="20"/>
              </w:rPr>
              <w:t>ғ</w:t>
            </w:r>
            <w:r>
              <w:rPr>
                <w:rFonts w:ascii="Times New Roman"/>
                <w:b w:val="false"/>
                <w:i w:val="false"/>
                <w:color w:val="000000"/>
                <w:sz w:val="20"/>
              </w:rPr>
              <w:t>ы талондарды беру</w:t>
            </w:r>
            <w:r>
              <w:br/>
            </w:r>
            <w:r>
              <w:rPr>
                <w:rFonts w:ascii="Times New Roman"/>
                <w:b w:val="false"/>
                <w:i w:val="false"/>
                <w:color w:val="000000"/>
                <w:sz w:val="20"/>
              </w:rPr>
              <w:t>
</w:t>
            </w:r>
            <w:r>
              <w:rPr>
                <w:rFonts w:ascii="Times New Roman"/>
                <w:b w:val="false"/>
                <w:i w:val="false"/>
                <w:color w:val="000000"/>
                <w:sz w:val="20"/>
              </w:rPr>
              <w:t>ж</w:t>
            </w:r>
            <w:r>
              <w:rPr>
                <w:rFonts w:ascii="Times New Roman"/>
                <w:b w:val="false"/>
                <w:i w:val="false"/>
                <w:color w:val="000000"/>
                <w:sz w:val="20"/>
              </w:rPr>
              <w:t>ө</w:t>
            </w:r>
            <w:r>
              <w:rPr>
                <w:rFonts w:ascii="Times New Roman"/>
                <w:b w:val="false"/>
                <w:i w:val="false"/>
                <w:color w:val="000000"/>
                <w:sz w:val="20"/>
              </w:rPr>
              <w:t>ніндегі ж</w:t>
            </w:r>
            <w:r>
              <w:rPr>
                <w:rFonts w:ascii="Times New Roman"/>
                <w:b w:val="false"/>
                <w:i w:val="false"/>
                <w:color w:val="000000"/>
                <w:sz w:val="20"/>
              </w:rPr>
              <w:t>ұ</w:t>
            </w:r>
            <w:r>
              <w:rPr>
                <w:rFonts w:ascii="Times New Roman"/>
                <w:b w:val="false"/>
                <w:i w:val="false"/>
                <w:color w:val="000000"/>
                <w:sz w:val="20"/>
              </w:rPr>
              <w:t>мысты ж</w:t>
            </w:r>
            <w:r>
              <w:rPr>
                <w:rFonts w:ascii="Times New Roman"/>
                <w:b w:val="false"/>
                <w:i w:val="false"/>
                <w:color w:val="000000"/>
                <w:sz w:val="20"/>
              </w:rPr>
              <w:t>ә</w:t>
            </w: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біржол</w:t>
            </w:r>
            <w:r>
              <w:rPr>
                <w:rFonts w:ascii="Times New Roman"/>
                <w:b w:val="false"/>
                <w:i w:val="false"/>
                <w:color w:val="000000"/>
                <w:sz w:val="20"/>
              </w:rPr>
              <w:t>ғ</w:t>
            </w:r>
            <w:r>
              <w:rPr>
                <w:rFonts w:ascii="Times New Roman"/>
                <w:b w:val="false"/>
                <w:i w:val="false"/>
                <w:color w:val="000000"/>
                <w:sz w:val="20"/>
              </w:rPr>
              <w:t>ы  талондарды</w:t>
            </w:r>
            <w:r>
              <w:br/>
            </w:r>
            <w:r>
              <w:rPr>
                <w:rFonts w:ascii="Times New Roman"/>
                <w:b w:val="false"/>
                <w:i w:val="false"/>
                <w:color w:val="000000"/>
                <w:sz w:val="20"/>
              </w:rPr>
              <w:t>
</w:t>
            </w:r>
            <w:r>
              <w:rPr>
                <w:rFonts w:ascii="Times New Roman"/>
                <w:b w:val="false"/>
                <w:i w:val="false"/>
                <w:color w:val="000000"/>
                <w:sz w:val="20"/>
              </w:rPr>
              <w:t xml:space="preserve">іске </w:t>
            </w:r>
            <w:r>
              <w:rPr>
                <w:rFonts w:ascii="Times New Roman"/>
                <w:b w:val="false"/>
                <w:i w:val="false"/>
                <w:color w:val="000000"/>
                <w:sz w:val="20"/>
              </w:rPr>
              <w:t>асырудан сомаларды</w:t>
            </w:r>
            <w:r>
              <w:br/>
            </w:r>
            <w:r>
              <w:rPr>
                <w:rFonts w:ascii="Times New Roman"/>
                <w:b w:val="false"/>
                <w:i w:val="false"/>
                <w:color w:val="000000"/>
                <w:sz w:val="20"/>
              </w:rPr>
              <w:t>
</w:t>
            </w:r>
            <w:r>
              <w:rPr>
                <w:rFonts w:ascii="Times New Roman"/>
                <w:b w:val="false"/>
                <w:i w:val="false"/>
                <w:color w:val="000000"/>
                <w:sz w:val="20"/>
              </w:rPr>
              <w:t>жинаудың</w:t>
            </w:r>
            <w:r>
              <w:rPr>
                <w:rFonts w:ascii="Times New Roman"/>
                <w:b w:val="false"/>
                <w:i w:val="false"/>
                <w:color w:val="000000"/>
                <w:sz w:val="20"/>
              </w:rPr>
              <w:t xml:space="preserve"> толы</w:t>
            </w:r>
            <w:r>
              <w:rPr>
                <w:rFonts w:ascii="Times New Roman"/>
                <w:b w:val="false"/>
                <w:i w:val="false"/>
                <w:color w:val="000000"/>
                <w:sz w:val="20"/>
              </w:rPr>
              <w:t>қ</w:t>
            </w:r>
            <w:r>
              <w:rPr>
                <w:rFonts w:ascii="Times New Roman"/>
                <w:b w:val="false"/>
                <w:i w:val="false"/>
                <w:color w:val="000000"/>
                <w:sz w:val="20"/>
              </w:rPr>
              <w:t>ты</w:t>
            </w:r>
            <w:r>
              <w:rPr>
                <w:rFonts w:ascii="Times New Roman"/>
                <w:b w:val="false"/>
                <w:i w:val="false"/>
                <w:color w:val="000000"/>
                <w:sz w:val="20"/>
              </w:rPr>
              <w:t>ғ</w:t>
            </w:r>
            <w:r>
              <w:rPr>
                <w:rFonts w:ascii="Times New Roman"/>
                <w:b w:val="false"/>
                <w:i w:val="false"/>
                <w:color w:val="000000"/>
                <w:sz w:val="20"/>
              </w:rPr>
              <w:t>ын</w:t>
            </w:r>
            <w:r>
              <w:br/>
            </w:r>
            <w:r>
              <w:rPr>
                <w:rFonts w:ascii="Times New Roman"/>
                <w:b w:val="false"/>
                <w:i w:val="false"/>
                <w:color w:val="000000"/>
                <w:sz w:val="20"/>
              </w:rPr>
              <w:t>
</w:t>
            </w:r>
            <w:r>
              <w:rPr>
                <w:rFonts w:ascii="Times New Roman"/>
                <w:b w:val="false"/>
                <w:i w:val="false"/>
                <w:color w:val="000000"/>
                <w:sz w:val="20"/>
              </w:rPr>
              <w:t>қ</w:t>
            </w:r>
            <w:r>
              <w:rPr>
                <w:rFonts w:ascii="Times New Roman"/>
                <w:b w:val="false"/>
                <w:i w:val="false"/>
                <w:color w:val="000000"/>
                <w:sz w:val="20"/>
              </w:rPr>
              <w:t>амтамасыз етуді</w:t>
            </w:r>
            <w:r>
              <w:br/>
            </w:r>
            <w:r>
              <w:rPr>
                <w:rFonts w:ascii="Times New Roman"/>
                <w:b w:val="false"/>
                <w:i w:val="false"/>
                <w:color w:val="000000"/>
                <w:sz w:val="20"/>
              </w:rPr>
              <w:t>
</w:t>
            </w:r>
            <w:r>
              <w:rPr>
                <w:rFonts w:ascii="Times New Roman"/>
                <w:b w:val="false"/>
                <w:i w:val="false"/>
                <w:color w:val="000000"/>
                <w:sz w:val="20"/>
              </w:rPr>
              <w:t>ұ</w:t>
            </w:r>
            <w:r>
              <w:rPr>
                <w:rFonts w:ascii="Times New Roman"/>
                <w:b w:val="false"/>
                <w:i w:val="false"/>
                <w:color w:val="000000"/>
                <w:sz w:val="20"/>
              </w:rPr>
              <w:t>йымдастыру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387</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-365</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w:t>
            </w:r>
          </w:p>
        </w:tc>
      </w:tr>
      <w:tr>
        <w:trPr>
          <w:trHeight w:val="25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Жоспарлау ж</w:t>
            </w:r>
            <w:r>
              <w:rPr>
                <w:rFonts w:ascii="Times New Roman"/>
                <w:b w:val="false"/>
                <w:i w:val="false"/>
                <w:color w:val="000000"/>
                <w:sz w:val="20"/>
              </w:rPr>
              <w:t>ә</w:t>
            </w: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статистикалы</w:t>
            </w:r>
            <w:r>
              <w:rPr>
                <w:rFonts w:ascii="Times New Roman"/>
                <w:b w:val="false"/>
                <w:i w:val="false"/>
                <w:color w:val="000000"/>
                <w:sz w:val="20"/>
              </w:rPr>
              <w:t>қ</w:t>
            </w:r>
            <w:r>
              <w:rPr>
                <w:rFonts w:ascii="Times New Roman"/>
                <w:b w:val="false"/>
                <w:i w:val="false"/>
                <w:color w:val="000000"/>
                <w:sz w:val="20"/>
              </w:rPr>
              <w:t xml:space="preserve"> қ</w:t>
            </w:r>
            <w:r>
              <w:rPr>
                <w:rFonts w:ascii="Times New Roman"/>
                <w:b w:val="false"/>
                <w:i w:val="false"/>
                <w:color w:val="000000"/>
                <w:sz w:val="20"/>
              </w:rPr>
              <w:t>ызмет</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5285</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1000,6</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6285,6</w:t>
            </w:r>
          </w:p>
        </w:tc>
      </w:tr>
      <w:tr>
        <w:trPr>
          <w:trHeight w:val="70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w:t>
            </w:r>
            <w:r>
              <w:rPr>
                <w:rFonts w:ascii="Times New Roman"/>
                <w:b w:val="false"/>
                <w:i w:val="false"/>
                <w:color w:val="000000"/>
                <w:sz w:val="20"/>
              </w:rPr>
              <w:t>ң</w:t>
            </w:r>
            <w:r>
              <w:rPr>
                <w:rFonts w:ascii="Times New Roman"/>
                <w:b w:val="false"/>
                <w:i w:val="false"/>
                <w:color w:val="000000"/>
                <w:sz w:val="20"/>
              </w:rPr>
              <w:t xml:space="preserve"> (облысты</w:t>
            </w:r>
            <w:r>
              <w:rPr>
                <w:rFonts w:ascii="Times New Roman"/>
                <w:b w:val="false"/>
                <w:i w:val="false"/>
                <w:color w:val="000000"/>
                <w:sz w:val="20"/>
              </w:rPr>
              <w:t>қ</w:t>
            </w:r>
            <w:r>
              <w:br/>
            </w:r>
            <w:r>
              <w:rPr>
                <w:rFonts w:ascii="Times New Roman"/>
                <w:b w:val="false"/>
                <w:i w:val="false"/>
                <w:color w:val="000000"/>
                <w:sz w:val="20"/>
              </w:rPr>
              <w:t>
</w:t>
            </w:r>
            <w:r>
              <w:rPr>
                <w:rFonts w:ascii="Times New Roman"/>
                <w:b w:val="false"/>
                <w:i w:val="false"/>
                <w:color w:val="000000"/>
                <w:sz w:val="20"/>
              </w:rPr>
              <w:t>ма</w:t>
            </w:r>
            <w:r>
              <w:rPr>
                <w:rFonts w:ascii="Times New Roman"/>
                <w:b w:val="false"/>
                <w:i w:val="false"/>
                <w:color w:val="000000"/>
                <w:sz w:val="20"/>
              </w:rPr>
              <w:t>ң</w:t>
            </w:r>
            <w:r>
              <w:rPr>
                <w:rFonts w:ascii="Times New Roman"/>
                <w:b w:val="false"/>
                <w:i w:val="false"/>
                <w:color w:val="000000"/>
                <w:sz w:val="20"/>
              </w:rPr>
              <w:t xml:space="preserve">ызы </w:t>
            </w:r>
            <w:r>
              <w:rPr>
                <w:rFonts w:ascii="Times New Roman"/>
                <w:b w:val="false"/>
                <w:i w:val="false"/>
                <w:color w:val="000000"/>
                <w:sz w:val="20"/>
              </w:rPr>
              <w:t xml:space="preserve">бар </w:t>
            </w:r>
            <w:r>
              <w:rPr>
                <w:rFonts w:ascii="Times New Roman"/>
                <w:b w:val="false"/>
                <w:i w:val="false"/>
                <w:color w:val="000000"/>
                <w:sz w:val="20"/>
              </w:rPr>
              <w:t>қ</w:t>
            </w:r>
            <w:r>
              <w:rPr>
                <w:rFonts w:ascii="Times New Roman"/>
                <w:b w:val="false"/>
                <w:i w:val="false"/>
                <w:color w:val="000000"/>
                <w:sz w:val="20"/>
              </w:rPr>
              <w:t>аланы</w:t>
            </w:r>
            <w:r>
              <w:rPr>
                <w:rFonts w:ascii="Times New Roman"/>
                <w:b w:val="false"/>
                <w:i w:val="false"/>
                <w:color w:val="000000"/>
                <w:sz w:val="20"/>
              </w:rPr>
              <w:t>ң</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xml:space="preserve">экономика </w:t>
            </w:r>
            <w:r>
              <w:rPr>
                <w:rFonts w:ascii="Times New Roman"/>
                <w:b w:val="false"/>
                <w:i w:val="false"/>
                <w:color w:val="000000"/>
                <w:sz w:val="20"/>
              </w:rPr>
              <w:t>ж</w:t>
            </w:r>
            <w:r>
              <w:rPr>
                <w:rFonts w:ascii="Times New Roman"/>
                <w:b w:val="false"/>
                <w:i w:val="false"/>
                <w:color w:val="000000"/>
                <w:sz w:val="20"/>
              </w:rPr>
              <w:t>ә</w:t>
            </w:r>
            <w:r>
              <w:rPr>
                <w:rFonts w:ascii="Times New Roman"/>
                <w:b w:val="false"/>
                <w:i w:val="false"/>
                <w:color w:val="000000"/>
                <w:sz w:val="20"/>
              </w:rPr>
              <w:t>не бюджеттік</w:t>
            </w:r>
            <w:r>
              <w:br/>
            </w:r>
            <w:r>
              <w:rPr>
                <w:rFonts w:ascii="Times New Roman"/>
                <w:b w:val="false"/>
                <w:i w:val="false"/>
                <w:color w:val="000000"/>
                <w:sz w:val="20"/>
              </w:rPr>
              <w:t>
</w:t>
            </w:r>
            <w:r>
              <w:rPr>
                <w:rFonts w:ascii="Times New Roman"/>
                <w:b w:val="false"/>
                <w:i w:val="false"/>
                <w:color w:val="000000"/>
                <w:sz w:val="20"/>
              </w:rPr>
              <w:t xml:space="preserve">жоспарлау </w:t>
            </w:r>
            <w:r>
              <w:rPr>
                <w:rFonts w:ascii="Times New Roman"/>
                <w:b w:val="false"/>
                <w:i w:val="false"/>
                <w:color w:val="000000"/>
                <w:sz w:val="20"/>
              </w:rPr>
              <w:t>б</w:t>
            </w:r>
            <w:r>
              <w:rPr>
                <w:rFonts w:ascii="Times New Roman"/>
                <w:b w:val="false"/>
                <w:i w:val="false"/>
                <w:color w:val="000000"/>
                <w:sz w:val="20"/>
              </w:rPr>
              <w:t>ө</w:t>
            </w:r>
            <w:r>
              <w:rPr>
                <w:rFonts w:ascii="Times New Roman"/>
                <w:b w:val="false"/>
                <w:i w:val="false"/>
                <w:color w:val="000000"/>
                <w:sz w:val="20"/>
              </w:rPr>
              <w:t>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5285</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1000,6</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6285,6</w:t>
            </w:r>
          </w:p>
        </w:tc>
      </w:tr>
      <w:tr>
        <w:trPr>
          <w:trHeight w:val="48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Экономика ж</w:t>
            </w:r>
            <w:r>
              <w:rPr>
                <w:rFonts w:ascii="Times New Roman"/>
                <w:b w:val="false"/>
                <w:i w:val="false"/>
                <w:color w:val="000000"/>
                <w:sz w:val="20"/>
              </w:rPr>
              <w:t>ә</w:t>
            </w:r>
            <w:r>
              <w:rPr>
                <w:rFonts w:ascii="Times New Roman"/>
                <w:b w:val="false"/>
                <w:i w:val="false"/>
                <w:color w:val="000000"/>
                <w:sz w:val="20"/>
              </w:rPr>
              <w:t>не бюджеттік</w:t>
            </w:r>
            <w:r>
              <w:br/>
            </w:r>
            <w:r>
              <w:rPr>
                <w:rFonts w:ascii="Times New Roman"/>
                <w:b w:val="false"/>
                <w:i w:val="false"/>
                <w:color w:val="000000"/>
                <w:sz w:val="20"/>
              </w:rPr>
              <w:t>
</w:t>
            </w:r>
            <w:r>
              <w:rPr>
                <w:rFonts w:ascii="Times New Roman"/>
                <w:b w:val="false"/>
                <w:i w:val="false"/>
                <w:color w:val="000000"/>
                <w:sz w:val="20"/>
              </w:rPr>
              <w:t>жоспарлау б</w:t>
            </w:r>
            <w:r>
              <w:rPr>
                <w:rFonts w:ascii="Times New Roman"/>
                <w:b w:val="false"/>
                <w:i w:val="false"/>
                <w:color w:val="000000"/>
                <w:sz w:val="20"/>
              </w:rPr>
              <w:t>ө</w:t>
            </w:r>
            <w:r>
              <w:rPr>
                <w:rFonts w:ascii="Times New Roman"/>
                <w:b w:val="false"/>
                <w:i w:val="false"/>
                <w:color w:val="000000"/>
                <w:sz w:val="20"/>
              </w:rPr>
              <w:t>лімні</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қ</w:t>
            </w:r>
            <w:r>
              <w:rPr>
                <w:rFonts w:ascii="Times New Roman"/>
                <w:b w:val="false"/>
                <w:i w:val="false"/>
                <w:color w:val="000000"/>
                <w:sz w:val="20"/>
              </w:rPr>
              <w:t xml:space="preserve">ызметін </w:t>
            </w:r>
            <w:r>
              <w:rPr>
                <w:rFonts w:ascii="Times New Roman"/>
                <w:b w:val="false"/>
                <w:i w:val="false"/>
                <w:color w:val="000000"/>
                <w:sz w:val="20"/>
              </w:rPr>
              <w:t>қ</w:t>
            </w:r>
            <w:r>
              <w:rPr>
                <w:rFonts w:ascii="Times New Roman"/>
                <w:b w:val="false"/>
                <w:i w:val="false"/>
                <w:color w:val="000000"/>
                <w:sz w:val="20"/>
              </w:rPr>
              <w:t>амтамасыз ету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5285</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1000,6</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6285,6</w:t>
            </w:r>
          </w:p>
        </w:tc>
      </w:tr>
      <w:tr>
        <w:trPr>
          <w:trHeight w:val="25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органдарды</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аппараттары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5285</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1000,6</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6285,6</w:t>
            </w:r>
          </w:p>
        </w:tc>
      </w:tr>
      <w:tr>
        <w:trPr>
          <w:trHeight w:val="25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w:t>
            </w:r>
            <w:r>
              <w:rPr>
                <w:rFonts w:ascii="Times New Roman"/>
                <w:b w:val="false"/>
                <w:i w:val="false"/>
                <w:color w:val="000000"/>
                <w:sz w:val="20"/>
              </w:rPr>
              <w:t>ор</w:t>
            </w:r>
            <w:r>
              <w:rPr>
                <w:rFonts w:ascii="Times New Roman"/>
                <w:b w:val="false"/>
                <w:i w:val="false"/>
                <w:color w:val="000000"/>
                <w:sz w:val="20"/>
              </w:rPr>
              <w:t>ғ</w:t>
            </w:r>
            <w:r>
              <w:rPr>
                <w:rFonts w:ascii="Times New Roman"/>
                <w:b w:val="false"/>
                <w:i w:val="false"/>
                <w:color w:val="000000"/>
                <w:sz w:val="20"/>
              </w:rPr>
              <w:t>аныс</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3259</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340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3599</w:t>
            </w:r>
          </w:p>
        </w:tc>
      </w:tr>
      <w:tr>
        <w:trPr>
          <w:trHeight w:val="25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w:t>
            </w:r>
            <w:r>
              <w:rPr>
                <w:rFonts w:ascii="Times New Roman"/>
                <w:b w:val="false"/>
                <w:i w:val="false"/>
                <w:color w:val="000000"/>
                <w:sz w:val="20"/>
              </w:rPr>
              <w:t>скери м</w:t>
            </w:r>
            <w:r>
              <w:rPr>
                <w:rFonts w:ascii="Times New Roman"/>
                <w:b w:val="false"/>
                <w:i w:val="false"/>
                <w:color w:val="000000"/>
                <w:sz w:val="20"/>
              </w:rPr>
              <w:t>ұқ</w:t>
            </w:r>
            <w:r>
              <w:rPr>
                <w:rFonts w:ascii="Times New Roman"/>
                <w:b w:val="false"/>
                <w:i w:val="false"/>
                <w:color w:val="000000"/>
                <w:sz w:val="20"/>
              </w:rPr>
              <w:t>таждар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2740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2740</w:t>
            </w:r>
          </w:p>
        </w:tc>
      </w:tr>
      <w:tr>
        <w:trPr>
          <w:trHeight w:val="48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w:t>
            </w:r>
            <w:r>
              <w:rPr>
                <w:rFonts w:ascii="Times New Roman"/>
                <w:b w:val="false"/>
                <w:i w:val="false"/>
                <w:color w:val="000000"/>
                <w:sz w:val="20"/>
              </w:rPr>
              <w:t>қ</w:t>
            </w:r>
            <w:r>
              <w:rPr>
                <w:rFonts w:ascii="Times New Roman"/>
                <w:b w:val="false"/>
                <w:i w:val="false"/>
                <w:color w:val="000000"/>
                <w:sz w:val="20"/>
              </w:rPr>
              <w:t xml:space="preserve"> ма</w:t>
            </w:r>
            <w:r>
              <w:rPr>
                <w:rFonts w:ascii="Times New Roman"/>
                <w:b w:val="false"/>
                <w:i w:val="false"/>
                <w:color w:val="000000"/>
                <w:sz w:val="20"/>
              </w:rPr>
              <w:t>ң</w:t>
            </w:r>
            <w:r>
              <w:rPr>
                <w:rFonts w:ascii="Times New Roman"/>
                <w:b w:val="false"/>
                <w:i w:val="false"/>
                <w:color w:val="000000"/>
                <w:sz w:val="20"/>
              </w:rPr>
              <w:t>ызы</w:t>
            </w:r>
            <w:r>
              <w:br/>
            </w:r>
            <w:r>
              <w:rPr>
                <w:rFonts w:ascii="Times New Roman"/>
                <w:b w:val="false"/>
                <w:i w:val="false"/>
                <w:color w:val="000000"/>
                <w:sz w:val="20"/>
              </w:rPr>
              <w:t>
</w:t>
            </w:r>
            <w:r>
              <w:rPr>
                <w:rFonts w:ascii="Times New Roman"/>
                <w:b w:val="false"/>
                <w:i w:val="false"/>
                <w:color w:val="000000"/>
                <w:sz w:val="20"/>
              </w:rPr>
              <w:t xml:space="preserve">бар </w:t>
            </w:r>
            <w:r>
              <w:rPr>
                <w:rFonts w:ascii="Times New Roman"/>
                <w:b w:val="false"/>
                <w:i w:val="false"/>
                <w:color w:val="000000"/>
                <w:sz w:val="20"/>
              </w:rPr>
              <w:t>қ</w:t>
            </w:r>
            <w:r>
              <w:rPr>
                <w:rFonts w:ascii="Times New Roman"/>
                <w:b w:val="false"/>
                <w:i w:val="false"/>
                <w:color w:val="000000"/>
                <w:sz w:val="20"/>
              </w:rPr>
              <w:t xml:space="preserve">ала) </w:t>
            </w:r>
            <w:r>
              <w:rPr>
                <w:rFonts w:ascii="Times New Roman"/>
                <w:b w:val="false"/>
                <w:i w:val="false"/>
                <w:color w:val="000000"/>
                <w:sz w:val="20"/>
              </w:rPr>
              <w:t>ә</w:t>
            </w:r>
            <w:r>
              <w:rPr>
                <w:rFonts w:ascii="Times New Roman"/>
                <w:b w:val="false"/>
                <w:i w:val="false"/>
                <w:color w:val="000000"/>
                <w:sz w:val="20"/>
              </w:rPr>
              <w:t>кіміні</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аппараты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2740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2740</w:t>
            </w:r>
          </w:p>
        </w:tc>
      </w:tr>
      <w:tr>
        <w:trPr>
          <w:trHeight w:val="48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w:t>
            </w:r>
            <w:r>
              <w:rPr>
                <w:rFonts w:ascii="Times New Roman"/>
                <w:b w:val="false"/>
                <w:i w:val="false"/>
                <w:color w:val="000000"/>
                <w:sz w:val="20"/>
              </w:rPr>
              <w:t>ғ</w:t>
            </w:r>
            <w:r>
              <w:rPr>
                <w:rFonts w:ascii="Times New Roman"/>
                <w:b w:val="false"/>
                <w:i w:val="false"/>
                <w:color w:val="000000"/>
                <w:sz w:val="20"/>
              </w:rPr>
              <w:t xml:space="preserve">а бірдей </w:t>
            </w:r>
            <w:r>
              <w:rPr>
                <w:rFonts w:ascii="Times New Roman"/>
                <w:b w:val="false"/>
                <w:i w:val="false"/>
                <w:color w:val="000000"/>
                <w:sz w:val="20"/>
              </w:rPr>
              <w:t>ә</w:t>
            </w:r>
            <w:r>
              <w:rPr>
                <w:rFonts w:ascii="Times New Roman"/>
                <w:b w:val="false"/>
                <w:i w:val="false"/>
                <w:color w:val="000000"/>
                <w:sz w:val="20"/>
              </w:rPr>
              <w:t>скери</w:t>
            </w:r>
            <w:r>
              <w:br/>
            </w:r>
            <w:r>
              <w:rPr>
                <w:rFonts w:ascii="Times New Roman"/>
                <w:b w:val="false"/>
                <w:i w:val="false"/>
                <w:color w:val="000000"/>
                <w:sz w:val="20"/>
              </w:rPr>
              <w:t>
</w:t>
            </w:r>
            <w:r>
              <w:rPr>
                <w:rFonts w:ascii="Times New Roman"/>
                <w:b w:val="false"/>
                <w:i w:val="false"/>
                <w:color w:val="000000"/>
                <w:sz w:val="20"/>
              </w:rPr>
              <w:t>міндетті ат</w:t>
            </w:r>
            <w:r>
              <w:rPr>
                <w:rFonts w:ascii="Times New Roman"/>
                <w:b w:val="false"/>
                <w:i w:val="false"/>
                <w:color w:val="000000"/>
                <w:sz w:val="20"/>
              </w:rPr>
              <w:t>қ</w:t>
            </w:r>
            <w:r>
              <w:rPr>
                <w:rFonts w:ascii="Times New Roman"/>
                <w:b w:val="false"/>
                <w:i w:val="false"/>
                <w:color w:val="000000"/>
                <w:sz w:val="20"/>
              </w:rPr>
              <w:t>ару ше</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беріндегі іс-шаралар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2740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2740</w:t>
            </w:r>
          </w:p>
        </w:tc>
      </w:tr>
      <w:tr>
        <w:trPr>
          <w:trHeight w:val="30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w:t>
            </w:r>
            <w:r>
              <w:rPr>
                <w:rFonts w:ascii="Times New Roman"/>
                <w:b w:val="false"/>
                <w:i w:val="false"/>
                <w:color w:val="000000"/>
                <w:sz w:val="20"/>
              </w:rPr>
              <w:t>ө</w:t>
            </w:r>
            <w:r>
              <w:rPr>
                <w:rFonts w:ascii="Times New Roman"/>
                <w:b w:val="false"/>
                <w:i w:val="false"/>
                <w:color w:val="000000"/>
                <w:sz w:val="20"/>
              </w:rPr>
              <w:t>тенше жа</w:t>
            </w:r>
            <w:r>
              <w:rPr>
                <w:rFonts w:ascii="Times New Roman"/>
                <w:b w:val="false"/>
                <w:i w:val="false"/>
                <w:color w:val="000000"/>
                <w:sz w:val="20"/>
              </w:rPr>
              <w:t>ғ</w:t>
            </w:r>
            <w:r>
              <w:rPr>
                <w:rFonts w:ascii="Times New Roman"/>
                <w:b w:val="false"/>
                <w:i w:val="false"/>
                <w:color w:val="000000"/>
                <w:sz w:val="20"/>
              </w:rPr>
              <w:t>дайлар</w:t>
            </w:r>
            <w:r>
              <w:br/>
            </w:r>
            <w:r>
              <w:rPr>
                <w:rFonts w:ascii="Times New Roman"/>
                <w:b w:val="false"/>
                <w:i w:val="false"/>
                <w:color w:val="000000"/>
                <w:sz w:val="20"/>
              </w:rPr>
              <w:t>
</w:t>
            </w:r>
            <w:r>
              <w:rPr>
                <w:rFonts w:ascii="Times New Roman"/>
                <w:b w:val="false"/>
                <w:i w:val="false"/>
                <w:color w:val="000000"/>
                <w:sz w:val="20"/>
              </w:rPr>
              <w:t>ж</w:t>
            </w:r>
            <w:r>
              <w:rPr>
                <w:rFonts w:ascii="Times New Roman"/>
                <w:b w:val="false"/>
                <w:i w:val="false"/>
                <w:color w:val="000000"/>
                <w:sz w:val="20"/>
              </w:rPr>
              <w:t>ө</w:t>
            </w:r>
            <w:r>
              <w:rPr>
                <w:rFonts w:ascii="Times New Roman"/>
                <w:b w:val="false"/>
                <w:i w:val="false"/>
                <w:color w:val="000000"/>
                <w:sz w:val="20"/>
              </w:rPr>
              <w:t xml:space="preserve">нiндегi </w:t>
            </w:r>
            <w:r>
              <w:rPr>
                <w:rFonts w:ascii="Times New Roman"/>
                <w:b w:val="false"/>
                <w:i w:val="false"/>
                <w:color w:val="000000"/>
                <w:sz w:val="20"/>
              </w:rPr>
              <w:t>ж</w:t>
            </w:r>
            <w:r>
              <w:rPr>
                <w:rFonts w:ascii="Times New Roman"/>
                <w:b w:val="false"/>
                <w:i w:val="false"/>
                <w:color w:val="000000"/>
                <w:sz w:val="20"/>
              </w:rPr>
              <w:t>ұ</w:t>
            </w:r>
            <w:r>
              <w:rPr>
                <w:rFonts w:ascii="Times New Roman"/>
                <w:b w:val="false"/>
                <w:i w:val="false"/>
                <w:color w:val="000000"/>
                <w:sz w:val="20"/>
              </w:rPr>
              <w:t>мыстарды</w:t>
            </w:r>
            <w:r>
              <w:br/>
            </w:r>
            <w:r>
              <w:rPr>
                <w:rFonts w:ascii="Times New Roman"/>
                <w:b w:val="false"/>
                <w:i w:val="false"/>
                <w:color w:val="000000"/>
                <w:sz w:val="20"/>
              </w:rPr>
              <w:t>
</w:t>
            </w:r>
            <w:r>
              <w:rPr>
                <w:rFonts w:ascii="Times New Roman"/>
                <w:b w:val="false"/>
                <w:i w:val="false"/>
                <w:color w:val="000000"/>
                <w:sz w:val="20"/>
              </w:rPr>
              <w:t>ұ</w:t>
            </w:r>
            <w:r>
              <w:rPr>
                <w:rFonts w:ascii="Times New Roman"/>
                <w:b w:val="false"/>
                <w:i w:val="false"/>
                <w:color w:val="000000"/>
                <w:sz w:val="20"/>
              </w:rPr>
              <w:t>йымдастыру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519</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340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859</w:t>
            </w:r>
          </w:p>
        </w:tc>
      </w:tr>
      <w:tr>
        <w:trPr>
          <w:trHeight w:val="48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w:t>
            </w:r>
            <w:r>
              <w:rPr>
                <w:rFonts w:ascii="Times New Roman"/>
                <w:b w:val="false"/>
                <w:i w:val="false"/>
                <w:color w:val="000000"/>
                <w:sz w:val="20"/>
              </w:rPr>
              <w:t>қ</w:t>
            </w:r>
            <w:r>
              <w:rPr>
                <w:rFonts w:ascii="Times New Roman"/>
                <w:b w:val="false"/>
                <w:i w:val="false"/>
                <w:color w:val="000000"/>
                <w:sz w:val="20"/>
              </w:rPr>
              <w:t xml:space="preserve"> ма</w:t>
            </w:r>
            <w:r>
              <w:rPr>
                <w:rFonts w:ascii="Times New Roman"/>
                <w:b w:val="false"/>
                <w:i w:val="false"/>
                <w:color w:val="000000"/>
                <w:sz w:val="20"/>
              </w:rPr>
              <w:t>ң</w:t>
            </w:r>
            <w:r>
              <w:rPr>
                <w:rFonts w:ascii="Times New Roman"/>
                <w:b w:val="false"/>
                <w:i w:val="false"/>
                <w:color w:val="000000"/>
                <w:sz w:val="20"/>
              </w:rPr>
              <w:t>ызы</w:t>
            </w:r>
            <w:r>
              <w:br/>
            </w:r>
            <w:r>
              <w:rPr>
                <w:rFonts w:ascii="Times New Roman"/>
                <w:b w:val="false"/>
                <w:i w:val="false"/>
                <w:color w:val="000000"/>
                <w:sz w:val="20"/>
              </w:rPr>
              <w:t>
</w:t>
            </w:r>
            <w:r>
              <w:rPr>
                <w:rFonts w:ascii="Times New Roman"/>
                <w:b w:val="false"/>
                <w:i w:val="false"/>
                <w:color w:val="000000"/>
                <w:sz w:val="20"/>
              </w:rPr>
              <w:t xml:space="preserve">бар </w:t>
            </w:r>
            <w:r>
              <w:rPr>
                <w:rFonts w:ascii="Times New Roman"/>
                <w:b w:val="false"/>
                <w:i w:val="false"/>
                <w:color w:val="000000"/>
                <w:sz w:val="20"/>
              </w:rPr>
              <w:t>қ</w:t>
            </w:r>
            <w:r>
              <w:rPr>
                <w:rFonts w:ascii="Times New Roman"/>
                <w:b w:val="false"/>
                <w:i w:val="false"/>
                <w:color w:val="000000"/>
                <w:sz w:val="20"/>
              </w:rPr>
              <w:t xml:space="preserve">ала) </w:t>
            </w:r>
            <w:r>
              <w:rPr>
                <w:rFonts w:ascii="Times New Roman"/>
                <w:b w:val="false"/>
                <w:i w:val="false"/>
                <w:color w:val="000000"/>
                <w:sz w:val="20"/>
              </w:rPr>
              <w:t>ә</w:t>
            </w:r>
            <w:r>
              <w:rPr>
                <w:rFonts w:ascii="Times New Roman"/>
                <w:b w:val="false"/>
                <w:i w:val="false"/>
                <w:color w:val="000000"/>
                <w:sz w:val="20"/>
              </w:rPr>
              <w:t>кіміні</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аппараты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519</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340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859</w:t>
            </w:r>
          </w:p>
        </w:tc>
      </w:tr>
      <w:tr>
        <w:trPr>
          <w:trHeight w:val="70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w:t>
            </w:r>
            <w:r>
              <w:rPr>
                <w:rFonts w:ascii="Times New Roman"/>
                <w:b w:val="false"/>
                <w:i w:val="false"/>
                <w:color w:val="000000"/>
                <w:sz w:val="20"/>
              </w:rPr>
              <w:t>қ</w:t>
            </w:r>
            <w:r>
              <w:br/>
            </w:r>
            <w:r>
              <w:rPr>
                <w:rFonts w:ascii="Times New Roman"/>
                <w:b w:val="false"/>
                <w:i w:val="false"/>
                <w:color w:val="000000"/>
                <w:sz w:val="20"/>
              </w:rPr>
              <w:t>
</w:t>
            </w:r>
            <w:r>
              <w:rPr>
                <w:rFonts w:ascii="Times New Roman"/>
                <w:b w:val="false"/>
                <w:i w:val="false"/>
                <w:color w:val="000000"/>
                <w:sz w:val="20"/>
              </w:rPr>
              <w:t>ма</w:t>
            </w:r>
            <w:r>
              <w:rPr>
                <w:rFonts w:ascii="Times New Roman"/>
                <w:b w:val="false"/>
                <w:i w:val="false"/>
                <w:color w:val="000000"/>
                <w:sz w:val="20"/>
              </w:rPr>
              <w:t>ң</w:t>
            </w:r>
            <w:r>
              <w:rPr>
                <w:rFonts w:ascii="Times New Roman"/>
                <w:b w:val="false"/>
                <w:i w:val="false"/>
                <w:color w:val="000000"/>
                <w:sz w:val="20"/>
              </w:rPr>
              <w:t xml:space="preserve">ызы бар </w:t>
            </w:r>
            <w:r>
              <w:rPr>
                <w:rFonts w:ascii="Times New Roman"/>
                <w:b w:val="false"/>
                <w:i w:val="false"/>
                <w:color w:val="000000"/>
                <w:sz w:val="20"/>
              </w:rPr>
              <w:t>қ</w:t>
            </w:r>
            <w:r>
              <w:rPr>
                <w:rFonts w:ascii="Times New Roman"/>
                <w:b w:val="false"/>
                <w:i w:val="false"/>
                <w:color w:val="000000"/>
                <w:sz w:val="20"/>
              </w:rPr>
              <w:t>ала)</w:t>
            </w:r>
            <w:r>
              <w:br/>
            </w:r>
            <w:r>
              <w:rPr>
                <w:rFonts w:ascii="Times New Roman"/>
                <w:b w:val="false"/>
                <w:i w:val="false"/>
                <w:color w:val="000000"/>
                <w:sz w:val="20"/>
              </w:rPr>
              <w:t>
</w:t>
            </w:r>
            <w:r>
              <w:rPr>
                <w:rFonts w:ascii="Times New Roman"/>
                <w:b w:val="false"/>
                <w:i w:val="false"/>
                <w:color w:val="000000"/>
                <w:sz w:val="20"/>
              </w:rPr>
              <w:t>ау</w:t>
            </w:r>
            <w:r>
              <w:rPr>
                <w:rFonts w:ascii="Times New Roman"/>
                <w:b w:val="false"/>
                <w:i w:val="false"/>
                <w:color w:val="000000"/>
                <w:sz w:val="20"/>
              </w:rPr>
              <w:t>қ</w:t>
            </w:r>
            <w:r>
              <w:rPr>
                <w:rFonts w:ascii="Times New Roman"/>
                <w:b w:val="false"/>
                <w:i w:val="false"/>
                <w:color w:val="000000"/>
                <w:sz w:val="20"/>
              </w:rPr>
              <w:t>ымында</w:t>
            </w:r>
            <w:r>
              <w:rPr>
                <w:rFonts w:ascii="Times New Roman"/>
                <w:b w:val="false"/>
                <w:i w:val="false"/>
                <w:color w:val="000000"/>
                <w:sz w:val="20"/>
              </w:rPr>
              <w:t>ғ</w:t>
            </w:r>
            <w:r>
              <w:rPr>
                <w:rFonts w:ascii="Times New Roman"/>
                <w:b w:val="false"/>
                <w:i w:val="false"/>
                <w:color w:val="000000"/>
                <w:sz w:val="20"/>
              </w:rPr>
              <w:t>ы т</w:t>
            </w:r>
            <w:r>
              <w:rPr>
                <w:rFonts w:ascii="Times New Roman"/>
                <w:b w:val="false"/>
                <w:i w:val="false"/>
                <w:color w:val="000000"/>
                <w:sz w:val="20"/>
              </w:rPr>
              <w:t>ө</w:t>
            </w:r>
            <w:r>
              <w:rPr>
                <w:rFonts w:ascii="Times New Roman"/>
                <w:b w:val="false"/>
                <w:i w:val="false"/>
                <w:color w:val="000000"/>
                <w:sz w:val="20"/>
              </w:rPr>
              <w:t>тенше</w:t>
            </w:r>
            <w:r>
              <w:br/>
            </w:r>
            <w:r>
              <w:rPr>
                <w:rFonts w:ascii="Times New Roman"/>
                <w:b w:val="false"/>
                <w:i w:val="false"/>
                <w:color w:val="000000"/>
                <w:sz w:val="20"/>
              </w:rPr>
              <w:t>
</w:t>
            </w:r>
            <w:r>
              <w:rPr>
                <w:rFonts w:ascii="Times New Roman"/>
                <w:b w:val="false"/>
                <w:i w:val="false"/>
                <w:color w:val="000000"/>
                <w:sz w:val="20"/>
              </w:rPr>
              <w:t>жа</w:t>
            </w:r>
            <w:r>
              <w:rPr>
                <w:rFonts w:ascii="Times New Roman"/>
                <w:b w:val="false"/>
                <w:i w:val="false"/>
                <w:color w:val="000000"/>
                <w:sz w:val="20"/>
              </w:rPr>
              <w:t>ғ</w:t>
            </w:r>
            <w:r>
              <w:rPr>
                <w:rFonts w:ascii="Times New Roman"/>
                <w:b w:val="false"/>
                <w:i w:val="false"/>
                <w:color w:val="000000"/>
                <w:sz w:val="20"/>
              </w:rPr>
              <w:t>дайларды</w:t>
            </w:r>
            <w:r>
              <w:rPr>
                <w:rFonts w:ascii="Times New Roman"/>
                <w:b w:val="false"/>
                <w:i w:val="false"/>
                <w:color w:val="000000"/>
                <w:sz w:val="20"/>
              </w:rPr>
              <w:t>ң</w:t>
            </w:r>
            <w:r>
              <w:rPr>
                <w:rFonts w:ascii="Times New Roman"/>
                <w:b w:val="false"/>
                <w:i w:val="false"/>
                <w:color w:val="000000"/>
                <w:sz w:val="20"/>
              </w:rPr>
              <w:t xml:space="preserve"> алдын алу</w:t>
            </w:r>
            <w:r>
              <w:br/>
            </w:r>
            <w:r>
              <w:rPr>
                <w:rFonts w:ascii="Times New Roman"/>
                <w:b w:val="false"/>
                <w:i w:val="false"/>
                <w:color w:val="000000"/>
                <w:sz w:val="20"/>
              </w:rPr>
              <w:t>
</w:t>
            </w:r>
            <w:r>
              <w:rPr>
                <w:rFonts w:ascii="Times New Roman"/>
                <w:b w:val="false"/>
                <w:i w:val="false"/>
                <w:color w:val="000000"/>
                <w:sz w:val="20"/>
              </w:rPr>
              <w:t>ж</w:t>
            </w:r>
            <w:r>
              <w:rPr>
                <w:rFonts w:ascii="Times New Roman"/>
                <w:b w:val="false"/>
                <w:i w:val="false"/>
                <w:color w:val="000000"/>
                <w:sz w:val="20"/>
              </w:rPr>
              <w:t>ә</w:t>
            </w:r>
            <w:r>
              <w:rPr>
                <w:rFonts w:ascii="Times New Roman"/>
                <w:b w:val="false"/>
                <w:i w:val="false"/>
                <w:color w:val="000000"/>
                <w:sz w:val="20"/>
              </w:rPr>
              <w:t xml:space="preserve">не </w:t>
            </w:r>
            <w:r>
              <w:rPr>
                <w:rFonts w:ascii="Times New Roman"/>
                <w:b w:val="false"/>
                <w:i w:val="false"/>
                <w:color w:val="000000"/>
                <w:sz w:val="20"/>
              </w:rPr>
              <w:t>оларды жою</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519</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519</w:t>
            </w:r>
          </w:p>
        </w:tc>
      </w:tr>
      <w:tr>
        <w:trPr>
          <w:trHeight w:val="48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w:t>
            </w:r>
            <w:r>
              <w:rPr>
                <w:rFonts w:ascii="Times New Roman"/>
                <w:b w:val="false"/>
                <w:i w:val="false"/>
                <w:color w:val="000000"/>
                <w:sz w:val="20"/>
              </w:rPr>
              <w:t>ө</w:t>
            </w:r>
            <w:r>
              <w:rPr>
                <w:rFonts w:ascii="Times New Roman"/>
                <w:b w:val="false"/>
                <w:i w:val="false"/>
                <w:color w:val="000000"/>
                <w:sz w:val="20"/>
              </w:rPr>
              <w:t>тенше жа</w:t>
            </w:r>
            <w:r>
              <w:rPr>
                <w:rFonts w:ascii="Times New Roman"/>
                <w:b w:val="false"/>
                <w:i w:val="false"/>
                <w:color w:val="000000"/>
                <w:sz w:val="20"/>
              </w:rPr>
              <w:t>ғ</w:t>
            </w:r>
            <w:r>
              <w:rPr>
                <w:rFonts w:ascii="Times New Roman"/>
                <w:b w:val="false"/>
                <w:i w:val="false"/>
                <w:color w:val="000000"/>
                <w:sz w:val="20"/>
              </w:rPr>
              <w:t>дайларды</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 xml:space="preserve">алдын </w:t>
            </w:r>
            <w:r>
              <w:rPr>
                <w:rFonts w:ascii="Times New Roman"/>
                <w:b w:val="false"/>
                <w:i w:val="false"/>
                <w:color w:val="000000"/>
                <w:sz w:val="20"/>
              </w:rPr>
              <w:t>алу ж</w:t>
            </w:r>
            <w:r>
              <w:rPr>
                <w:rFonts w:ascii="Times New Roman"/>
                <w:b w:val="false"/>
                <w:i w:val="false"/>
                <w:color w:val="000000"/>
                <w:sz w:val="20"/>
              </w:rPr>
              <w:t>ә</w:t>
            </w:r>
            <w:r>
              <w:rPr>
                <w:rFonts w:ascii="Times New Roman"/>
                <w:b w:val="false"/>
                <w:i w:val="false"/>
                <w:color w:val="000000"/>
                <w:sz w:val="20"/>
              </w:rPr>
              <w:t>не жою</w:t>
            </w:r>
            <w:r>
              <w:br/>
            </w:r>
            <w:r>
              <w:rPr>
                <w:rFonts w:ascii="Times New Roman"/>
                <w:b w:val="false"/>
                <w:i w:val="false"/>
                <w:color w:val="000000"/>
                <w:sz w:val="20"/>
              </w:rPr>
              <w:t>
</w:t>
            </w:r>
            <w:r>
              <w:rPr>
                <w:rFonts w:ascii="Times New Roman"/>
                <w:b w:val="false"/>
                <w:i w:val="false"/>
                <w:color w:val="000000"/>
                <w:sz w:val="20"/>
              </w:rPr>
              <w:t>ж</w:t>
            </w:r>
            <w:r>
              <w:rPr>
                <w:rFonts w:ascii="Times New Roman"/>
                <w:b w:val="false"/>
                <w:i w:val="false"/>
                <w:color w:val="000000"/>
                <w:sz w:val="20"/>
              </w:rPr>
              <w:t>ө</w:t>
            </w:r>
            <w:r>
              <w:rPr>
                <w:rFonts w:ascii="Times New Roman"/>
                <w:b w:val="false"/>
                <w:i w:val="false"/>
                <w:color w:val="000000"/>
                <w:sz w:val="20"/>
              </w:rPr>
              <w:t xml:space="preserve">ніндегі </w:t>
            </w:r>
            <w:r>
              <w:rPr>
                <w:rFonts w:ascii="Times New Roman"/>
                <w:b w:val="false"/>
                <w:i w:val="false"/>
                <w:color w:val="000000"/>
                <w:sz w:val="20"/>
              </w:rPr>
              <w:t>іс-шаралар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519</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519</w:t>
            </w:r>
          </w:p>
        </w:tc>
      </w:tr>
      <w:tr>
        <w:trPr>
          <w:trHeight w:val="141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w:t>
            </w:r>
            <w:r>
              <w:rPr>
                <w:rFonts w:ascii="Times New Roman"/>
                <w:b w:val="false"/>
                <w:i w:val="false"/>
                <w:color w:val="000000"/>
                <w:sz w:val="20"/>
              </w:rPr>
              <w:t>қ</w:t>
            </w:r>
            <w:r>
              <w:rPr>
                <w:rFonts w:ascii="Times New Roman"/>
                <w:b w:val="false"/>
                <w:i w:val="false"/>
                <w:color w:val="000000"/>
                <w:sz w:val="20"/>
              </w:rPr>
              <w:t xml:space="preserve"> (</w:t>
            </w:r>
            <w:r>
              <w:rPr>
                <w:rFonts w:ascii="Times New Roman"/>
                <w:b w:val="false"/>
                <w:i w:val="false"/>
                <w:color w:val="000000"/>
                <w:sz w:val="20"/>
              </w:rPr>
              <w:t>қ</w:t>
            </w:r>
            <w:r>
              <w:rPr>
                <w:rFonts w:ascii="Times New Roman"/>
                <w:b w:val="false"/>
                <w:i w:val="false"/>
                <w:color w:val="000000"/>
                <w:sz w:val="20"/>
              </w:rPr>
              <w:t>алалы</w:t>
            </w:r>
            <w:r>
              <w:rPr>
                <w:rFonts w:ascii="Times New Roman"/>
                <w:b w:val="false"/>
                <w:i w:val="false"/>
                <w:color w:val="000000"/>
                <w:sz w:val="20"/>
              </w:rPr>
              <w:t>қ</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ау</w:t>
            </w:r>
            <w:r>
              <w:rPr>
                <w:rFonts w:ascii="Times New Roman"/>
                <w:b w:val="false"/>
                <w:i w:val="false"/>
                <w:color w:val="000000"/>
                <w:sz w:val="20"/>
              </w:rPr>
              <w:t>қ</w:t>
            </w:r>
            <w:r>
              <w:rPr>
                <w:rFonts w:ascii="Times New Roman"/>
                <w:b w:val="false"/>
                <w:i w:val="false"/>
                <w:color w:val="000000"/>
                <w:sz w:val="20"/>
              </w:rPr>
              <w:t>ымдағ</w:t>
            </w:r>
            <w:r>
              <w:rPr>
                <w:rFonts w:ascii="Times New Roman"/>
                <w:b w:val="false"/>
                <w:i w:val="false"/>
                <w:color w:val="000000"/>
                <w:sz w:val="20"/>
              </w:rPr>
              <w:t>ы дала</w:t>
            </w:r>
            <w:r>
              <w:br/>
            </w:r>
            <w:r>
              <w:rPr>
                <w:rFonts w:ascii="Times New Roman"/>
                <w:b w:val="false"/>
                <w:i w:val="false"/>
                <w:color w:val="000000"/>
                <w:sz w:val="20"/>
              </w:rPr>
              <w:t>
</w:t>
            </w:r>
            <w:r>
              <w:rPr>
                <w:rFonts w:ascii="Times New Roman"/>
                <w:b w:val="false"/>
                <w:i w:val="false"/>
                <w:color w:val="000000"/>
                <w:sz w:val="20"/>
              </w:rPr>
              <w:t>ө</w:t>
            </w:r>
            <w:r>
              <w:rPr>
                <w:rFonts w:ascii="Times New Roman"/>
                <w:b w:val="false"/>
                <w:i w:val="false"/>
                <w:color w:val="000000"/>
                <w:sz w:val="20"/>
              </w:rPr>
              <w:t>рттеріні</w:t>
            </w:r>
            <w:r>
              <w:rPr>
                <w:rFonts w:ascii="Times New Roman"/>
                <w:b w:val="false"/>
                <w:i w:val="false"/>
                <w:color w:val="000000"/>
                <w:sz w:val="20"/>
              </w:rPr>
              <w:t>ң</w:t>
            </w:r>
            <w:r>
              <w:rPr>
                <w:rFonts w:ascii="Times New Roman"/>
                <w:b w:val="false"/>
                <w:i w:val="false"/>
                <w:color w:val="000000"/>
                <w:sz w:val="20"/>
              </w:rPr>
              <w:t xml:space="preserve">, </w:t>
            </w:r>
            <w:r>
              <w:rPr>
                <w:rFonts w:ascii="Times New Roman"/>
                <w:b w:val="false"/>
                <w:i w:val="false"/>
                <w:color w:val="000000"/>
                <w:sz w:val="20"/>
              </w:rPr>
              <w:t>сондай-а</w:t>
            </w:r>
            <w:r>
              <w:rPr>
                <w:rFonts w:ascii="Times New Roman"/>
                <w:b w:val="false"/>
                <w:i w:val="false"/>
                <w:color w:val="000000"/>
                <w:sz w:val="20"/>
              </w:rPr>
              <w:t>қ</w:t>
            </w:r>
            <w:r>
              <w:br/>
            </w:r>
            <w:r>
              <w:rPr>
                <w:rFonts w:ascii="Times New Roman"/>
                <w:b w:val="false"/>
                <w:i w:val="false"/>
                <w:color w:val="000000"/>
                <w:sz w:val="20"/>
              </w:rPr>
              <w:t>
</w:t>
            </w:r>
            <w:r>
              <w:rPr>
                <w:rFonts w:ascii="Times New Roman"/>
                <w:b w:val="false"/>
                <w:i w:val="false"/>
                <w:color w:val="000000"/>
                <w:sz w:val="20"/>
              </w:rPr>
              <w:t xml:space="preserve">мемлекеттік </w:t>
            </w:r>
            <w:r>
              <w:rPr>
                <w:rFonts w:ascii="Times New Roman"/>
                <w:b w:val="false"/>
                <w:i w:val="false"/>
                <w:color w:val="000000"/>
                <w:sz w:val="20"/>
              </w:rPr>
              <w:t>ө</w:t>
            </w:r>
            <w:r>
              <w:rPr>
                <w:rFonts w:ascii="Times New Roman"/>
                <w:b w:val="false"/>
                <w:i w:val="false"/>
                <w:color w:val="000000"/>
                <w:sz w:val="20"/>
              </w:rPr>
              <w:t>ртке</w:t>
            </w:r>
            <w:r>
              <w:br/>
            </w:r>
            <w:r>
              <w:rPr>
                <w:rFonts w:ascii="Times New Roman"/>
                <w:b w:val="false"/>
                <w:i w:val="false"/>
                <w:color w:val="000000"/>
                <w:sz w:val="20"/>
              </w:rPr>
              <w:t>
</w:t>
            </w:r>
            <w:r>
              <w:rPr>
                <w:rFonts w:ascii="Times New Roman"/>
                <w:b w:val="false"/>
                <w:i w:val="false"/>
                <w:color w:val="000000"/>
                <w:sz w:val="20"/>
              </w:rPr>
              <w:t>қ</w:t>
            </w:r>
            <w:r>
              <w:rPr>
                <w:rFonts w:ascii="Times New Roman"/>
                <w:b w:val="false"/>
                <w:i w:val="false"/>
                <w:color w:val="000000"/>
                <w:sz w:val="20"/>
              </w:rPr>
              <w:t xml:space="preserve">арсы </w:t>
            </w:r>
            <w:r>
              <w:rPr>
                <w:rFonts w:ascii="Times New Roman"/>
                <w:b w:val="false"/>
                <w:i w:val="false"/>
                <w:color w:val="000000"/>
                <w:sz w:val="20"/>
              </w:rPr>
              <w:t>қ</w:t>
            </w:r>
            <w:r>
              <w:rPr>
                <w:rFonts w:ascii="Times New Roman"/>
                <w:b w:val="false"/>
                <w:i w:val="false"/>
                <w:color w:val="000000"/>
                <w:sz w:val="20"/>
              </w:rPr>
              <w:t>ызмет органдары</w:t>
            </w:r>
            <w:r>
              <w:br/>
            </w:r>
            <w:r>
              <w:rPr>
                <w:rFonts w:ascii="Times New Roman"/>
                <w:b w:val="false"/>
                <w:i w:val="false"/>
                <w:color w:val="000000"/>
                <w:sz w:val="20"/>
              </w:rPr>
              <w:t>
</w:t>
            </w:r>
            <w:r>
              <w:rPr>
                <w:rFonts w:ascii="Times New Roman"/>
                <w:b w:val="false"/>
                <w:i w:val="false"/>
                <w:color w:val="000000"/>
                <w:sz w:val="20"/>
              </w:rPr>
              <w:t>құ</w:t>
            </w:r>
            <w:r>
              <w:rPr>
                <w:rFonts w:ascii="Times New Roman"/>
                <w:b w:val="false"/>
                <w:i w:val="false"/>
                <w:color w:val="000000"/>
                <w:sz w:val="20"/>
              </w:rPr>
              <w:t>рылма</w:t>
            </w:r>
            <w:r>
              <w:rPr>
                <w:rFonts w:ascii="Times New Roman"/>
                <w:b w:val="false"/>
                <w:i w:val="false"/>
                <w:color w:val="000000"/>
                <w:sz w:val="20"/>
              </w:rPr>
              <w:t>ғ</w:t>
            </w:r>
            <w:r>
              <w:rPr>
                <w:rFonts w:ascii="Times New Roman"/>
                <w:b w:val="false"/>
                <w:i w:val="false"/>
                <w:color w:val="000000"/>
                <w:sz w:val="20"/>
              </w:rPr>
              <w:t>ан елдi</w:t>
            </w:r>
            <w:r>
              <w:br/>
            </w:r>
            <w:r>
              <w:rPr>
                <w:rFonts w:ascii="Times New Roman"/>
                <w:b w:val="false"/>
                <w:i w:val="false"/>
                <w:color w:val="000000"/>
                <w:sz w:val="20"/>
              </w:rPr>
              <w:t>
</w:t>
            </w:r>
            <w:r>
              <w:rPr>
                <w:rFonts w:ascii="Times New Roman"/>
                <w:b w:val="false"/>
                <w:i w:val="false"/>
                <w:color w:val="000000"/>
                <w:sz w:val="20"/>
              </w:rPr>
              <w:t xml:space="preserve">мекендерде </w:t>
            </w:r>
            <w:r>
              <w:rPr>
                <w:rFonts w:ascii="Times New Roman"/>
                <w:b w:val="false"/>
                <w:i w:val="false"/>
                <w:color w:val="000000"/>
                <w:sz w:val="20"/>
              </w:rPr>
              <w:t>ө</w:t>
            </w:r>
            <w:r>
              <w:rPr>
                <w:rFonts w:ascii="Times New Roman"/>
                <w:b w:val="false"/>
                <w:i w:val="false"/>
                <w:color w:val="000000"/>
                <w:sz w:val="20"/>
              </w:rPr>
              <w:t>рттерді</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 xml:space="preserve">алдын </w:t>
            </w:r>
            <w:r>
              <w:rPr>
                <w:rFonts w:ascii="Times New Roman"/>
                <w:b w:val="false"/>
                <w:i w:val="false"/>
                <w:color w:val="000000"/>
                <w:sz w:val="20"/>
              </w:rPr>
              <w:t>алу ж</w:t>
            </w:r>
            <w:r>
              <w:rPr>
                <w:rFonts w:ascii="Times New Roman"/>
                <w:b w:val="false"/>
                <w:i w:val="false"/>
                <w:color w:val="000000"/>
                <w:sz w:val="20"/>
              </w:rPr>
              <w:t>ә</w:t>
            </w:r>
            <w:r>
              <w:rPr>
                <w:rFonts w:ascii="Times New Roman"/>
                <w:b w:val="false"/>
                <w:i w:val="false"/>
                <w:color w:val="000000"/>
                <w:sz w:val="20"/>
              </w:rPr>
              <w:t>не оларды</w:t>
            </w:r>
            <w:r>
              <w:br/>
            </w:r>
            <w:r>
              <w:rPr>
                <w:rFonts w:ascii="Times New Roman"/>
                <w:b w:val="false"/>
                <w:i w:val="false"/>
                <w:color w:val="000000"/>
                <w:sz w:val="20"/>
              </w:rPr>
              <w:t>
</w:t>
            </w:r>
            <w:r>
              <w:rPr>
                <w:rFonts w:ascii="Times New Roman"/>
                <w:b w:val="false"/>
                <w:i w:val="false"/>
                <w:color w:val="000000"/>
                <w:sz w:val="20"/>
              </w:rPr>
              <w:t>с</w:t>
            </w:r>
            <w:r>
              <w:rPr>
                <w:rFonts w:ascii="Times New Roman"/>
                <w:b w:val="false"/>
                <w:i w:val="false"/>
                <w:color w:val="000000"/>
                <w:sz w:val="20"/>
              </w:rPr>
              <w:t>ө</w:t>
            </w:r>
            <w:r>
              <w:rPr>
                <w:rFonts w:ascii="Times New Roman"/>
                <w:b w:val="false"/>
                <w:i w:val="false"/>
                <w:color w:val="000000"/>
                <w:sz w:val="20"/>
              </w:rPr>
              <w:t xml:space="preserve">ндіру </w:t>
            </w:r>
            <w:r>
              <w:rPr>
                <w:rFonts w:ascii="Times New Roman"/>
                <w:b w:val="false"/>
                <w:i w:val="false"/>
                <w:color w:val="000000"/>
                <w:sz w:val="20"/>
              </w:rPr>
              <w:t>ж</w:t>
            </w:r>
            <w:r>
              <w:rPr>
                <w:rFonts w:ascii="Times New Roman"/>
                <w:b w:val="false"/>
                <w:i w:val="false"/>
                <w:color w:val="000000"/>
                <w:sz w:val="20"/>
              </w:rPr>
              <w:t>ө</w:t>
            </w:r>
            <w:r>
              <w:rPr>
                <w:rFonts w:ascii="Times New Roman"/>
                <w:b w:val="false"/>
                <w:i w:val="false"/>
                <w:color w:val="000000"/>
                <w:sz w:val="20"/>
              </w:rPr>
              <w:t>ніндегі</w:t>
            </w:r>
            <w:r>
              <w:br/>
            </w:r>
            <w:r>
              <w:rPr>
                <w:rFonts w:ascii="Times New Roman"/>
                <w:b w:val="false"/>
                <w:i w:val="false"/>
                <w:color w:val="000000"/>
                <w:sz w:val="20"/>
              </w:rPr>
              <w:t>
</w:t>
            </w:r>
            <w:r>
              <w:rPr>
                <w:rFonts w:ascii="Times New Roman"/>
                <w:b w:val="false"/>
                <w:i w:val="false"/>
                <w:color w:val="000000"/>
                <w:sz w:val="20"/>
              </w:rPr>
              <w:t>іс-шаралар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340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340</w:t>
            </w:r>
          </w:p>
        </w:tc>
      </w:tr>
      <w:tr>
        <w:trPr>
          <w:trHeight w:val="70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w:t>
            </w:r>
            <w:r>
              <w:rPr>
                <w:rFonts w:ascii="Times New Roman"/>
                <w:b w:val="false"/>
                <w:i w:val="false"/>
                <w:color w:val="000000"/>
                <w:sz w:val="20"/>
              </w:rPr>
              <w:t>о</w:t>
            </w:r>
            <w:r>
              <w:rPr>
                <w:rFonts w:ascii="Times New Roman"/>
                <w:b w:val="false"/>
                <w:i w:val="false"/>
                <w:color w:val="000000"/>
                <w:sz w:val="20"/>
              </w:rPr>
              <w:t>ғ</w:t>
            </w:r>
            <w:r>
              <w:rPr>
                <w:rFonts w:ascii="Times New Roman"/>
                <w:b w:val="false"/>
                <w:i w:val="false"/>
                <w:color w:val="000000"/>
                <w:sz w:val="20"/>
              </w:rPr>
              <w:t>амды</w:t>
            </w:r>
            <w:r>
              <w:rPr>
                <w:rFonts w:ascii="Times New Roman"/>
                <w:b w:val="false"/>
                <w:i w:val="false"/>
                <w:color w:val="000000"/>
                <w:sz w:val="20"/>
              </w:rPr>
              <w:t>қ</w:t>
            </w:r>
            <w:r>
              <w:rPr>
                <w:rFonts w:ascii="Times New Roman"/>
                <w:b w:val="false"/>
                <w:i w:val="false"/>
                <w:color w:val="000000"/>
                <w:sz w:val="20"/>
              </w:rPr>
              <w:t xml:space="preserve"> т</w:t>
            </w:r>
            <w:r>
              <w:rPr>
                <w:rFonts w:ascii="Times New Roman"/>
                <w:b w:val="false"/>
                <w:i w:val="false"/>
                <w:color w:val="000000"/>
                <w:sz w:val="20"/>
              </w:rPr>
              <w:t>ә</w:t>
            </w:r>
            <w:r>
              <w:rPr>
                <w:rFonts w:ascii="Times New Roman"/>
                <w:b w:val="false"/>
                <w:i w:val="false"/>
                <w:color w:val="000000"/>
                <w:sz w:val="20"/>
              </w:rPr>
              <w:t>ртіп,</w:t>
            </w:r>
            <w:r>
              <w:br/>
            </w:r>
            <w:r>
              <w:rPr>
                <w:rFonts w:ascii="Times New Roman"/>
                <w:b w:val="false"/>
                <w:i w:val="false"/>
                <w:color w:val="000000"/>
                <w:sz w:val="20"/>
              </w:rPr>
              <w:t>
</w:t>
            </w:r>
            <w:r>
              <w:rPr>
                <w:rFonts w:ascii="Times New Roman"/>
                <w:b w:val="false"/>
                <w:i w:val="false"/>
                <w:color w:val="000000"/>
                <w:sz w:val="20"/>
              </w:rPr>
              <w:t>қ</w:t>
            </w:r>
            <w:r>
              <w:rPr>
                <w:rFonts w:ascii="Times New Roman"/>
                <w:b w:val="false"/>
                <w:i w:val="false"/>
                <w:color w:val="000000"/>
                <w:sz w:val="20"/>
              </w:rPr>
              <w:t xml:space="preserve">ауіпсіздік, </w:t>
            </w:r>
            <w:r>
              <w:rPr>
                <w:rFonts w:ascii="Times New Roman"/>
                <w:b w:val="false"/>
                <w:i w:val="false"/>
                <w:color w:val="000000"/>
                <w:sz w:val="20"/>
              </w:rPr>
              <w:t>құқ</w:t>
            </w:r>
            <w:r>
              <w:rPr>
                <w:rFonts w:ascii="Times New Roman"/>
                <w:b w:val="false"/>
                <w:i w:val="false"/>
                <w:color w:val="000000"/>
                <w:sz w:val="20"/>
              </w:rPr>
              <w:t>ы</w:t>
            </w:r>
            <w:r>
              <w:rPr>
                <w:rFonts w:ascii="Times New Roman"/>
                <w:b w:val="false"/>
                <w:i w:val="false"/>
                <w:color w:val="000000"/>
                <w:sz w:val="20"/>
              </w:rPr>
              <w:t>қ</w:t>
            </w:r>
            <w:r>
              <w:rPr>
                <w:rFonts w:ascii="Times New Roman"/>
                <w:b w:val="false"/>
                <w:i w:val="false"/>
                <w:color w:val="000000"/>
                <w:sz w:val="20"/>
              </w:rPr>
              <w:t>ты</w:t>
            </w:r>
            <w:r>
              <w:rPr>
                <w:rFonts w:ascii="Times New Roman"/>
                <w:b w:val="false"/>
                <w:i w:val="false"/>
                <w:color w:val="000000"/>
                <w:sz w:val="20"/>
              </w:rPr>
              <w:t xml:space="preserve">қ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xml:space="preserve">сот, </w:t>
            </w:r>
            <w:r>
              <w:rPr>
                <w:rFonts w:ascii="Times New Roman"/>
                <w:b w:val="false"/>
                <w:i w:val="false"/>
                <w:color w:val="000000"/>
                <w:sz w:val="20"/>
              </w:rPr>
              <w:t>қ</w:t>
            </w:r>
            <w:r>
              <w:rPr>
                <w:rFonts w:ascii="Times New Roman"/>
                <w:b w:val="false"/>
                <w:i w:val="false"/>
                <w:color w:val="000000"/>
                <w:sz w:val="20"/>
              </w:rPr>
              <w:t>ылмысты</w:t>
            </w:r>
            <w:r>
              <w:rPr>
                <w:rFonts w:ascii="Times New Roman"/>
                <w:b w:val="false"/>
                <w:i w:val="false"/>
                <w:color w:val="000000"/>
                <w:sz w:val="20"/>
              </w:rPr>
              <w:t>қ</w:t>
            </w:r>
            <w:r>
              <w:rPr>
                <w:rFonts w:ascii="Times New Roman"/>
                <w:b w:val="false"/>
                <w:i w:val="false"/>
                <w:color w:val="000000"/>
                <w:sz w:val="20"/>
              </w:rPr>
              <w:t>-ат</w:t>
            </w:r>
            <w:r>
              <w:rPr>
                <w:rFonts w:ascii="Times New Roman"/>
                <w:b w:val="false"/>
                <w:i w:val="false"/>
                <w:color w:val="000000"/>
                <w:sz w:val="20"/>
              </w:rPr>
              <w:t>қ</w:t>
            </w:r>
            <w:r>
              <w:rPr>
                <w:rFonts w:ascii="Times New Roman"/>
                <w:b w:val="false"/>
                <w:i w:val="false"/>
                <w:color w:val="000000"/>
                <w:sz w:val="20"/>
              </w:rPr>
              <w:t>ару</w:t>
            </w:r>
            <w:r>
              <w:br/>
            </w:r>
            <w:r>
              <w:rPr>
                <w:rFonts w:ascii="Times New Roman"/>
                <w:b w:val="false"/>
                <w:i w:val="false"/>
                <w:color w:val="000000"/>
                <w:sz w:val="20"/>
              </w:rPr>
              <w:t>
</w:t>
            </w:r>
            <w:r>
              <w:rPr>
                <w:rFonts w:ascii="Times New Roman"/>
                <w:b w:val="false"/>
                <w:i w:val="false"/>
                <w:color w:val="000000"/>
                <w:sz w:val="20"/>
              </w:rPr>
              <w:t>қ</w:t>
            </w:r>
            <w:r>
              <w:rPr>
                <w:rFonts w:ascii="Times New Roman"/>
                <w:b w:val="false"/>
                <w:i w:val="false"/>
                <w:color w:val="000000"/>
                <w:sz w:val="20"/>
              </w:rPr>
              <w:t>ызметі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1200</w:t>
            </w:r>
          </w:p>
        </w:tc>
      </w:tr>
      <w:tr>
        <w:trPr>
          <w:trHeight w:val="25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Құқ</w:t>
            </w:r>
            <w:r>
              <w:rPr>
                <w:rFonts w:ascii="Times New Roman"/>
                <w:b w:val="false"/>
                <w:i w:val="false"/>
                <w:color w:val="000000"/>
                <w:sz w:val="20"/>
              </w:rPr>
              <w:t>ы</w:t>
            </w:r>
            <w:r>
              <w:rPr>
                <w:rFonts w:ascii="Times New Roman"/>
                <w:b w:val="false"/>
                <w:i w:val="false"/>
                <w:color w:val="000000"/>
                <w:sz w:val="20"/>
              </w:rPr>
              <w:t>қ</w:t>
            </w:r>
            <w:r>
              <w:rPr>
                <w:rFonts w:ascii="Times New Roman"/>
                <w:b w:val="false"/>
                <w:i w:val="false"/>
                <w:color w:val="000000"/>
                <w:sz w:val="20"/>
              </w:rPr>
              <w:t xml:space="preserve"> қ</w:t>
            </w:r>
            <w:r>
              <w:rPr>
                <w:rFonts w:ascii="Times New Roman"/>
                <w:b w:val="false"/>
                <w:i w:val="false"/>
                <w:color w:val="000000"/>
                <w:sz w:val="20"/>
              </w:rPr>
              <w:t>ор</w:t>
            </w:r>
            <w:r>
              <w:rPr>
                <w:rFonts w:ascii="Times New Roman"/>
                <w:b w:val="false"/>
                <w:i w:val="false"/>
                <w:color w:val="000000"/>
                <w:sz w:val="20"/>
              </w:rPr>
              <w:t>ғ</w:t>
            </w:r>
            <w:r>
              <w:rPr>
                <w:rFonts w:ascii="Times New Roman"/>
                <w:b w:val="false"/>
                <w:i w:val="false"/>
                <w:color w:val="000000"/>
                <w:sz w:val="20"/>
              </w:rPr>
              <w:t xml:space="preserve">ау </w:t>
            </w:r>
            <w:r>
              <w:rPr>
                <w:rFonts w:ascii="Times New Roman"/>
                <w:b w:val="false"/>
                <w:i w:val="false"/>
                <w:color w:val="000000"/>
                <w:sz w:val="20"/>
              </w:rPr>
              <w:t>қ</w:t>
            </w:r>
            <w:r>
              <w:rPr>
                <w:rFonts w:ascii="Times New Roman"/>
                <w:b w:val="false"/>
                <w:i w:val="false"/>
                <w:color w:val="000000"/>
                <w:sz w:val="20"/>
              </w:rPr>
              <w:t>ызметi</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1200</w:t>
            </w:r>
          </w:p>
        </w:tc>
      </w:tr>
      <w:tr>
        <w:trPr>
          <w:trHeight w:val="94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w:t>
            </w:r>
            <w:r>
              <w:rPr>
                <w:rFonts w:ascii="Times New Roman"/>
                <w:b w:val="false"/>
                <w:i w:val="false"/>
                <w:color w:val="000000"/>
                <w:sz w:val="20"/>
              </w:rPr>
              <w:t>ң</w:t>
            </w:r>
            <w:r>
              <w:rPr>
                <w:rFonts w:ascii="Times New Roman"/>
                <w:b w:val="false"/>
                <w:i w:val="false"/>
                <w:color w:val="000000"/>
                <w:sz w:val="20"/>
              </w:rPr>
              <w:t xml:space="preserve"> (облысты</w:t>
            </w:r>
            <w:r>
              <w:rPr>
                <w:rFonts w:ascii="Times New Roman"/>
                <w:b w:val="false"/>
                <w:i w:val="false"/>
                <w:color w:val="000000"/>
                <w:sz w:val="20"/>
              </w:rPr>
              <w:t>қ</w:t>
            </w:r>
            <w:r>
              <w:br/>
            </w:r>
            <w:r>
              <w:rPr>
                <w:rFonts w:ascii="Times New Roman"/>
                <w:b w:val="false"/>
                <w:i w:val="false"/>
                <w:color w:val="000000"/>
                <w:sz w:val="20"/>
              </w:rPr>
              <w:t>
</w:t>
            </w:r>
            <w:r>
              <w:rPr>
                <w:rFonts w:ascii="Times New Roman"/>
                <w:b w:val="false"/>
                <w:i w:val="false"/>
                <w:color w:val="000000"/>
                <w:sz w:val="20"/>
              </w:rPr>
              <w:t>ма</w:t>
            </w:r>
            <w:r>
              <w:rPr>
                <w:rFonts w:ascii="Times New Roman"/>
                <w:b w:val="false"/>
                <w:i w:val="false"/>
                <w:color w:val="000000"/>
                <w:sz w:val="20"/>
              </w:rPr>
              <w:t>ң</w:t>
            </w:r>
            <w:r>
              <w:rPr>
                <w:rFonts w:ascii="Times New Roman"/>
                <w:b w:val="false"/>
                <w:i w:val="false"/>
                <w:color w:val="000000"/>
                <w:sz w:val="20"/>
              </w:rPr>
              <w:t xml:space="preserve">ызы </w:t>
            </w:r>
            <w:r>
              <w:rPr>
                <w:rFonts w:ascii="Times New Roman"/>
                <w:b w:val="false"/>
                <w:i w:val="false"/>
                <w:color w:val="000000"/>
                <w:sz w:val="20"/>
              </w:rPr>
              <w:t xml:space="preserve">бар </w:t>
            </w:r>
            <w:r>
              <w:rPr>
                <w:rFonts w:ascii="Times New Roman"/>
                <w:b w:val="false"/>
                <w:i w:val="false"/>
                <w:color w:val="000000"/>
                <w:sz w:val="20"/>
              </w:rPr>
              <w:t>қ</w:t>
            </w:r>
            <w:r>
              <w:rPr>
                <w:rFonts w:ascii="Times New Roman"/>
                <w:b w:val="false"/>
                <w:i w:val="false"/>
                <w:color w:val="000000"/>
                <w:sz w:val="20"/>
              </w:rPr>
              <w:t>аланы</w:t>
            </w:r>
            <w:r>
              <w:rPr>
                <w:rFonts w:ascii="Times New Roman"/>
                <w:b w:val="false"/>
                <w:i w:val="false"/>
                <w:color w:val="000000"/>
                <w:sz w:val="20"/>
              </w:rPr>
              <w:t>ң</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т</w:t>
            </w:r>
            <w:r>
              <w:rPr>
                <w:rFonts w:ascii="Times New Roman"/>
                <w:b w:val="false"/>
                <w:i w:val="false"/>
                <w:color w:val="000000"/>
                <w:sz w:val="20"/>
              </w:rPr>
              <w:t>ұ</w:t>
            </w:r>
            <w:r>
              <w:rPr>
                <w:rFonts w:ascii="Times New Roman"/>
                <w:b w:val="false"/>
                <w:i w:val="false"/>
                <w:color w:val="000000"/>
                <w:sz w:val="20"/>
              </w:rPr>
              <w:t>р</w:t>
            </w:r>
            <w:r>
              <w:rPr>
                <w:rFonts w:ascii="Times New Roman"/>
                <w:b w:val="false"/>
                <w:i w:val="false"/>
                <w:color w:val="000000"/>
                <w:sz w:val="20"/>
              </w:rPr>
              <w:t>ғ</w:t>
            </w:r>
            <w:r>
              <w:rPr>
                <w:rFonts w:ascii="Times New Roman"/>
                <w:b w:val="false"/>
                <w:i w:val="false"/>
                <w:color w:val="000000"/>
                <w:sz w:val="20"/>
              </w:rPr>
              <w:t xml:space="preserve">ын </w:t>
            </w:r>
            <w:r>
              <w:rPr>
                <w:rFonts w:ascii="Times New Roman"/>
                <w:b w:val="false"/>
                <w:i w:val="false"/>
                <w:color w:val="000000"/>
                <w:sz w:val="20"/>
              </w:rPr>
              <w:t>ү</w:t>
            </w:r>
            <w:r>
              <w:rPr>
                <w:rFonts w:ascii="Times New Roman"/>
                <w:b w:val="false"/>
                <w:i w:val="false"/>
                <w:color w:val="000000"/>
                <w:sz w:val="20"/>
              </w:rPr>
              <w:t>й-коммуналды</w:t>
            </w:r>
            <w:r>
              <w:rPr>
                <w:rFonts w:ascii="Times New Roman"/>
                <w:b w:val="false"/>
                <w:i w:val="false"/>
                <w:color w:val="000000"/>
                <w:sz w:val="20"/>
              </w:rPr>
              <w:t>қ</w:t>
            </w:r>
            <w:r>
              <w:br/>
            </w:r>
            <w:r>
              <w:rPr>
                <w:rFonts w:ascii="Times New Roman"/>
                <w:b w:val="false"/>
                <w:i w:val="false"/>
                <w:color w:val="000000"/>
                <w:sz w:val="20"/>
              </w:rPr>
              <w:t>
</w:t>
            </w:r>
            <w:r>
              <w:rPr>
                <w:rFonts w:ascii="Times New Roman"/>
                <w:b w:val="false"/>
                <w:i w:val="false"/>
                <w:color w:val="000000"/>
                <w:sz w:val="20"/>
              </w:rPr>
              <w:t>шаруашылы</w:t>
            </w:r>
            <w:r>
              <w:rPr>
                <w:rFonts w:ascii="Times New Roman"/>
                <w:b w:val="false"/>
                <w:i w:val="false"/>
                <w:color w:val="000000"/>
                <w:sz w:val="20"/>
              </w:rPr>
              <w:t>ғ</w:t>
            </w:r>
            <w:r>
              <w:rPr>
                <w:rFonts w:ascii="Times New Roman"/>
                <w:b w:val="false"/>
                <w:i w:val="false"/>
                <w:color w:val="000000"/>
                <w:sz w:val="20"/>
              </w:rPr>
              <w:t xml:space="preserve">ы, </w:t>
            </w:r>
            <w:r>
              <w:rPr>
                <w:rFonts w:ascii="Times New Roman"/>
                <w:b w:val="false"/>
                <w:i w:val="false"/>
                <w:color w:val="000000"/>
                <w:sz w:val="20"/>
              </w:rPr>
              <w:t>жолаушылар</w:t>
            </w:r>
            <w:r>
              <w:br/>
            </w:r>
            <w:r>
              <w:rPr>
                <w:rFonts w:ascii="Times New Roman"/>
                <w:b w:val="false"/>
                <w:i w:val="false"/>
                <w:color w:val="000000"/>
                <w:sz w:val="20"/>
              </w:rPr>
              <w:t>
</w:t>
            </w:r>
            <w:r>
              <w:rPr>
                <w:rFonts w:ascii="Times New Roman"/>
                <w:b w:val="false"/>
                <w:i w:val="false"/>
                <w:color w:val="000000"/>
                <w:sz w:val="20"/>
              </w:rPr>
              <w:t>к</w:t>
            </w:r>
            <w:r>
              <w:rPr>
                <w:rFonts w:ascii="Times New Roman"/>
                <w:b w:val="false"/>
                <w:i w:val="false"/>
                <w:color w:val="000000"/>
                <w:sz w:val="20"/>
              </w:rPr>
              <w:t>ө</w:t>
            </w:r>
            <w:r>
              <w:rPr>
                <w:rFonts w:ascii="Times New Roman"/>
                <w:b w:val="false"/>
                <w:i w:val="false"/>
                <w:color w:val="000000"/>
                <w:sz w:val="20"/>
              </w:rPr>
              <w:t>лігі ж</w:t>
            </w:r>
            <w:r>
              <w:rPr>
                <w:rFonts w:ascii="Times New Roman"/>
                <w:b w:val="false"/>
                <w:i w:val="false"/>
                <w:color w:val="000000"/>
                <w:sz w:val="20"/>
              </w:rPr>
              <w:t>ә</w:t>
            </w:r>
            <w:r>
              <w:rPr>
                <w:rFonts w:ascii="Times New Roman"/>
                <w:b w:val="false"/>
                <w:i w:val="false"/>
                <w:color w:val="000000"/>
                <w:sz w:val="20"/>
              </w:rPr>
              <w:t xml:space="preserve">не </w:t>
            </w:r>
            <w:r>
              <w:rPr>
                <w:rFonts w:ascii="Times New Roman"/>
                <w:b w:val="false"/>
                <w:i w:val="false"/>
                <w:color w:val="000000"/>
                <w:sz w:val="20"/>
              </w:rPr>
              <w:t>автомобиль</w:t>
            </w:r>
            <w:r>
              <w:br/>
            </w:r>
            <w:r>
              <w:rPr>
                <w:rFonts w:ascii="Times New Roman"/>
                <w:b w:val="false"/>
                <w:i w:val="false"/>
                <w:color w:val="000000"/>
                <w:sz w:val="20"/>
              </w:rPr>
              <w:t>
</w:t>
            </w:r>
            <w:r>
              <w:rPr>
                <w:rFonts w:ascii="Times New Roman"/>
                <w:b w:val="false"/>
                <w:i w:val="false"/>
                <w:color w:val="000000"/>
                <w:sz w:val="20"/>
              </w:rPr>
              <w:t>жолдары б</w:t>
            </w:r>
            <w:r>
              <w:rPr>
                <w:rFonts w:ascii="Times New Roman"/>
                <w:b w:val="false"/>
                <w:i w:val="false"/>
                <w:color w:val="000000"/>
                <w:sz w:val="20"/>
              </w:rPr>
              <w:t>ө</w:t>
            </w:r>
            <w:r>
              <w:rPr>
                <w:rFonts w:ascii="Times New Roman"/>
                <w:b w:val="false"/>
                <w:i w:val="false"/>
                <w:color w:val="000000"/>
                <w:sz w:val="20"/>
              </w:rPr>
              <w:t>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1200</w:t>
            </w:r>
          </w:p>
        </w:tc>
      </w:tr>
      <w:tr>
        <w:trPr>
          <w:trHeight w:val="48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Елдi мекендерде жол</w:t>
            </w:r>
            <w:r>
              <w:br/>
            </w:r>
            <w:r>
              <w:rPr>
                <w:rFonts w:ascii="Times New Roman"/>
                <w:b w:val="false"/>
                <w:i w:val="false"/>
                <w:color w:val="000000"/>
                <w:sz w:val="20"/>
              </w:rPr>
              <w:t>
</w:t>
            </w:r>
            <w:r>
              <w:rPr>
                <w:rFonts w:ascii="Times New Roman"/>
                <w:b w:val="false"/>
                <w:i w:val="false"/>
                <w:color w:val="000000"/>
                <w:sz w:val="20"/>
              </w:rPr>
              <w:t>ж</w:t>
            </w:r>
            <w:r>
              <w:rPr>
                <w:rFonts w:ascii="Times New Roman"/>
                <w:b w:val="false"/>
                <w:i w:val="false"/>
                <w:color w:val="000000"/>
                <w:sz w:val="20"/>
              </w:rPr>
              <w:t>ү</w:t>
            </w:r>
            <w:r>
              <w:rPr>
                <w:rFonts w:ascii="Times New Roman"/>
                <w:b w:val="false"/>
                <w:i w:val="false"/>
                <w:color w:val="000000"/>
                <w:sz w:val="20"/>
              </w:rPr>
              <w:t xml:space="preserve">рісі </w:t>
            </w:r>
            <w:r>
              <w:rPr>
                <w:rFonts w:ascii="Times New Roman"/>
                <w:b w:val="false"/>
                <w:i w:val="false"/>
                <w:color w:val="000000"/>
                <w:sz w:val="20"/>
              </w:rPr>
              <w:t>қ</w:t>
            </w:r>
            <w:r>
              <w:rPr>
                <w:rFonts w:ascii="Times New Roman"/>
                <w:b w:val="false"/>
                <w:i w:val="false"/>
                <w:color w:val="000000"/>
                <w:sz w:val="20"/>
              </w:rPr>
              <w:t>ауiпсiздiгін</w:t>
            </w:r>
            <w:r>
              <w:br/>
            </w:r>
            <w:r>
              <w:rPr>
                <w:rFonts w:ascii="Times New Roman"/>
                <w:b w:val="false"/>
                <w:i w:val="false"/>
                <w:color w:val="000000"/>
                <w:sz w:val="20"/>
              </w:rPr>
              <w:t>
</w:t>
            </w:r>
            <w:r>
              <w:rPr>
                <w:rFonts w:ascii="Times New Roman"/>
                <w:b w:val="false"/>
                <w:i w:val="false"/>
                <w:color w:val="000000"/>
                <w:sz w:val="20"/>
              </w:rPr>
              <w:t>қ</w:t>
            </w:r>
            <w:r>
              <w:rPr>
                <w:rFonts w:ascii="Times New Roman"/>
                <w:b w:val="false"/>
                <w:i w:val="false"/>
                <w:color w:val="000000"/>
                <w:sz w:val="20"/>
              </w:rPr>
              <w:t xml:space="preserve">амтамасыз </w:t>
            </w:r>
            <w:r>
              <w:rPr>
                <w:rFonts w:ascii="Times New Roman"/>
                <w:b w:val="false"/>
                <w:i w:val="false"/>
                <w:color w:val="000000"/>
                <w:sz w:val="20"/>
              </w:rPr>
              <w:t>ету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1200</w:t>
            </w:r>
          </w:p>
        </w:tc>
      </w:tr>
      <w:tr>
        <w:trPr>
          <w:trHeight w:val="25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Бiлiм беру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1148593,0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23318,0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1171911,0</w:t>
            </w:r>
          </w:p>
        </w:tc>
      </w:tr>
      <w:tr>
        <w:trPr>
          <w:trHeight w:val="25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Мектепке дейiнгi т</w:t>
            </w:r>
            <w:r>
              <w:rPr>
                <w:rFonts w:ascii="Times New Roman"/>
                <w:b w:val="false"/>
                <w:i w:val="false"/>
                <w:color w:val="000000"/>
                <w:sz w:val="20"/>
              </w:rPr>
              <w:t>ә</w:t>
            </w:r>
            <w:r>
              <w:rPr>
                <w:rFonts w:ascii="Times New Roman"/>
                <w:b w:val="false"/>
                <w:i w:val="false"/>
                <w:color w:val="000000"/>
                <w:sz w:val="20"/>
              </w:rPr>
              <w:t>рбие</w:t>
            </w:r>
            <w:r>
              <w:br/>
            </w:r>
            <w:r>
              <w:rPr>
                <w:rFonts w:ascii="Times New Roman"/>
                <w:b w:val="false"/>
                <w:i w:val="false"/>
                <w:color w:val="000000"/>
                <w:sz w:val="20"/>
              </w:rPr>
              <w:t>
</w:t>
            </w:r>
            <w:r>
              <w:rPr>
                <w:rFonts w:ascii="Times New Roman"/>
                <w:b w:val="false"/>
                <w:i w:val="false"/>
                <w:color w:val="000000"/>
                <w:sz w:val="20"/>
              </w:rPr>
              <w:t>ж</w:t>
            </w:r>
            <w:r>
              <w:rPr>
                <w:rFonts w:ascii="Times New Roman"/>
                <w:b w:val="false"/>
                <w:i w:val="false"/>
                <w:color w:val="000000"/>
                <w:sz w:val="20"/>
              </w:rPr>
              <w:t>ә</w:t>
            </w:r>
            <w:r>
              <w:rPr>
                <w:rFonts w:ascii="Times New Roman"/>
                <w:b w:val="false"/>
                <w:i w:val="false"/>
                <w:color w:val="000000"/>
                <w:sz w:val="20"/>
              </w:rPr>
              <w:t>не о</w:t>
            </w:r>
            <w:r>
              <w:rPr>
                <w:rFonts w:ascii="Times New Roman"/>
                <w:b w:val="false"/>
                <w:i w:val="false"/>
                <w:color w:val="000000"/>
                <w:sz w:val="20"/>
              </w:rPr>
              <w:t>қ</w:t>
            </w:r>
            <w:r>
              <w:rPr>
                <w:rFonts w:ascii="Times New Roman"/>
                <w:b w:val="false"/>
                <w:i w:val="false"/>
                <w:color w:val="000000"/>
                <w:sz w:val="20"/>
              </w:rPr>
              <w:t>ыту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40612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40862</w:t>
            </w:r>
          </w:p>
        </w:tc>
      </w:tr>
      <w:tr>
        <w:trPr>
          <w:trHeight w:val="27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w:t>
            </w:r>
            <w:r>
              <w:rPr>
                <w:rFonts w:ascii="Times New Roman"/>
                <w:b w:val="false"/>
                <w:i w:val="false"/>
                <w:color w:val="000000"/>
                <w:sz w:val="20"/>
              </w:rPr>
              <w:t>ң</w:t>
            </w:r>
            <w:r>
              <w:rPr>
                <w:rFonts w:ascii="Times New Roman"/>
                <w:b w:val="false"/>
                <w:i w:val="false"/>
                <w:color w:val="000000"/>
                <w:sz w:val="20"/>
              </w:rPr>
              <w:t xml:space="preserve"> (облысты</w:t>
            </w:r>
            <w:r>
              <w:rPr>
                <w:rFonts w:ascii="Times New Roman"/>
                <w:b w:val="false"/>
                <w:i w:val="false"/>
                <w:color w:val="000000"/>
                <w:sz w:val="20"/>
              </w:rPr>
              <w:t>қ</w:t>
            </w:r>
            <w:r>
              <w:br/>
            </w:r>
            <w:r>
              <w:rPr>
                <w:rFonts w:ascii="Times New Roman"/>
                <w:b w:val="false"/>
                <w:i w:val="false"/>
                <w:color w:val="000000"/>
                <w:sz w:val="20"/>
              </w:rPr>
              <w:t>
</w:t>
            </w:r>
            <w:r>
              <w:rPr>
                <w:rFonts w:ascii="Times New Roman"/>
                <w:b w:val="false"/>
                <w:i w:val="false"/>
                <w:color w:val="000000"/>
                <w:sz w:val="20"/>
              </w:rPr>
              <w:t>ма</w:t>
            </w:r>
            <w:r>
              <w:rPr>
                <w:rFonts w:ascii="Times New Roman"/>
                <w:b w:val="false"/>
                <w:i w:val="false"/>
                <w:color w:val="000000"/>
                <w:sz w:val="20"/>
              </w:rPr>
              <w:t>ң</w:t>
            </w:r>
            <w:r>
              <w:rPr>
                <w:rFonts w:ascii="Times New Roman"/>
                <w:b w:val="false"/>
                <w:i w:val="false"/>
                <w:color w:val="000000"/>
                <w:sz w:val="20"/>
              </w:rPr>
              <w:t xml:space="preserve">ызы </w:t>
            </w:r>
            <w:r>
              <w:rPr>
                <w:rFonts w:ascii="Times New Roman"/>
                <w:b w:val="false"/>
                <w:i w:val="false"/>
                <w:color w:val="000000"/>
                <w:sz w:val="20"/>
              </w:rPr>
              <w:t xml:space="preserve">бар </w:t>
            </w:r>
            <w:r>
              <w:rPr>
                <w:rFonts w:ascii="Times New Roman"/>
                <w:b w:val="false"/>
                <w:i w:val="false"/>
                <w:color w:val="000000"/>
                <w:sz w:val="20"/>
              </w:rPr>
              <w:t>қ</w:t>
            </w:r>
            <w:r>
              <w:rPr>
                <w:rFonts w:ascii="Times New Roman"/>
                <w:b w:val="false"/>
                <w:i w:val="false"/>
                <w:color w:val="000000"/>
                <w:sz w:val="20"/>
              </w:rPr>
              <w:t>аланы</w:t>
            </w:r>
            <w:r>
              <w:rPr>
                <w:rFonts w:ascii="Times New Roman"/>
                <w:b w:val="false"/>
                <w:i w:val="false"/>
                <w:color w:val="000000"/>
                <w:sz w:val="20"/>
              </w:rPr>
              <w:t>ң</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xml:space="preserve">білім беру </w:t>
            </w:r>
            <w:r>
              <w:rPr>
                <w:rFonts w:ascii="Times New Roman"/>
                <w:b w:val="false"/>
                <w:i w:val="false"/>
                <w:color w:val="000000"/>
                <w:sz w:val="20"/>
              </w:rPr>
              <w:t>б</w:t>
            </w:r>
            <w:r>
              <w:rPr>
                <w:rFonts w:ascii="Times New Roman"/>
                <w:b w:val="false"/>
                <w:i w:val="false"/>
                <w:color w:val="000000"/>
                <w:sz w:val="20"/>
              </w:rPr>
              <w:t>ө</w:t>
            </w:r>
            <w:r>
              <w:rPr>
                <w:rFonts w:ascii="Times New Roman"/>
                <w:b w:val="false"/>
                <w:i w:val="false"/>
                <w:color w:val="000000"/>
                <w:sz w:val="20"/>
              </w:rPr>
              <w:t>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40612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40862</w:t>
            </w:r>
          </w:p>
        </w:tc>
      </w:tr>
      <w:tr>
        <w:trPr>
          <w:trHeight w:val="48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Мектепке дейінгі т</w:t>
            </w:r>
            <w:r>
              <w:rPr>
                <w:rFonts w:ascii="Times New Roman"/>
                <w:b w:val="false"/>
                <w:i w:val="false"/>
                <w:color w:val="000000"/>
                <w:sz w:val="20"/>
              </w:rPr>
              <w:t>ә</w:t>
            </w:r>
            <w:r>
              <w:rPr>
                <w:rFonts w:ascii="Times New Roman"/>
                <w:b w:val="false"/>
                <w:i w:val="false"/>
                <w:color w:val="000000"/>
                <w:sz w:val="20"/>
              </w:rPr>
              <w:t>рбие</w:t>
            </w:r>
            <w:r>
              <w:br/>
            </w:r>
            <w:r>
              <w:rPr>
                <w:rFonts w:ascii="Times New Roman"/>
                <w:b w:val="false"/>
                <w:i w:val="false"/>
                <w:color w:val="000000"/>
                <w:sz w:val="20"/>
              </w:rPr>
              <w:t>
</w:t>
            </w:r>
            <w:r>
              <w:rPr>
                <w:rFonts w:ascii="Times New Roman"/>
                <w:b w:val="false"/>
                <w:i w:val="false"/>
                <w:color w:val="000000"/>
                <w:sz w:val="20"/>
              </w:rPr>
              <w:t>ұ</w:t>
            </w:r>
            <w:r>
              <w:rPr>
                <w:rFonts w:ascii="Times New Roman"/>
                <w:b w:val="false"/>
                <w:i w:val="false"/>
                <w:color w:val="000000"/>
                <w:sz w:val="20"/>
              </w:rPr>
              <w:t>йымдарыны</w:t>
            </w:r>
            <w:r>
              <w:rPr>
                <w:rFonts w:ascii="Times New Roman"/>
                <w:b w:val="false"/>
                <w:i w:val="false"/>
                <w:color w:val="000000"/>
                <w:sz w:val="20"/>
              </w:rPr>
              <w:t>ң</w:t>
            </w:r>
            <w:r>
              <w:rPr>
                <w:rFonts w:ascii="Times New Roman"/>
                <w:b w:val="false"/>
                <w:i w:val="false"/>
                <w:color w:val="000000"/>
                <w:sz w:val="20"/>
              </w:rPr>
              <w:t xml:space="preserve"> қ</w:t>
            </w:r>
            <w:r>
              <w:rPr>
                <w:rFonts w:ascii="Times New Roman"/>
                <w:b w:val="false"/>
                <w:i w:val="false"/>
                <w:color w:val="000000"/>
                <w:sz w:val="20"/>
              </w:rPr>
              <w:t>ызметін</w:t>
            </w:r>
            <w:r>
              <w:br/>
            </w:r>
            <w:r>
              <w:rPr>
                <w:rFonts w:ascii="Times New Roman"/>
                <w:b w:val="false"/>
                <w:i w:val="false"/>
                <w:color w:val="000000"/>
                <w:sz w:val="20"/>
              </w:rPr>
              <w:t>
</w:t>
            </w:r>
            <w:r>
              <w:rPr>
                <w:rFonts w:ascii="Times New Roman"/>
                <w:b w:val="false"/>
                <w:i w:val="false"/>
                <w:color w:val="000000"/>
                <w:sz w:val="20"/>
              </w:rPr>
              <w:t>қ</w:t>
            </w:r>
            <w:r>
              <w:rPr>
                <w:rFonts w:ascii="Times New Roman"/>
                <w:b w:val="false"/>
                <w:i w:val="false"/>
                <w:color w:val="000000"/>
                <w:sz w:val="20"/>
              </w:rPr>
              <w:t>амтамасыз  ету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40612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40862</w:t>
            </w:r>
          </w:p>
        </w:tc>
      </w:tr>
      <w:tr>
        <w:trPr>
          <w:trHeight w:val="48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Бастауыш, негізгі орта</w:t>
            </w:r>
            <w:r>
              <w:br/>
            </w:r>
            <w:r>
              <w:rPr>
                <w:rFonts w:ascii="Times New Roman"/>
                <w:b w:val="false"/>
                <w:i w:val="false"/>
                <w:color w:val="000000"/>
                <w:sz w:val="20"/>
              </w:rPr>
              <w:t>
</w:t>
            </w:r>
            <w:r>
              <w:rPr>
                <w:rFonts w:ascii="Times New Roman"/>
                <w:b w:val="false"/>
                <w:i w:val="false"/>
                <w:color w:val="000000"/>
                <w:sz w:val="20"/>
              </w:rPr>
              <w:t>ж</w:t>
            </w:r>
            <w:r>
              <w:rPr>
                <w:rFonts w:ascii="Times New Roman"/>
                <w:b w:val="false"/>
                <w:i w:val="false"/>
                <w:color w:val="000000"/>
                <w:sz w:val="20"/>
              </w:rPr>
              <w:t>ә</w:t>
            </w:r>
            <w:r>
              <w:rPr>
                <w:rFonts w:ascii="Times New Roman"/>
                <w:b w:val="false"/>
                <w:i w:val="false"/>
                <w:color w:val="000000"/>
                <w:sz w:val="20"/>
              </w:rPr>
              <w:t>не жалпы орта білім</w:t>
            </w:r>
            <w:r>
              <w:br/>
            </w:r>
            <w:r>
              <w:rPr>
                <w:rFonts w:ascii="Times New Roman"/>
                <w:b w:val="false"/>
                <w:i w:val="false"/>
                <w:color w:val="000000"/>
                <w:sz w:val="20"/>
              </w:rPr>
              <w:t>
</w:t>
            </w:r>
            <w:r>
              <w:rPr>
                <w:rFonts w:ascii="Times New Roman"/>
                <w:b w:val="false"/>
                <w:i w:val="false"/>
                <w:color w:val="000000"/>
                <w:sz w:val="20"/>
              </w:rPr>
              <w:t>беру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1064875</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21481</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1086356</w:t>
            </w:r>
          </w:p>
        </w:tc>
      </w:tr>
      <w:tr>
        <w:trPr>
          <w:trHeight w:val="70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w:t>
            </w:r>
            <w:r>
              <w:rPr>
                <w:rFonts w:ascii="Times New Roman"/>
                <w:b w:val="false"/>
                <w:i w:val="false"/>
                <w:color w:val="000000"/>
                <w:sz w:val="20"/>
              </w:rPr>
              <w:t>алада</w:t>
            </w:r>
            <w:r>
              <w:rPr>
                <w:rFonts w:ascii="Times New Roman"/>
                <w:b w:val="false"/>
                <w:i w:val="false"/>
                <w:color w:val="000000"/>
                <w:sz w:val="20"/>
              </w:rPr>
              <w:t>ғ</w:t>
            </w:r>
            <w:r>
              <w:rPr>
                <w:rFonts w:ascii="Times New Roman"/>
                <w:b w:val="false"/>
                <w:i w:val="false"/>
                <w:color w:val="000000"/>
                <w:sz w:val="20"/>
              </w:rPr>
              <w:t>ы аудан, ауданды</w:t>
            </w:r>
            <w:r>
              <w:rPr>
                <w:rFonts w:ascii="Times New Roman"/>
                <w:b w:val="false"/>
                <w:i w:val="false"/>
                <w:color w:val="000000"/>
                <w:sz w:val="20"/>
              </w:rPr>
              <w:t>қ</w:t>
            </w:r>
            <w:r>
              <w:br/>
            </w:r>
            <w:r>
              <w:rPr>
                <w:rFonts w:ascii="Times New Roman"/>
                <w:b w:val="false"/>
                <w:i w:val="false"/>
                <w:color w:val="000000"/>
                <w:sz w:val="20"/>
              </w:rPr>
              <w:t>
</w:t>
            </w:r>
            <w:r>
              <w:rPr>
                <w:rFonts w:ascii="Times New Roman"/>
                <w:b w:val="false"/>
                <w:i w:val="false"/>
                <w:color w:val="000000"/>
                <w:sz w:val="20"/>
              </w:rPr>
              <w:t>ма</w:t>
            </w:r>
            <w:r>
              <w:rPr>
                <w:rFonts w:ascii="Times New Roman"/>
                <w:b w:val="false"/>
                <w:i w:val="false"/>
                <w:color w:val="000000"/>
                <w:sz w:val="20"/>
              </w:rPr>
              <w:t>ң</w:t>
            </w:r>
            <w:r>
              <w:rPr>
                <w:rFonts w:ascii="Times New Roman"/>
                <w:b w:val="false"/>
                <w:i w:val="false"/>
                <w:color w:val="000000"/>
                <w:sz w:val="20"/>
              </w:rPr>
              <w:t xml:space="preserve">ызы бар </w:t>
            </w:r>
            <w:r>
              <w:rPr>
                <w:rFonts w:ascii="Times New Roman"/>
                <w:b w:val="false"/>
                <w:i w:val="false"/>
                <w:color w:val="000000"/>
                <w:sz w:val="20"/>
              </w:rPr>
              <w:t>қ</w:t>
            </w:r>
            <w:r>
              <w:rPr>
                <w:rFonts w:ascii="Times New Roman"/>
                <w:b w:val="false"/>
                <w:i w:val="false"/>
                <w:color w:val="000000"/>
                <w:sz w:val="20"/>
              </w:rPr>
              <w:t>ала, кент,</w:t>
            </w:r>
            <w:r>
              <w:br/>
            </w:r>
            <w:r>
              <w:rPr>
                <w:rFonts w:ascii="Times New Roman"/>
                <w:b w:val="false"/>
                <w:i w:val="false"/>
                <w:color w:val="000000"/>
                <w:sz w:val="20"/>
              </w:rPr>
              <w:t>
</w:t>
            </w:r>
            <w:r>
              <w:rPr>
                <w:rFonts w:ascii="Times New Roman"/>
                <w:b w:val="false"/>
                <w:i w:val="false"/>
                <w:color w:val="000000"/>
                <w:sz w:val="20"/>
              </w:rPr>
              <w:t>ауыл (село), ауылды</w:t>
            </w:r>
            <w:r>
              <w:rPr>
                <w:rFonts w:ascii="Times New Roman"/>
                <w:b w:val="false"/>
                <w:i w:val="false"/>
                <w:color w:val="000000"/>
                <w:sz w:val="20"/>
              </w:rPr>
              <w:t>қ</w:t>
            </w:r>
            <w:r>
              <w:br/>
            </w:r>
            <w:r>
              <w:rPr>
                <w:rFonts w:ascii="Times New Roman"/>
                <w:b w:val="false"/>
                <w:i w:val="false"/>
                <w:color w:val="000000"/>
                <w:sz w:val="20"/>
              </w:rPr>
              <w:t>
</w:t>
            </w:r>
            <w:r>
              <w:rPr>
                <w:rFonts w:ascii="Times New Roman"/>
                <w:b w:val="false"/>
                <w:i w:val="false"/>
                <w:color w:val="000000"/>
                <w:sz w:val="20"/>
              </w:rPr>
              <w:t>(селолы</w:t>
            </w:r>
            <w:r>
              <w:rPr>
                <w:rFonts w:ascii="Times New Roman"/>
                <w:b w:val="false"/>
                <w:i w:val="false"/>
                <w:color w:val="000000"/>
                <w:sz w:val="20"/>
              </w:rPr>
              <w:t>қ</w:t>
            </w:r>
            <w:r>
              <w:rPr>
                <w:rFonts w:ascii="Times New Roman"/>
                <w:b w:val="false"/>
                <w:i w:val="false"/>
                <w:color w:val="000000"/>
                <w:sz w:val="20"/>
              </w:rPr>
              <w:t xml:space="preserve">) округ </w:t>
            </w:r>
            <w:r>
              <w:rPr>
                <w:rFonts w:ascii="Times New Roman"/>
                <w:b w:val="false"/>
                <w:i w:val="false"/>
                <w:color w:val="000000"/>
                <w:sz w:val="20"/>
              </w:rPr>
              <w:t>ә</w:t>
            </w:r>
            <w:r>
              <w:rPr>
                <w:rFonts w:ascii="Times New Roman"/>
                <w:b w:val="false"/>
                <w:i w:val="false"/>
                <w:color w:val="000000"/>
                <w:sz w:val="20"/>
              </w:rPr>
              <w:t>кіміні</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аппараты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418</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418</w:t>
            </w:r>
          </w:p>
        </w:tc>
      </w:tr>
      <w:tr>
        <w:trPr>
          <w:trHeight w:val="94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Ауылды</w:t>
            </w:r>
            <w:r>
              <w:rPr>
                <w:rFonts w:ascii="Times New Roman"/>
                <w:b w:val="false"/>
                <w:i w:val="false"/>
                <w:color w:val="000000"/>
                <w:sz w:val="20"/>
              </w:rPr>
              <w:t>қ</w:t>
            </w:r>
            <w:r>
              <w:rPr>
                <w:rFonts w:ascii="Times New Roman"/>
                <w:b w:val="false"/>
                <w:i w:val="false"/>
                <w:color w:val="000000"/>
                <w:sz w:val="20"/>
              </w:rPr>
              <w:t xml:space="preserve"> (селолы</w:t>
            </w:r>
            <w:r>
              <w:rPr>
                <w:rFonts w:ascii="Times New Roman"/>
                <w:b w:val="false"/>
                <w:i w:val="false"/>
                <w:color w:val="000000"/>
                <w:sz w:val="20"/>
              </w:rPr>
              <w:t>қ</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xml:space="preserve">жерлерде </w:t>
            </w:r>
            <w:r>
              <w:rPr>
                <w:rFonts w:ascii="Times New Roman"/>
                <w:b w:val="false"/>
                <w:i w:val="false"/>
                <w:color w:val="000000"/>
                <w:sz w:val="20"/>
              </w:rPr>
              <w:t>балаларды</w:t>
            </w:r>
            <w:r>
              <w:br/>
            </w:r>
            <w:r>
              <w:rPr>
                <w:rFonts w:ascii="Times New Roman"/>
                <w:b w:val="false"/>
                <w:i w:val="false"/>
                <w:color w:val="000000"/>
                <w:sz w:val="20"/>
              </w:rPr>
              <w:t>
</w:t>
            </w:r>
            <w:r>
              <w:rPr>
                <w:rFonts w:ascii="Times New Roman"/>
                <w:b w:val="false"/>
                <w:i w:val="false"/>
                <w:color w:val="000000"/>
                <w:sz w:val="20"/>
              </w:rPr>
              <w:t>мектепке дейін</w:t>
            </w:r>
            <w:r>
              <w:br/>
            </w:r>
            <w:r>
              <w:rPr>
                <w:rFonts w:ascii="Times New Roman"/>
                <w:b w:val="false"/>
                <w:i w:val="false"/>
                <w:color w:val="000000"/>
                <w:sz w:val="20"/>
              </w:rPr>
              <w:t>
</w:t>
            </w:r>
            <w:r>
              <w:rPr>
                <w:rFonts w:ascii="Times New Roman"/>
                <w:b w:val="false"/>
                <w:i w:val="false"/>
                <w:color w:val="000000"/>
                <w:sz w:val="20"/>
              </w:rPr>
              <w:t>тегін алып баруды ж</w:t>
            </w:r>
            <w:r>
              <w:rPr>
                <w:rFonts w:ascii="Times New Roman"/>
                <w:b w:val="false"/>
                <w:i w:val="false"/>
                <w:color w:val="000000"/>
                <w:sz w:val="20"/>
              </w:rPr>
              <w:t>ә</w:t>
            </w: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кері алып келуді</w:t>
            </w:r>
            <w:r>
              <w:br/>
            </w:r>
            <w:r>
              <w:rPr>
                <w:rFonts w:ascii="Times New Roman"/>
                <w:b w:val="false"/>
                <w:i w:val="false"/>
                <w:color w:val="000000"/>
                <w:sz w:val="20"/>
              </w:rPr>
              <w:t>
</w:t>
            </w:r>
            <w:r>
              <w:rPr>
                <w:rFonts w:ascii="Times New Roman"/>
                <w:b w:val="false"/>
                <w:i w:val="false"/>
                <w:color w:val="000000"/>
                <w:sz w:val="20"/>
              </w:rPr>
              <w:t>ұ</w:t>
            </w:r>
            <w:r>
              <w:rPr>
                <w:rFonts w:ascii="Times New Roman"/>
                <w:b w:val="false"/>
                <w:i w:val="false"/>
                <w:color w:val="000000"/>
                <w:sz w:val="20"/>
              </w:rPr>
              <w:t>йымдастыру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418</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418</w:t>
            </w:r>
          </w:p>
        </w:tc>
      </w:tr>
      <w:tr>
        <w:trPr>
          <w:trHeight w:val="27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w:t>
            </w:r>
            <w:r>
              <w:rPr>
                <w:rFonts w:ascii="Times New Roman"/>
                <w:b w:val="false"/>
                <w:i w:val="false"/>
                <w:color w:val="000000"/>
                <w:sz w:val="20"/>
              </w:rPr>
              <w:t>ң</w:t>
            </w:r>
            <w:r>
              <w:rPr>
                <w:rFonts w:ascii="Times New Roman"/>
                <w:b w:val="false"/>
                <w:i w:val="false"/>
                <w:color w:val="000000"/>
                <w:sz w:val="20"/>
              </w:rPr>
              <w:t xml:space="preserve"> (облысты</w:t>
            </w:r>
            <w:r>
              <w:rPr>
                <w:rFonts w:ascii="Times New Roman"/>
                <w:b w:val="false"/>
                <w:i w:val="false"/>
                <w:color w:val="000000"/>
                <w:sz w:val="20"/>
              </w:rPr>
              <w:t>қ</w:t>
            </w:r>
            <w:r>
              <w:br/>
            </w:r>
            <w:r>
              <w:rPr>
                <w:rFonts w:ascii="Times New Roman"/>
                <w:b w:val="false"/>
                <w:i w:val="false"/>
                <w:color w:val="000000"/>
                <w:sz w:val="20"/>
              </w:rPr>
              <w:t>
</w:t>
            </w:r>
            <w:r>
              <w:rPr>
                <w:rFonts w:ascii="Times New Roman"/>
                <w:b w:val="false"/>
                <w:i w:val="false"/>
                <w:color w:val="000000"/>
                <w:sz w:val="20"/>
              </w:rPr>
              <w:t>ма</w:t>
            </w:r>
            <w:r>
              <w:rPr>
                <w:rFonts w:ascii="Times New Roman"/>
                <w:b w:val="false"/>
                <w:i w:val="false"/>
                <w:color w:val="000000"/>
                <w:sz w:val="20"/>
              </w:rPr>
              <w:t>ң</w:t>
            </w:r>
            <w:r>
              <w:rPr>
                <w:rFonts w:ascii="Times New Roman"/>
                <w:b w:val="false"/>
                <w:i w:val="false"/>
                <w:color w:val="000000"/>
                <w:sz w:val="20"/>
              </w:rPr>
              <w:t xml:space="preserve">ызы </w:t>
            </w:r>
            <w:r>
              <w:rPr>
                <w:rFonts w:ascii="Times New Roman"/>
                <w:b w:val="false"/>
                <w:i w:val="false"/>
                <w:color w:val="000000"/>
                <w:sz w:val="20"/>
              </w:rPr>
              <w:t xml:space="preserve">бар </w:t>
            </w:r>
            <w:r>
              <w:rPr>
                <w:rFonts w:ascii="Times New Roman"/>
                <w:b w:val="false"/>
                <w:i w:val="false"/>
                <w:color w:val="000000"/>
                <w:sz w:val="20"/>
              </w:rPr>
              <w:t>қ</w:t>
            </w:r>
            <w:r>
              <w:rPr>
                <w:rFonts w:ascii="Times New Roman"/>
                <w:b w:val="false"/>
                <w:i w:val="false"/>
                <w:color w:val="000000"/>
                <w:sz w:val="20"/>
              </w:rPr>
              <w:t>аланы</w:t>
            </w:r>
            <w:r>
              <w:rPr>
                <w:rFonts w:ascii="Times New Roman"/>
                <w:b w:val="false"/>
                <w:i w:val="false"/>
                <w:color w:val="000000"/>
                <w:sz w:val="20"/>
              </w:rPr>
              <w:t>ң</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білім беру</w:t>
            </w:r>
            <w:r>
              <w:br/>
            </w:r>
            <w:r>
              <w:rPr>
                <w:rFonts w:ascii="Times New Roman"/>
                <w:b w:val="false"/>
                <w:i w:val="false"/>
                <w:color w:val="000000"/>
                <w:sz w:val="20"/>
              </w:rPr>
              <w:t>
</w:t>
            </w:r>
            <w:r>
              <w:rPr>
                <w:rFonts w:ascii="Times New Roman"/>
                <w:b w:val="false"/>
                <w:i w:val="false"/>
                <w:color w:val="000000"/>
                <w:sz w:val="20"/>
              </w:rPr>
              <w:t>б</w:t>
            </w:r>
            <w:r>
              <w:rPr>
                <w:rFonts w:ascii="Times New Roman"/>
                <w:b w:val="false"/>
                <w:i w:val="false"/>
                <w:color w:val="000000"/>
                <w:sz w:val="20"/>
              </w:rPr>
              <w:t>ө</w:t>
            </w:r>
            <w:r>
              <w:rPr>
                <w:rFonts w:ascii="Times New Roman"/>
                <w:b w:val="false"/>
                <w:i w:val="false"/>
                <w:color w:val="000000"/>
                <w:sz w:val="20"/>
              </w:rPr>
              <w:t>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1064457</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21481</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1085938</w:t>
            </w:r>
          </w:p>
        </w:tc>
      </w:tr>
      <w:tr>
        <w:trPr>
          <w:trHeight w:val="25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білім беру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1059657</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9336</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1068993</w:t>
            </w:r>
          </w:p>
        </w:tc>
      </w:tr>
      <w:tr>
        <w:trPr>
          <w:trHeight w:val="94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105</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Бастауыш, негізгі орта</w:t>
            </w:r>
            <w:r>
              <w:br/>
            </w:r>
            <w:r>
              <w:rPr>
                <w:rFonts w:ascii="Times New Roman"/>
                <w:b w:val="false"/>
                <w:i w:val="false"/>
                <w:color w:val="000000"/>
                <w:sz w:val="20"/>
              </w:rPr>
              <w:t>
</w:t>
            </w:r>
            <w:r>
              <w:rPr>
                <w:rFonts w:ascii="Times New Roman"/>
                <w:b w:val="false"/>
                <w:i w:val="false"/>
                <w:color w:val="000000"/>
                <w:sz w:val="20"/>
              </w:rPr>
              <w:t>ж</w:t>
            </w:r>
            <w:r>
              <w:rPr>
                <w:rFonts w:ascii="Times New Roman"/>
                <w:b w:val="false"/>
                <w:i w:val="false"/>
                <w:color w:val="000000"/>
                <w:sz w:val="20"/>
              </w:rPr>
              <w:t>ә</w:t>
            </w:r>
            <w:r>
              <w:rPr>
                <w:rFonts w:ascii="Times New Roman"/>
                <w:b w:val="false"/>
                <w:i w:val="false"/>
                <w:color w:val="000000"/>
                <w:sz w:val="20"/>
              </w:rPr>
              <w:t>не жалпы орта білім</w:t>
            </w:r>
            <w:r>
              <w:br/>
            </w:r>
            <w:r>
              <w:rPr>
                <w:rFonts w:ascii="Times New Roman"/>
                <w:b w:val="false"/>
                <w:i w:val="false"/>
                <w:color w:val="000000"/>
                <w:sz w:val="20"/>
              </w:rPr>
              <w:t>
</w:t>
            </w:r>
            <w:r>
              <w:rPr>
                <w:rFonts w:ascii="Times New Roman"/>
                <w:b w:val="false"/>
                <w:i w:val="false"/>
                <w:color w:val="000000"/>
                <w:sz w:val="20"/>
              </w:rPr>
              <w:t xml:space="preserve">беру </w:t>
            </w:r>
            <w:r>
              <w:rPr>
                <w:rFonts w:ascii="Times New Roman"/>
                <w:b w:val="false"/>
                <w:i w:val="false"/>
                <w:color w:val="000000"/>
                <w:sz w:val="20"/>
              </w:rPr>
              <w:t>мектептер,</w:t>
            </w:r>
            <w:r>
              <w:br/>
            </w:r>
            <w:r>
              <w:rPr>
                <w:rFonts w:ascii="Times New Roman"/>
                <w:b w:val="false"/>
                <w:i w:val="false"/>
                <w:color w:val="000000"/>
                <w:sz w:val="20"/>
              </w:rPr>
              <w:t>
</w:t>
            </w:r>
            <w:r>
              <w:rPr>
                <w:rFonts w:ascii="Times New Roman"/>
                <w:b w:val="false"/>
                <w:i w:val="false"/>
                <w:color w:val="000000"/>
                <w:sz w:val="20"/>
              </w:rPr>
              <w:t xml:space="preserve">гимназиялар, </w:t>
            </w:r>
            <w:r>
              <w:rPr>
                <w:rFonts w:ascii="Times New Roman"/>
                <w:b w:val="false"/>
                <w:i w:val="false"/>
                <w:color w:val="000000"/>
                <w:sz w:val="20"/>
              </w:rPr>
              <w:t>лицейлер,</w:t>
            </w:r>
            <w:r>
              <w:br/>
            </w:r>
            <w:r>
              <w:rPr>
                <w:rFonts w:ascii="Times New Roman"/>
                <w:b w:val="false"/>
                <w:i w:val="false"/>
                <w:color w:val="000000"/>
                <w:sz w:val="20"/>
              </w:rPr>
              <w:t>
</w:t>
            </w:r>
            <w:r>
              <w:rPr>
                <w:rFonts w:ascii="Times New Roman"/>
                <w:b w:val="false"/>
                <w:i w:val="false"/>
                <w:color w:val="000000"/>
                <w:sz w:val="20"/>
              </w:rPr>
              <w:t xml:space="preserve">бейіндік </w:t>
            </w:r>
            <w:r>
              <w:rPr>
                <w:rFonts w:ascii="Times New Roman"/>
                <w:b w:val="false"/>
                <w:i w:val="false"/>
                <w:color w:val="000000"/>
                <w:sz w:val="20"/>
              </w:rPr>
              <w:t>мектептер,</w:t>
            </w:r>
            <w:r>
              <w:br/>
            </w:r>
            <w:r>
              <w:rPr>
                <w:rFonts w:ascii="Times New Roman"/>
                <w:b w:val="false"/>
                <w:i w:val="false"/>
                <w:color w:val="000000"/>
                <w:sz w:val="20"/>
              </w:rPr>
              <w:t>
</w:t>
            </w:r>
            <w:r>
              <w:rPr>
                <w:rFonts w:ascii="Times New Roman"/>
                <w:b w:val="false"/>
                <w:i w:val="false"/>
                <w:color w:val="000000"/>
                <w:sz w:val="20"/>
              </w:rPr>
              <w:t>мектеп-</w:t>
            </w:r>
            <w:r>
              <w:rPr>
                <w:rFonts w:ascii="Times New Roman"/>
                <w:b w:val="false"/>
                <w:i w:val="false"/>
                <w:color w:val="000000"/>
                <w:sz w:val="20"/>
              </w:rPr>
              <w:t>балаба</w:t>
            </w:r>
            <w:r>
              <w:rPr>
                <w:rFonts w:ascii="Times New Roman"/>
                <w:b w:val="false"/>
                <w:i w:val="false"/>
                <w:color w:val="000000"/>
                <w:sz w:val="20"/>
              </w:rPr>
              <w:t>қ</w:t>
            </w:r>
            <w:r>
              <w:rPr>
                <w:rFonts w:ascii="Times New Roman"/>
                <w:b w:val="false"/>
                <w:i w:val="false"/>
                <w:color w:val="000000"/>
                <w:sz w:val="20"/>
              </w:rPr>
              <w:t>шалар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1059657</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9336</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1068993</w:t>
            </w:r>
          </w:p>
        </w:tc>
      </w:tr>
      <w:tr>
        <w:trPr>
          <w:trHeight w:val="25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Балалар </w:t>
            </w:r>
            <w:r>
              <w:rPr>
                <w:rFonts w:ascii="Times New Roman"/>
                <w:b w:val="false"/>
                <w:i w:val="false"/>
                <w:color w:val="000000"/>
                <w:sz w:val="20"/>
              </w:rPr>
              <w:t>ү</w:t>
            </w:r>
            <w:r>
              <w:rPr>
                <w:rFonts w:ascii="Times New Roman"/>
                <w:b w:val="false"/>
                <w:i w:val="false"/>
                <w:color w:val="000000"/>
                <w:sz w:val="20"/>
              </w:rPr>
              <w:t xml:space="preserve">шін </w:t>
            </w:r>
            <w:r>
              <w:rPr>
                <w:rFonts w:ascii="Times New Roman"/>
                <w:b w:val="false"/>
                <w:i w:val="false"/>
                <w:color w:val="000000"/>
                <w:sz w:val="20"/>
              </w:rPr>
              <w:t>қ</w:t>
            </w:r>
            <w:r>
              <w:rPr>
                <w:rFonts w:ascii="Times New Roman"/>
                <w:b w:val="false"/>
                <w:i w:val="false"/>
                <w:color w:val="000000"/>
                <w:sz w:val="20"/>
              </w:rPr>
              <w:t>осымша</w:t>
            </w:r>
            <w:r>
              <w:br/>
            </w:r>
            <w:r>
              <w:rPr>
                <w:rFonts w:ascii="Times New Roman"/>
                <w:b w:val="false"/>
                <w:i w:val="false"/>
                <w:color w:val="000000"/>
                <w:sz w:val="20"/>
              </w:rPr>
              <w:t>
</w:t>
            </w:r>
            <w:r>
              <w:rPr>
                <w:rFonts w:ascii="Times New Roman"/>
                <w:b w:val="false"/>
                <w:i w:val="false"/>
                <w:color w:val="000000"/>
                <w:sz w:val="20"/>
              </w:rPr>
              <w:t xml:space="preserve">білім </w:t>
            </w:r>
            <w:r>
              <w:rPr>
                <w:rFonts w:ascii="Times New Roman"/>
                <w:b w:val="false"/>
                <w:i w:val="false"/>
                <w:color w:val="000000"/>
                <w:sz w:val="20"/>
              </w:rPr>
              <w:t>беру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4800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4800</w:t>
            </w:r>
          </w:p>
        </w:tc>
      </w:tr>
      <w:tr>
        <w:trPr>
          <w:trHeight w:val="118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Республикалы</w:t>
            </w:r>
            <w:r>
              <w:rPr>
                <w:rFonts w:ascii="Times New Roman"/>
                <w:b w:val="false"/>
                <w:i w:val="false"/>
                <w:color w:val="000000"/>
                <w:sz w:val="20"/>
              </w:rPr>
              <w:t>қ</w:t>
            </w:r>
            <w:r>
              <w:rPr>
                <w:rFonts w:ascii="Times New Roman"/>
                <w:b w:val="false"/>
                <w:i w:val="false"/>
                <w:color w:val="000000"/>
                <w:sz w:val="20"/>
              </w:rPr>
              <w:t xml:space="preserve"> бюджеттен</w:t>
            </w:r>
            <w:r>
              <w:br/>
            </w:r>
            <w:r>
              <w:rPr>
                <w:rFonts w:ascii="Times New Roman"/>
                <w:b w:val="false"/>
                <w:i w:val="false"/>
                <w:color w:val="000000"/>
                <w:sz w:val="20"/>
              </w:rPr>
              <w:t>
</w:t>
            </w:r>
            <w:r>
              <w:rPr>
                <w:rFonts w:ascii="Times New Roman"/>
                <w:b w:val="false"/>
                <w:i w:val="false"/>
                <w:color w:val="000000"/>
                <w:sz w:val="20"/>
              </w:rPr>
              <w:t>берілетін нысаналы</w:t>
            </w:r>
            <w:r>
              <w:br/>
            </w:r>
            <w:r>
              <w:rPr>
                <w:rFonts w:ascii="Times New Roman"/>
                <w:b w:val="false"/>
                <w:i w:val="false"/>
                <w:color w:val="000000"/>
                <w:sz w:val="20"/>
              </w:rPr>
              <w:t>
</w:t>
            </w:r>
            <w:r>
              <w:rPr>
                <w:rFonts w:ascii="Times New Roman"/>
                <w:b w:val="false"/>
                <w:i w:val="false"/>
                <w:color w:val="000000"/>
                <w:sz w:val="20"/>
              </w:rPr>
              <w:t>трансферттерді</w:t>
            </w:r>
            <w:r>
              <w:rPr>
                <w:rFonts w:ascii="Times New Roman"/>
                <w:b w:val="false"/>
                <w:i w:val="false"/>
                <w:color w:val="000000"/>
                <w:sz w:val="20"/>
              </w:rPr>
              <w:t>ң</w:t>
            </w:r>
            <w:r>
              <w:rPr>
                <w:rFonts w:ascii="Times New Roman"/>
                <w:b w:val="false"/>
                <w:i w:val="false"/>
                <w:color w:val="000000"/>
                <w:sz w:val="20"/>
              </w:rPr>
              <w:t xml:space="preserve"> есебінен</w:t>
            </w:r>
            <w:r>
              <w:br/>
            </w:r>
            <w:r>
              <w:rPr>
                <w:rFonts w:ascii="Times New Roman"/>
                <w:b w:val="false"/>
                <w:i w:val="false"/>
                <w:color w:val="000000"/>
                <w:sz w:val="20"/>
              </w:rPr>
              <w:t>
</w:t>
            </w:r>
            <w:r>
              <w:rPr>
                <w:rFonts w:ascii="Times New Roman"/>
                <w:b w:val="false"/>
                <w:i w:val="false"/>
                <w:color w:val="000000"/>
                <w:sz w:val="20"/>
              </w:rPr>
              <w:t>білім беруді</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мемлекеттік</w:t>
            </w:r>
            <w:r>
              <w:br/>
            </w:r>
            <w:r>
              <w:rPr>
                <w:rFonts w:ascii="Times New Roman"/>
                <w:b w:val="false"/>
                <w:i w:val="false"/>
                <w:color w:val="000000"/>
                <w:sz w:val="20"/>
              </w:rPr>
              <w:t>
</w:t>
            </w:r>
            <w:r>
              <w:rPr>
                <w:rFonts w:ascii="Times New Roman"/>
                <w:b w:val="false"/>
                <w:i w:val="false"/>
                <w:color w:val="000000"/>
                <w:sz w:val="20"/>
              </w:rPr>
              <w:t>ж</w:t>
            </w:r>
            <w:r>
              <w:rPr>
                <w:rFonts w:ascii="Times New Roman"/>
                <w:b w:val="false"/>
                <w:i w:val="false"/>
                <w:color w:val="000000"/>
                <w:sz w:val="20"/>
              </w:rPr>
              <w:t>ү</w:t>
            </w:r>
            <w:r>
              <w:rPr>
                <w:rFonts w:ascii="Times New Roman"/>
                <w:b w:val="false"/>
                <w:i w:val="false"/>
                <w:color w:val="000000"/>
                <w:sz w:val="20"/>
              </w:rPr>
              <w:t>йесіне о</w:t>
            </w:r>
            <w:r>
              <w:rPr>
                <w:rFonts w:ascii="Times New Roman"/>
                <w:b w:val="false"/>
                <w:i w:val="false"/>
                <w:color w:val="000000"/>
                <w:sz w:val="20"/>
              </w:rPr>
              <w:t>қ</w:t>
            </w:r>
            <w:r>
              <w:rPr>
                <w:rFonts w:ascii="Times New Roman"/>
                <w:b w:val="false"/>
                <w:i w:val="false"/>
                <w:color w:val="000000"/>
                <w:sz w:val="20"/>
              </w:rPr>
              <w:t>ытуды</w:t>
            </w:r>
            <w:r>
              <w:rPr>
                <w:rFonts w:ascii="Times New Roman"/>
                <w:b w:val="false"/>
                <w:i w:val="false"/>
                <w:color w:val="000000"/>
                <w:sz w:val="20"/>
              </w:rPr>
              <w:t>ң</w:t>
            </w:r>
            <w:r>
              <w:rPr>
                <w:rFonts w:ascii="Times New Roman"/>
                <w:b w:val="false"/>
                <w:i w:val="false"/>
                <w:color w:val="000000"/>
                <w:sz w:val="20"/>
              </w:rPr>
              <w:t xml:space="preserve"> жа</w:t>
            </w:r>
            <w:r>
              <w:rPr>
                <w:rFonts w:ascii="Times New Roman"/>
                <w:b w:val="false"/>
                <w:i w:val="false"/>
                <w:color w:val="000000"/>
                <w:sz w:val="20"/>
              </w:rPr>
              <w:t>ң</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технологияларын  енгізу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12145</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12145</w:t>
            </w:r>
          </w:p>
        </w:tc>
      </w:tr>
      <w:tr>
        <w:trPr>
          <w:trHeight w:val="48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09</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Бiлiм беру саласында</w:t>
            </w:r>
            <w:r>
              <w:rPr>
                <w:rFonts w:ascii="Times New Roman"/>
                <w:b w:val="false"/>
                <w:i w:val="false"/>
                <w:color w:val="000000"/>
                <w:sz w:val="20"/>
              </w:rPr>
              <w:t>ғ</w:t>
            </w:r>
            <w:r>
              <w:rPr>
                <w:rFonts w:ascii="Times New Roman"/>
                <w:b w:val="false"/>
                <w:i w:val="false"/>
                <w:color w:val="000000"/>
                <w:sz w:val="20"/>
              </w:rPr>
              <w:t>ы</w:t>
            </w:r>
            <w:r>
              <w:br/>
            </w:r>
            <w:r>
              <w:rPr>
                <w:rFonts w:ascii="Times New Roman"/>
                <w:b w:val="false"/>
                <w:i w:val="false"/>
                <w:color w:val="000000"/>
                <w:sz w:val="20"/>
              </w:rPr>
              <w:t>
</w:t>
            </w:r>
            <w:r>
              <w:rPr>
                <w:rFonts w:ascii="Times New Roman"/>
                <w:b w:val="false"/>
                <w:i w:val="false"/>
                <w:color w:val="000000"/>
                <w:sz w:val="20"/>
              </w:rPr>
              <w:t>ө</w:t>
            </w:r>
            <w:r>
              <w:rPr>
                <w:rFonts w:ascii="Times New Roman"/>
                <w:b w:val="false"/>
                <w:i w:val="false"/>
                <w:color w:val="000000"/>
                <w:sz w:val="20"/>
              </w:rPr>
              <w:t xml:space="preserve">зге </w:t>
            </w:r>
            <w:r>
              <w:rPr>
                <w:rFonts w:ascii="Times New Roman"/>
                <w:b w:val="false"/>
                <w:i w:val="false"/>
                <w:color w:val="000000"/>
                <w:sz w:val="20"/>
              </w:rPr>
              <w:t xml:space="preserve">де </w:t>
            </w:r>
            <w:r>
              <w:rPr>
                <w:rFonts w:ascii="Times New Roman"/>
                <w:b w:val="false"/>
                <w:i w:val="false"/>
                <w:color w:val="000000"/>
                <w:sz w:val="20"/>
              </w:rPr>
              <w:t>қ</w:t>
            </w:r>
            <w:r>
              <w:rPr>
                <w:rFonts w:ascii="Times New Roman"/>
                <w:b w:val="false"/>
                <w:i w:val="false"/>
                <w:color w:val="000000"/>
                <w:sz w:val="20"/>
              </w:rPr>
              <w:t>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43106</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1587</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44693</w:t>
            </w:r>
          </w:p>
        </w:tc>
      </w:tr>
      <w:tr>
        <w:trPr>
          <w:trHeight w:val="28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w:t>
            </w:r>
            <w:r>
              <w:rPr>
                <w:rFonts w:ascii="Times New Roman"/>
                <w:b w:val="false"/>
                <w:i w:val="false"/>
                <w:color w:val="000000"/>
                <w:sz w:val="20"/>
              </w:rPr>
              <w:t>ң</w:t>
            </w:r>
            <w:r>
              <w:rPr>
                <w:rFonts w:ascii="Times New Roman"/>
                <w:b w:val="false"/>
                <w:i w:val="false"/>
                <w:color w:val="000000"/>
                <w:sz w:val="20"/>
              </w:rPr>
              <w:t xml:space="preserve"> (облысты</w:t>
            </w:r>
            <w:r>
              <w:rPr>
                <w:rFonts w:ascii="Times New Roman"/>
                <w:b w:val="false"/>
                <w:i w:val="false"/>
                <w:color w:val="000000"/>
                <w:sz w:val="20"/>
              </w:rPr>
              <w:t>қ</w:t>
            </w:r>
            <w:r>
              <w:br/>
            </w:r>
            <w:r>
              <w:rPr>
                <w:rFonts w:ascii="Times New Roman"/>
                <w:b w:val="false"/>
                <w:i w:val="false"/>
                <w:color w:val="000000"/>
                <w:sz w:val="20"/>
              </w:rPr>
              <w:t>
</w:t>
            </w:r>
            <w:r>
              <w:rPr>
                <w:rFonts w:ascii="Times New Roman"/>
                <w:b w:val="false"/>
                <w:i w:val="false"/>
                <w:color w:val="000000"/>
                <w:sz w:val="20"/>
              </w:rPr>
              <w:t>ма</w:t>
            </w:r>
            <w:r>
              <w:rPr>
                <w:rFonts w:ascii="Times New Roman"/>
                <w:b w:val="false"/>
                <w:i w:val="false"/>
                <w:color w:val="000000"/>
                <w:sz w:val="20"/>
              </w:rPr>
              <w:t>ң</w:t>
            </w:r>
            <w:r>
              <w:rPr>
                <w:rFonts w:ascii="Times New Roman"/>
                <w:b w:val="false"/>
                <w:i w:val="false"/>
                <w:color w:val="000000"/>
                <w:sz w:val="20"/>
              </w:rPr>
              <w:t xml:space="preserve">ызы </w:t>
            </w:r>
            <w:r>
              <w:rPr>
                <w:rFonts w:ascii="Times New Roman"/>
                <w:b w:val="false"/>
                <w:i w:val="false"/>
                <w:color w:val="000000"/>
                <w:sz w:val="20"/>
              </w:rPr>
              <w:t xml:space="preserve">бар </w:t>
            </w:r>
            <w:r>
              <w:rPr>
                <w:rFonts w:ascii="Times New Roman"/>
                <w:b w:val="false"/>
                <w:i w:val="false"/>
                <w:color w:val="000000"/>
                <w:sz w:val="20"/>
              </w:rPr>
              <w:t>қ</w:t>
            </w:r>
            <w:r>
              <w:rPr>
                <w:rFonts w:ascii="Times New Roman"/>
                <w:b w:val="false"/>
                <w:i w:val="false"/>
                <w:color w:val="000000"/>
                <w:sz w:val="20"/>
              </w:rPr>
              <w:t>аланы</w:t>
            </w:r>
            <w:r>
              <w:rPr>
                <w:rFonts w:ascii="Times New Roman"/>
                <w:b w:val="false"/>
                <w:i w:val="false"/>
                <w:color w:val="000000"/>
                <w:sz w:val="20"/>
              </w:rPr>
              <w:t>ң</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xml:space="preserve">білім беру </w:t>
            </w:r>
            <w:r>
              <w:rPr>
                <w:rFonts w:ascii="Times New Roman"/>
                <w:b w:val="false"/>
                <w:i w:val="false"/>
                <w:color w:val="000000"/>
                <w:sz w:val="20"/>
              </w:rPr>
              <w:t>б</w:t>
            </w:r>
            <w:r>
              <w:rPr>
                <w:rFonts w:ascii="Times New Roman"/>
                <w:b w:val="false"/>
                <w:i w:val="false"/>
                <w:color w:val="000000"/>
                <w:sz w:val="20"/>
              </w:rPr>
              <w:t>ө</w:t>
            </w:r>
            <w:r>
              <w:rPr>
                <w:rFonts w:ascii="Times New Roman"/>
                <w:b w:val="false"/>
                <w:i w:val="false"/>
                <w:color w:val="000000"/>
                <w:sz w:val="20"/>
              </w:rPr>
              <w:t>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27374</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1587</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28961</w:t>
            </w:r>
          </w:p>
        </w:tc>
      </w:tr>
      <w:tr>
        <w:trPr>
          <w:trHeight w:val="48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Білім беру б</w:t>
            </w:r>
            <w:r>
              <w:rPr>
                <w:rFonts w:ascii="Times New Roman"/>
                <w:b w:val="false"/>
                <w:i w:val="false"/>
                <w:color w:val="000000"/>
                <w:sz w:val="20"/>
              </w:rPr>
              <w:t>ө</w:t>
            </w:r>
            <w:r>
              <w:rPr>
                <w:rFonts w:ascii="Times New Roman"/>
                <w:b w:val="false"/>
                <w:i w:val="false"/>
                <w:color w:val="000000"/>
                <w:sz w:val="20"/>
              </w:rPr>
              <w:t>ліміні</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қ</w:t>
            </w:r>
            <w:r>
              <w:rPr>
                <w:rFonts w:ascii="Times New Roman"/>
                <w:b w:val="false"/>
                <w:i w:val="false"/>
                <w:color w:val="000000"/>
                <w:sz w:val="20"/>
              </w:rPr>
              <w:t xml:space="preserve">ызметін </w:t>
            </w:r>
            <w:r>
              <w:rPr>
                <w:rFonts w:ascii="Times New Roman"/>
                <w:b w:val="false"/>
                <w:i w:val="false"/>
                <w:color w:val="000000"/>
                <w:sz w:val="20"/>
              </w:rPr>
              <w:t>қ</w:t>
            </w:r>
            <w:r>
              <w:rPr>
                <w:rFonts w:ascii="Times New Roman"/>
                <w:b w:val="false"/>
                <w:i w:val="false"/>
                <w:color w:val="000000"/>
                <w:sz w:val="20"/>
              </w:rPr>
              <w:t>амтамасыз ету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6323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6273</w:t>
            </w:r>
          </w:p>
        </w:tc>
      </w:tr>
      <w:tr>
        <w:trPr>
          <w:trHeight w:val="25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органдарды</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аппараттары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6323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6273</w:t>
            </w:r>
          </w:p>
        </w:tc>
      </w:tr>
      <w:tr>
        <w:trPr>
          <w:trHeight w:val="94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w:t>
            </w:r>
            <w:r>
              <w:rPr>
                <w:rFonts w:ascii="Times New Roman"/>
                <w:b w:val="false"/>
                <w:i w:val="false"/>
                <w:color w:val="000000"/>
                <w:sz w:val="20"/>
              </w:rPr>
              <w:t>ң</w:t>
            </w:r>
            <w:r>
              <w:rPr>
                <w:rFonts w:ascii="Times New Roman"/>
                <w:b w:val="false"/>
                <w:i w:val="false"/>
                <w:color w:val="000000"/>
                <w:sz w:val="20"/>
              </w:rPr>
              <w:t xml:space="preserve"> (областык</w:t>
            </w:r>
            <w:r>
              <w:br/>
            </w:r>
            <w:r>
              <w:rPr>
                <w:rFonts w:ascii="Times New Roman"/>
                <w:b w:val="false"/>
                <w:i w:val="false"/>
                <w:color w:val="000000"/>
                <w:sz w:val="20"/>
              </w:rPr>
              <w:t>
</w:t>
            </w:r>
            <w:r>
              <w:rPr>
                <w:rFonts w:ascii="Times New Roman"/>
                <w:b w:val="false"/>
                <w:i w:val="false"/>
                <w:color w:val="000000"/>
                <w:sz w:val="20"/>
              </w:rPr>
              <w:t>ма</w:t>
            </w:r>
            <w:r>
              <w:rPr>
                <w:rFonts w:ascii="Times New Roman"/>
                <w:b w:val="false"/>
                <w:i w:val="false"/>
                <w:color w:val="000000"/>
                <w:sz w:val="20"/>
              </w:rPr>
              <w:t>ң</w:t>
            </w:r>
            <w:r>
              <w:rPr>
                <w:rFonts w:ascii="Times New Roman"/>
                <w:b w:val="false"/>
                <w:i w:val="false"/>
                <w:color w:val="000000"/>
                <w:sz w:val="20"/>
              </w:rPr>
              <w:t xml:space="preserve">ызы </w:t>
            </w:r>
            <w:r>
              <w:rPr>
                <w:rFonts w:ascii="Times New Roman"/>
                <w:b w:val="false"/>
                <w:i w:val="false"/>
                <w:color w:val="000000"/>
                <w:sz w:val="20"/>
              </w:rPr>
              <w:t xml:space="preserve">бар </w:t>
            </w:r>
            <w:r>
              <w:rPr>
                <w:rFonts w:ascii="Times New Roman"/>
                <w:b w:val="false"/>
                <w:i w:val="false"/>
                <w:color w:val="000000"/>
                <w:sz w:val="20"/>
              </w:rPr>
              <w:t>қ</w:t>
            </w:r>
            <w:r>
              <w:rPr>
                <w:rFonts w:ascii="Times New Roman"/>
                <w:b w:val="false"/>
                <w:i w:val="false"/>
                <w:color w:val="000000"/>
                <w:sz w:val="20"/>
              </w:rPr>
              <w:t>аланы</w:t>
            </w:r>
            <w:r>
              <w:rPr>
                <w:rFonts w:ascii="Times New Roman"/>
                <w:b w:val="false"/>
                <w:i w:val="false"/>
                <w:color w:val="000000"/>
                <w:sz w:val="20"/>
              </w:rPr>
              <w:t>ң</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xml:space="preserve">мемлекеттік </w:t>
            </w:r>
            <w:r>
              <w:rPr>
                <w:rFonts w:ascii="Times New Roman"/>
                <w:b w:val="false"/>
                <w:i w:val="false"/>
                <w:color w:val="000000"/>
                <w:sz w:val="20"/>
              </w:rPr>
              <w:t>білім беру</w:t>
            </w:r>
            <w:r>
              <w:br/>
            </w:r>
            <w:r>
              <w:rPr>
                <w:rFonts w:ascii="Times New Roman"/>
                <w:b w:val="false"/>
                <w:i w:val="false"/>
                <w:color w:val="000000"/>
                <w:sz w:val="20"/>
              </w:rPr>
              <w:t>
</w:t>
            </w:r>
            <w:r>
              <w:rPr>
                <w:rFonts w:ascii="Times New Roman"/>
                <w:b w:val="false"/>
                <w:i w:val="false"/>
                <w:color w:val="000000"/>
                <w:sz w:val="20"/>
              </w:rPr>
              <w:t xml:space="preserve">мекемелерінде </w:t>
            </w:r>
            <w:r>
              <w:rPr>
                <w:rFonts w:ascii="Times New Roman"/>
                <w:b w:val="false"/>
                <w:i w:val="false"/>
                <w:color w:val="000000"/>
                <w:sz w:val="20"/>
              </w:rPr>
              <w:t>білім беру</w:t>
            </w:r>
            <w:r>
              <w:br/>
            </w:r>
            <w:r>
              <w:rPr>
                <w:rFonts w:ascii="Times New Roman"/>
                <w:b w:val="false"/>
                <w:i w:val="false"/>
                <w:color w:val="000000"/>
                <w:sz w:val="20"/>
              </w:rPr>
              <w:t>
</w:t>
            </w:r>
            <w:r>
              <w:rPr>
                <w:rFonts w:ascii="Times New Roman"/>
                <w:b w:val="false"/>
                <w:i w:val="false"/>
                <w:color w:val="000000"/>
                <w:sz w:val="20"/>
              </w:rPr>
              <w:t>ж</w:t>
            </w:r>
            <w:r>
              <w:rPr>
                <w:rFonts w:ascii="Times New Roman"/>
                <w:b w:val="false"/>
                <w:i w:val="false"/>
                <w:color w:val="000000"/>
                <w:sz w:val="20"/>
              </w:rPr>
              <w:t>ү</w:t>
            </w:r>
            <w:r>
              <w:rPr>
                <w:rFonts w:ascii="Times New Roman"/>
                <w:b w:val="false"/>
                <w:i w:val="false"/>
                <w:color w:val="000000"/>
                <w:sz w:val="20"/>
              </w:rPr>
              <w:t xml:space="preserve">йесін </w:t>
            </w:r>
            <w:r>
              <w:rPr>
                <w:rFonts w:ascii="Times New Roman"/>
                <w:b w:val="false"/>
                <w:i w:val="false"/>
                <w:color w:val="000000"/>
                <w:sz w:val="20"/>
              </w:rPr>
              <w:t>а</w:t>
            </w:r>
            <w:r>
              <w:rPr>
                <w:rFonts w:ascii="Times New Roman"/>
                <w:b w:val="false"/>
                <w:i w:val="false"/>
                <w:color w:val="000000"/>
                <w:sz w:val="20"/>
              </w:rPr>
              <w:t>қ</w:t>
            </w:r>
            <w:r>
              <w:rPr>
                <w:rFonts w:ascii="Times New Roman"/>
                <w:b w:val="false"/>
                <w:i w:val="false"/>
                <w:color w:val="000000"/>
                <w:sz w:val="20"/>
              </w:rPr>
              <w:t>параттандыру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3850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3850</w:t>
            </w:r>
          </w:p>
        </w:tc>
      </w:tr>
      <w:tr>
        <w:trPr>
          <w:trHeight w:val="76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w:t>
            </w:r>
            <w:r>
              <w:rPr>
                <w:rFonts w:ascii="Times New Roman"/>
                <w:b w:val="false"/>
                <w:i w:val="false"/>
                <w:color w:val="000000"/>
                <w:sz w:val="20"/>
              </w:rPr>
              <w:t>ң</w:t>
            </w:r>
            <w:r>
              <w:rPr>
                <w:rFonts w:ascii="Times New Roman"/>
                <w:b w:val="false"/>
                <w:i w:val="false"/>
                <w:color w:val="000000"/>
                <w:sz w:val="20"/>
              </w:rPr>
              <w:t xml:space="preserve"> (областык</w:t>
            </w:r>
            <w:r>
              <w:br/>
            </w:r>
            <w:r>
              <w:rPr>
                <w:rFonts w:ascii="Times New Roman"/>
                <w:b w:val="false"/>
                <w:i w:val="false"/>
                <w:color w:val="000000"/>
                <w:sz w:val="20"/>
              </w:rPr>
              <w:t>
</w:t>
            </w:r>
            <w:r>
              <w:rPr>
                <w:rFonts w:ascii="Times New Roman"/>
                <w:b w:val="false"/>
                <w:i w:val="false"/>
                <w:color w:val="000000"/>
                <w:sz w:val="20"/>
              </w:rPr>
              <w:t>ма</w:t>
            </w:r>
            <w:r>
              <w:rPr>
                <w:rFonts w:ascii="Times New Roman"/>
                <w:b w:val="false"/>
                <w:i w:val="false"/>
                <w:color w:val="000000"/>
                <w:sz w:val="20"/>
              </w:rPr>
              <w:t>ң</w:t>
            </w:r>
            <w:r>
              <w:rPr>
                <w:rFonts w:ascii="Times New Roman"/>
                <w:b w:val="false"/>
                <w:i w:val="false"/>
                <w:color w:val="000000"/>
                <w:sz w:val="20"/>
              </w:rPr>
              <w:t xml:space="preserve">ызы </w:t>
            </w:r>
            <w:r>
              <w:rPr>
                <w:rFonts w:ascii="Times New Roman"/>
                <w:b w:val="false"/>
                <w:i w:val="false"/>
                <w:color w:val="000000"/>
                <w:sz w:val="20"/>
              </w:rPr>
              <w:t xml:space="preserve">бар </w:t>
            </w:r>
            <w:r>
              <w:rPr>
                <w:rFonts w:ascii="Times New Roman"/>
                <w:b w:val="false"/>
                <w:i w:val="false"/>
                <w:color w:val="000000"/>
                <w:sz w:val="20"/>
              </w:rPr>
              <w:t>қ</w:t>
            </w:r>
            <w:r>
              <w:rPr>
                <w:rFonts w:ascii="Times New Roman"/>
                <w:b w:val="false"/>
                <w:i w:val="false"/>
                <w:color w:val="000000"/>
                <w:sz w:val="20"/>
              </w:rPr>
              <w:t>аланы</w:t>
            </w:r>
            <w:r>
              <w:rPr>
                <w:rFonts w:ascii="Times New Roman"/>
                <w:b w:val="false"/>
                <w:i w:val="false"/>
                <w:color w:val="000000"/>
                <w:sz w:val="20"/>
              </w:rPr>
              <w:t>ң</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xml:space="preserve">мемлекеттік </w:t>
            </w:r>
            <w:r>
              <w:rPr>
                <w:rFonts w:ascii="Times New Roman"/>
                <w:b w:val="false"/>
                <w:i w:val="false"/>
                <w:color w:val="000000"/>
                <w:sz w:val="20"/>
              </w:rPr>
              <w:t>білім  беру</w:t>
            </w:r>
            <w:r>
              <w:br/>
            </w:r>
            <w:r>
              <w:rPr>
                <w:rFonts w:ascii="Times New Roman"/>
                <w:b w:val="false"/>
                <w:i w:val="false"/>
                <w:color w:val="000000"/>
                <w:sz w:val="20"/>
              </w:rPr>
              <w:t>
</w:t>
            </w:r>
            <w:r>
              <w:rPr>
                <w:rFonts w:ascii="Times New Roman"/>
                <w:b w:val="false"/>
                <w:i w:val="false"/>
                <w:color w:val="000000"/>
                <w:sz w:val="20"/>
              </w:rPr>
              <w:t xml:space="preserve">мекемелер </w:t>
            </w:r>
            <w:r>
              <w:rPr>
                <w:rFonts w:ascii="Times New Roman"/>
                <w:b w:val="false"/>
                <w:i w:val="false"/>
                <w:color w:val="000000"/>
                <w:sz w:val="20"/>
              </w:rPr>
              <w:t>ү</w:t>
            </w:r>
            <w:r>
              <w:rPr>
                <w:rFonts w:ascii="Times New Roman"/>
                <w:b w:val="false"/>
                <w:i w:val="false"/>
                <w:color w:val="000000"/>
                <w:sz w:val="20"/>
              </w:rPr>
              <w:t xml:space="preserve">шін </w:t>
            </w:r>
            <w:r>
              <w:rPr>
                <w:rFonts w:ascii="Times New Roman"/>
                <w:b w:val="false"/>
                <w:i w:val="false"/>
                <w:color w:val="000000"/>
                <w:sz w:val="20"/>
              </w:rPr>
              <w:t>о</w:t>
            </w:r>
            <w:r>
              <w:rPr>
                <w:rFonts w:ascii="Times New Roman"/>
                <w:b w:val="false"/>
                <w:i w:val="false"/>
                <w:color w:val="000000"/>
                <w:sz w:val="20"/>
              </w:rPr>
              <w:t>қ</w:t>
            </w:r>
            <w:r>
              <w:rPr>
                <w:rFonts w:ascii="Times New Roman"/>
                <w:b w:val="false"/>
                <w:i w:val="false"/>
                <w:color w:val="000000"/>
                <w:sz w:val="20"/>
              </w:rPr>
              <w:t>улы</w:t>
            </w:r>
            <w:r>
              <w:rPr>
                <w:rFonts w:ascii="Times New Roman"/>
                <w:b w:val="false"/>
                <w:i w:val="false"/>
                <w:color w:val="000000"/>
                <w:sz w:val="20"/>
              </w:rPr>
              <w:t>қ</w:t>
            </w:r>
            <w:r>
              <w:rPr>
                <w:rFonts w:ascii="Times New Roman"/>
                <w:b w:val="false"/>
                <w:i w:val="false"/>
                <w:color w:val="000000"/>
                <w:sz w:val="20"/>
              </w:rPr>
              <w:t>тар</w:t>
            </w:r>
            <w:r>
              <w:br/>
            </w:r>
            <w:r>
              <w:rPr>
                <w:rFonts w:ascii="Times New Roman"/>
                <w:b w:val="false"/>
                <w:i w:val="false"/>
                <w:color w:val="000000"/>
                <w:sz w:val="20"/>
              </w:rPr>
              <w:t>
</w:t>
            </w:r>
            <w:r>
              <w:rPr>
                <w:rFonts w:ascii="Times New Roman"/>
                <w:b w:val="false"/>
                <w:i w:val="false"/>
                <w:color w:val="000000"/>
                <w:sz w:val="20"/>
              </w:rPr>
              <w:t>мен о</w:t>
            </w:r>
            <w:r>
              <w:rPr>
                <w:rFonts w:ascii="Times New Roman"/>
                <w:b w:val="false"/>
                <w:i w:val="false"/>
                <w:color w:val="000000"/>
                <w:sz w:val="20"/>
              </w:rPr>
              <w:t>қ</w:t>
            </w:r>
            <w:r>
              <w:rPr>
                <w:rFonts w:ascii="Times New Roman"/>
                <w:b w:val="false"/>
                <w:i w:val="false"/>
                <w:color w:val="000000"/>
                <w:sz w:val="20"/>
              </w:rPr>
              <w:t>у-</w:t>
            </w:r>
            <w:r>
              <w:rPr>
                <w:rFonts w:ascii="Times New Roman"/>
                <w:b w:val="false"/>
                <w:i w:val="false"/>
                <w:color w:val="000000"/>
                <w:sz w:val="20"/>
              </w:rPr>
              <w:t>ә</w:t>
            </w:r>
            <w:r>
              <w:rPr>
                <w:rFonts w:ascii="Times New Roman"/>
                <w:b w:val="false"/>
                <w:i w:val="false"/>
                <w:color w:val="000000"/>
                <w:sz w:val="20"/>
              </w:rPr>
              <w:t>дiстемелiк</w:t>
            </w:r>
            <w:r>
              <w:br/>
            </w:r>
            <w:r>
              <w:rPr>
                <w:rFonts w:ascii="Times New Roman"/>
                <w:b w:val="false"/>
                <w:i w:val="false"/>
                <w:color w:val="000000"/>
                <w:sz w:val="20"/>
              </w:rPr>
              <w:t>
</w:t>
            </w:r>
            <w:r>
              <w:rPr>
                <w:rFonts w:ascii="Times New Roman"/>
                <w:b w:val="false"/>
                <w:i w:val="false"/>
                <w:color w:val="000000"/>
                <w:sz w:val="20"/>
              </w:rPr>
              <w:t xml:space="preserve">кешендерді </w:t>
            </w:r>
            <w:r>
              <w:rPr>
                <w:rFonts w:ascii="Times New Roman"/>
                <w:b w:val="false"/>
                <w:i w:val="false"/>
                <w:color w:val="000000"/>
                <w:sz w:val="20"/>
              </w:rPr>
              <w:t>сатып алу</w:t>
            </w:r>
            <w:r>
              <w:br/>
            </w:r>
            <w:r>
              <w:rPr>
                <w:rFonts w:ascii="Times New Roman"/>
                <w:b w:val="false"/>
                <w:i w:val="false"/>
                <w:color w:val="000000"/>
                <w:sz w:val="20"/>
              </w:rPr>
              <w:t>
</w:t>
            </w:r>
            <w:r>
              <w:rPr>
                <w:rFonts w:ascii="Times New Roman"/>
                <w:b w:val="false"/>
                <w:i w:val="false"/>
                <w:color w:val="000000"/>
                <w:sz w:val="20"/>
              </w:rPr>
              <w:t>ж</w:t>
            </w:r>
            <w:r>
              <w:rPr>
                <w:rFonts w:ascii="Times New Roman"/>
                <w:b w:val="false"/>
                <w:i w:val="false"/>
                <w:color w:val="000000"/>
                <w:sz w:val="20"/>
              </w:rPr>
              <w:t>ә</w:t>
            </w:r>
            <w:r>
              <w:rPr>
                <w:rFonts w:ascii="Times New Roman"/>
                <w:b w:val="false"/>
                <w:i w:val="false"/>
                <w:color w:val="000000"/>
                <w:sz w:val="20"/>
              </w:rPr>
              <w:t>не жеткізу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16381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16381</w:t>
            </w:r>
          </w:p>
        </w:tc>
      </w:tr>
      <w:tr>
        <w:trPr>
          <w:trHeight w:val="54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w:t>
            </w:r>
            <w:r>
              <w:rPr>
                <w:rFonts w:ascii="Times New Roman"/>
                <w:b w:val="false"/>
                <w:i w:val="false"/>
                <w:color w:val="000000"/>
                <w:sz w:val="20"/>
              </w:rPr>
              <w:t>қ</w:t>
            </w:r>
            <w:r>
              <w:rPr>
                <w:rFonts w:ascii="Times New Roman"/>
                <w:b w:val="false"/>
                <w:i w:val="false"/>
                <w:color w:val="000000"/>
                <w:sz w:val="20"/>
              </w:rPr>
              <w:t xml:space="preserve"> (</w:t>
            </w:r>
            <w:r>
              <w:rPr>
                <w:rFonts w:ascii="Times New Roman"/>
                <w:b w:val="false"/>
                <w:i w:val="false"/>
                <w:color w:val="000000"/>
                <w:sz w:val="20"/>
              </w:rPr>
              <w:t>қ</w:t>
            </w:r>
            <w:r>
              <w:rPr>
                <w:rFonts w:ascii="Times New Roman"/>
                <w:b w:val="false"/>
                <w:i w:val="false"/>
                <w:color w:val="000000"/>
                <w:sz w:val="20"/>
              </w:rPr>
              <w:t>алалалы</w:t>
            </w:r>
            <w:r>
              <w:rPr>
                <w:rFonts w:ascii="Times New Roman"/>
                <w:b w:val="false"/>
                <w:i w:val="false"/>
                <w:color w:val="000000"/>
                <w:sz w:val="20"/>
              </w:rPr>
              <w:t>қ</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ау</w:t>
            </w:r>
            <w:r>
              <w:rPr>
                <w:rFonts w:ascii="Times New Roman"/>
                <w:b w:val="false"/>
                <w:i w:val="false"/>
                <w:color w:val="000000"/>
                <w:sz w:val="20"/>
              </w:rPr>
              <w:t>қ</w:t>
            </w:r>
            <w:r>
              <w:rPr>
                <w:rFonts w:ascii="Times New Roman"/>
                <w:b w:val="false"/>
                <w:i w:val="false"/>
                <w:color w:val="000000"/>
                <w:sz w:val="20"/>
              </w:rPr>
              <w:t>ымда</w:t>
            </w:r>
            <w:r>
              <w:rPr>
                <w:rFonts w:ascii="Times New Roman"/>
                <w:b w:val="false"/>
                <w:i w:val="false"/>
                <w:color w:val="000000"/>
                <w:sz w:val="20"/>
              </w:rPr>
              <w:t>ғ</w:t>
            </w:r>
            <w:r>
              <w:rPr>
                <w:rFonts w:ascii="Times New Roman"/>
                <w:b w:val="false"/>
                <w:i w:val="false"/>
                <w:color w:val="000000"/>
                <w:sz w:val="20"/>
              </w:rPr>
              <w:t>ы мектеп</w:t>
            </w:r>
            <w:r>
              <w:br/>
            </w:r>
            <w:r>
              <w:rPr>
                <w:rFonts w:ascii="Times New Roman"/>
                <w:b w:val="false"/>
                <w:i w:val="false"/>
                <w:color w:val="000000"/>
                <w:sz w:val="20"/>
              </w:rPr>
              <w:t>
</w:t>
            </w:r>
            <w:r>
              <w:rPr>
                <w:rFonts w:ascii="Times New Roman"/>
                <w:b w:val="false"/>
                <w:i w:val="false"/>
                <w:color w:val="000000"/>
                <w:sz w:val="20"/>
              </w:rPr>
              <w:t>олимпиадаларын ж</w:t>
            </w:r>
            <w:r>
              <w:rPr>
                <w:rFonts w:ascii="Times New Roman"/>
                <w:b w:val="false"/>
                <w:i w:val="false"/>
                <w:color w:val="000000"/>
                <w:sz w:val="20"/>
              </w:rPr>
              <w:t>ә</w:t>
            </w: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мектептен тыс</w:t>
            </w:r>
            <w:r>
              <w:br/>
            </w:r>
            <w:r>
              <w:rPr>
                <w:rFonts w:ascii="Times New Roman"/>
                <w:b w:val="false"/>
                <w:i w:val="false"/>
                <w:color w:val="000000"/>
                <w:sz w:val="20"/>
              </w:rPr>
              <w:t>
</w:t>
            </w:r>
            <w:r>
              <w:rPr>
                <w:rFonts w:ascii="Times New Roman"/>
                <w:b w:val="false"/>
                <w:i w:val="false"/>
                <w:color w:val="000000"/>
                <w:sz w:val="20"/>
              </w:rPr>
              <w:t xml:space="preserve">іс-шараларды </w:t>
            </w:r>
            <w:r>
              <w:rPr>
                <w:rFonts w:ascii="Times New Roman"/>
                <w:b w:val="false"/>
                <w:i w:val="false"/>
                <w:color w:val="000000"/>
                <w:sz w:val="20"/>
              </w:rPr>
              <w:t>ө</w:t>
            </w:r>
            <w:r>
              <w:rPr>
                <w:rFonts w:ascii="Times New Roman"/>
                <w:b w:val="false"/>
                <w:i w:val="false"/>
                <w:color w:val="000000"/>
                <w:sz w:val="20"/>
              </w:rPr>
              <w:t>ткiзу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820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1120</w:t>
            </w:r>
          </w:p>
        </w:tc>
      </w:tr>
      <w:tr>
        <w:trPr>
          <w:trHeight w:val="81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099</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Республикалы</w:t>
            </w:r>
            <w:r>
              <w:rPr>
                <w:rFonts w:ascii="Times New Roman"/>
                <w:b w:val="false"/>
                <w:i w:val="false"/>
                <w:color w:val="000000"/>
                <w:sz w:val="20"/>
              </w:rPr>
              <w:t>қ</w:t>
            </w:r>
            <w:r>
              <w:rPr>
                <w:rFonts w:ascii="Times New Roman"/>
                <w:b w:val="false"/>
                <w:i w:val="false"/>
                <w:color w:val="000000"/>
                <w:sz w:val="20"/>
              </w:rPr>
              <w:t xml:space="preserve"> бюджеттен</w:t>
            </w:r>
            <w:r>
              <w:br/>
            </w:r>
            <w:r>
              <w:rPr>
                <w:rFonts w:ascii="Times New Roman"/>
                <w:b w:val="false"/>
                <w:i w:val="false"/>
                <w:color w:val="000000"/>
                <w:sz w:val="20"/>
              </w:rPr>
              <w:t>
</w:t>
            </w:r>
            <w:r>
              <w:rPr>
                <w:rFonts w:ascii="Times New Roman"/>
                <w:b w:val="false"/>
                <w:i w:val="false"/>
                <w:color w:val="000000"/>
                <w:sz w:val="20"/>
              </w:rPr>
              <w:t>берілетін нысаналы</w:t>
            </w:r>
            <w:r>
              <w:br/>
            </w:r>
            <w:r>
              <w:rPr>
                <w:rFonts w:ascii="Times New Roman"/>
                <w:b w:val="false"/>
                <w:i w:val="false"/>
                <w:color w:val="000000"/>
                <w:sz w:val="20"/>
              </w:rPr>
              <w:t>
</w:t>
            </w:r>
            <w:r>
              <w:rPr>
                <w:rFonts w:ascii="Times New Roman"/>
                <w:b w:val="false"/>
                <w:i w:val="false"/>
                <w:color w:val="000000"/>
                <w:sz w:val="20"/>
              </w:rPr>
              <w:t>трансферттер есебiнен</w:t>
            </w:r>
            <w:r>
              <w:br/>
            </w:r>
            <w:r>
              <w:rPr>
                <w:rFonts w:ascii="Times New Roman"/>
                <w:b w:val="false"/>
                <w:i w:val="false"/>
                <w:color w:val="000000"/>
                <w:sz w:val="20"/>
              </w:rPr>
              <w:t>
</w:t>
            </w:r>
            <w:r>
              <w:rPr>
                <w:rFonts w:ascii="Times New Roman"/>
                <w:b w:val="false"/>
                <w:i w:val="false"/>
                <w:color w:val="000000"/>
                <w:sz w:val="20"/>
              </w:rPr>
              <w:t>ауылды</w:t>
            </w:r>
            <w:r>
              <w:rPr>
                <w:rFonts w:ascii="Times New Roman"/>
                <w:b w:val="false"/>
                <w:i w:val="false"/>
                <w:color w:val="000000"/>
                <w:sz w:val="20"/>
              </w:rPr>
              <w:t>қ</w:t>
            </w:r>
            <w:r>
              <w:rPr>
                <w:rFonts w:ascii="Times New Roman"/>
                <w:b w:val="false"/>
                <w:i w:val="false"/>
                <w:color w:val="000000"/>
                <w:sz w:val="20"/>
              </w:rPr>
              <w:t xml:space="preserve"> елді мекендер</w:t>
            </w:r>
            <w:r>
              <w:br/>
            </w:r>
            <w:r>
              <w:rPr>
                <w:rFonts w:ascii="Times New Roman"/>
                <w:b w:val="false"/>
                <w:i w:val="false"/>
                <w:color w:val="000000"/>
                <w:sz w:val="20"/>
              </w:rPr>
              <w:t>
</w:t>
            </w:r>
            <w:r>
              <w:rPr>
                <w:rFonts w:ascii="Times New Roman"/>
                <w:b w:val="false"/>
                <w:i w:val="false"/>
                <w:color w:val="000000"/>
                <w:sz w:val="20"/>
              </w:rPr>
              <w:t>саласыны</w:t>
            </w:r>
            <w:r>
              <w:rPr>
                <w:rFonts w:ascii="Times New Roman"/>
                <w:b w:val="false"/>
                <w:i w:val="false"/>
                <w:color w:val="000000"/>
                <w:sz w:val="20"/>
              </w:rPr>
              <w:t>ң</w:t>
            </w:r>
            <w:r>
              <w:rPr>
                <w:rFonts w:ascii="Times New Roman"/>
                <w:b w:val="false"/>
                <w:i w:val="false"/>
                <w:color w:val="000000"/>
                <w:sz w:val="20"/>
              </w:rPr>
              <w:t>  мамандарын</w:t>
            </w:r>
            <w:r>
              <w:br/>
            </w:r>
            <w:r>
              <w:rPr>
                <w:rFonts w:ascii="Times New Roman"/>
                <w:b w:val="false"/>
                <w:i w:val="false"/>
                <w:color w:val="000000"/>
                <w:sz w:val="20"/>
              </w:rPr>
              <w:t>
</w:t>
            </w:r>
            <w:r>
              <w:rPr>
                <w:rFonts w:ascii="Times New Roman"/>
                <w:b w:val="false"/>
                <w:i w:val="false"/>
                <w:color w:val="000000"/>
                <w:sz w:val="20"/>
              </w:rPr>
              <w:t>ә</w:t>
            </w:r>
            <w:r>
              <w:rPr>
                <w:rFonts w:ascii="Times New Roman"/>
                <w:b w:val="false"/>
                <w:i w:val="false"/>
                <w:color w:val="000000"/>
                <w:sz w:val="20"/>
              </w:rPr>
              <w:t xml:space="preserve">леуметтік </w:t>
            </w:r>
            <w:r>
              <w:rPr>
                <w:rFonts w:ascii="Times New Roman"/>
                <w:b w:val="false"/>
                <w:i w:val="false"/>
                <w:color w:val="000000"/>
                <w:sz w:val="20"/>
              </w:rPr>
              <w:t>қ</w:t>
            </w:r>
            <w:r>
              <w:rPr>
                <w:rFonts w:ascii="Times New Roman"/>
                <w:b w:val="false"/>
                <w:i w:val="false"/>
                <w:color w:val="000000"/>
                <w:sz w:val="20"/>
              </w:rPr>
              <w:t>олдау</w:t>
            </w:r>
            <w:r>
              <w:br/>
            </w:r>
            <w:r>
              <w:rPr>
                <w:rFonts w:ascii="Times New Roman"/>
                <w:b w:val="false"/>
                <w:i w:val="false"/>
                <w:color w:val="000000"/>
                <w:sz w:val="20"/>
              </w:rPr>
              <w:t>
</w:t>
            </w:r>
            <w:r>
              <w:rPr>
                <w:rFonts w:ascii="Times New Roman"/>
                <w:b w:val="false"/>
                <w:i w:val="false"/>
                <w:color w:val="000000"/>
                <w:sz w:val="20"/>
              </w:rPr>
              <w:t>шараларын іске асыру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1337</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1337</w:t>
            </w:r>
          </w:p>
        </w:tc>
      </w:tr>
      <w:tr>
        <w:trPr>
          <w:trHeight w:val="25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w:t>
            </w:r>
            <w:r>
              <w:rPr>
                <w:rFonts w:ascii="Times New Roman"/>
                <w:b w:val="false"/>
                <w:i w:val="false"/>
                <w:color w:val="000000"/>
                <w:sz w:val="20"/>
              </w:rPr>
              <w:t>ң</w:t>
            </w:r>
            <w:r>
              <w:rPr>
                <w:rFonts w:ascii="Times New Roman"/>
                <w:b w:val="false"/>
                <w:i w:val="false"/>
                <w:color w:val="000000"/>
                <w:sz w:val="20"/>
              </w:rPr>
              <w:t xml:space="preserve"> (облысты</w:t>
            </w:r>
            <w:r>
              <w:rPr>
                <w:rFonts w:ascii="Times New Roman"/>
                <w:b w:val="false"/>
                <w:i w:val="false"/>
                <w:color w:val="000000"/>
                <w:sz w:val="20"/>
              </w:rPr>
              <w:t>қ</w:t>
            </w:r>
            <w:r>
              <w:br/>
            </w:r>
            <w:r>
              <w:rPr>
                <w:rFonts w:ascii="Times New Roman"/>
                <w:b w:val="false"/>
                <w:i w:val="false"/>
                <w:color w:val="000000"/>
                <w:sz w:val="20"/>
              </w:rPr>
              <w:t>
</w:t>
            </w:r>
            <w:r>
              <w:rPr>
                <w:rFonts w:ascii="Times New Roman"/>
                <w:b w:val="false"/>
                <w:i w:val="false"/>
                <w:color w:val="000000"/>
                <w:sz w:val="20"/>
              </w:rPr>
              <w:t>ма</w:t>
            </w:r>
            <w:r>
              <w:rPr>
                <w:rFonts w:ascii="Times New Roman"/>
                <w:b w:val="false"/>
                <w:i w:val="false"/>
                <w:color w:val="000000"/>
                <w:sz w:val="20"/>
              </w:rPr>
              <w:t>ң</w:t>
            </w:r>
            <w:r>
              <w:rPr>
                <w:rFonts w:ascii="Times New Roman"/>
                <w:b w:val="false"/>
                <w:i w:val="false"/>
                <w:color w:val="000000"/>
                <w:sz w:val="20"/>
              </w:rPr>
              <w:t xml:space="preserve">ызы </w:t>
            </w:r>
            <w:r>
              <w:rPr>
                <w:rFonts w:ascii="Times New Roman"/>
                <w:b w:val="false"/>
                <w:i w:val="false"/>
                <w:color w:val="000000"/>
                <w:sz w:val="20"/>
              </w:rPr>
              <w:t xml:space="preserve">бар </w:t>
            </w:r>
            <w:r>
              <w:rPr>
                <w:rFonts w:ascii="Times New Roman"/>
                <w:b w:val="false"/>
                <w:i w:val="false"/>
                <w:color w:val="000000"/>
                <w:sz w:val="20"/>
              </w:rPr>
              <w:t>қ</w:t>
            </w:r>
            <w:r>
              <w:rPr>
                <w:rFonts w:ascii="Times New Roman"/>
                <w:b w:val="false"/>
                <w:i w:val="false"/>
                <w:color w:val="000000"/>
                <w:sz w:val="20"/>
              </w:rPr>
              <w:t>аланы</w:t>
            </w:r>
            <w:r>
              <w:rPr>
                <w:rFonts w:ascii="Times New Roman"/>
                <w:b w:val="false"/>
                <w:i w:val="false"/>
                <w:color w:val="000000"/>
                <w:sz w:val="20"/>
              </w:rPr>
              <w:t>ң</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құ</w:t>
            </w:r>
            <w:r>
              <w:rPr>
                <w:rFonts w:ascii="Times New Roman"/>
                <w:b w:val="false"/>
                <w:i w:val="false"/>
                <w:color w:val="000000"/>
                <w:sz w:val="20"/>
              </w:rPr>
              <w:t xml:space="preserve">рылыс </w:t>
            </w:r>
            <w:r>
              <w:rPr>
                <w:rFonts w:ascii="Times New Roman"/>
                <w:b w:val="false"/>
                <w:i w:val="false"/>
                <w:color w:val="000000"/>
                <w:sz w:val="20"/>
              </w:rPr>
              <w:t>б</w:t>
            </w:r>
            <w:r>
              <w:rPr>
                <w:rFonts w:ascii="Times New Roman"/>
                <w:b w:val="false"/>
                <w:i w:val="false"/>
                <w:color w:val="000000"/>
                <w:sz w:val="20"/>
              </w:rPr>
              <w:t>ө</w:t>
            </w:r>
            <w:r>
              <w:rPr>
                <w:rFonts w:ascii="Times New Roman"/>
                <w:b w:val="false"/>
                <w:i w:val="false"/>
                <w:color w:val="000000"/>
                <w:sz w:val="20"/>
              </w:rPr>
              <w:t>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15732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15732</w:t>
            </w:r>
          </w:p>
        </w:tc>
      </w:tr>
      <w:tr>
        <w:trPr>
          <w:trHeight w:val="25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037</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Білім беру объектілерін</w:t>
            </w:r>
            <w:r>
              <w:br/>
            </w:r>
            <w:r>
              <w:rPr>
                <w:rFonts w:ascii="Times New Roman"/>
                <w:b w:val="false"/>
                <w:i w:val="false"/>
                <w:color w:val="000000"/>
                <w:sz w:val="20"/>
              </w:rPr>
              <w:t>
</w:t>
            </w:r>
            <w:r>
              <w:rPr>
                <w:rFonts w:ascii="Times New Roman"/>
                <w:b w:val="false"/>
                <w:i w:val="false"/>
                <w:color w:val="000000"/>
                <w:sz w:val="20"/>
              </w:rPr>
              <w:t>салу ж</w:t>
            </w:r>
            <w:r>
              <w:rPr>
                <w:rFonts w:ascii="Times New Roman"/>
                <w:b w:val="false"/>
                <w:i w:val="false"/>
                <w:color w:val="000000"/>
                <w:sz w:val="20"/>
              </w:rPr>
              <w:t>ә</w:t>
            </w: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реконструкциялау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15732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15732</w:t>
            </w:r>
          </w:p>
        </w:tc>
      </w:tr>
      <w:tr>
        <w:trPr>
          <w:trHeight w:val="25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015</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бюджет</w:t>
            </w:r>
            <w:r>
              <w:br/>
            </w:r>
            <w:r>
              <w:rPr>
                <w:rFonts w:ascii="Times New Roman"/>
                <w:b w:val="false"/>
                <w:i w:val="false"/>
                <w:color w:val="000000"/>
                <w:sz w:val="20"/>
              </w:rPr>
              <w:t>
</w:t>
            </w:r>
            <w:r>
              <w:rPr>
                <w:rFonts w:ascii="Times New Roman"/>
                <w:b w:val="false"/>
                <w:i w:val="false"/>
                <w:color w:val="000000"/>
                <w:sz w:val="20"/>
              </w:rPr>
              <w:t>қ</w:t>
            </w:r>
            <w:r>
              <w:rPr>
                <w:rFonts w:ascii="Times New Roman"/>
                <w:b w:val="false"/>
                <w:i w:val="false"/>
                <w:color w:val="000000"/>
                <w:sz w:val="20"/>
              </w:rPr>
              <w:t xml:space="preserve">аражаты </w:t>
            </w:r>
            <w:r>
              <w:rPr>
                <w:rFonts w:ascii="Times New Roman"/>
                <w:b w:val="false"/>
                <w:i w:val="false"/>
                <w:color w:val="000000"/>
                <w:sz w:val="20"/>
              </w:rPr>
              <w:t>есебінен</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15732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15732</w:t>
            </w:r>
          </w:p>
        </w:tc>
      </w:tr>
      <w:tr>
        <w:trPr>
          <w:trHeight w:val="48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w:t>
            </w:r>
            <w:r>
              <w:rPr>
                <w:rFonts w:ascii="Times New Roman"/>
                <w:b w:val="false"/>
                <w:i w:val="false"/>
                <w:color w:val="000000"/>
                <w:sz w:val="20"/>
              </w:rPr>
              <w:t>леуметтiк к</w:t>
            </w:r>
            <w:r>
              <w:rPr>
                <w:rFonts w:ascii="Times New Roman"/>
                <w:b w:val="false"/>
                <w:i w:val="false"/>
                <w:color w:val="000000"/>
                <w:sz w:val="20"/>
              </w:rPr>
              <w:t>ө</w:t>
            </w:r>
            <w:r>
              <w:rPr>
                <w:rFonts w:ascii="Times New Roman"/>
                <w:b w:val="false"/>
                <w:i w:val="false"/>
                <w:color w:val="000000"/>
                <w:sz w:val="20"/>
              </w:rPr>
              <w:t>мек ж</w:t>
            </w:r>
            <w:r>
              <w:rPr>
                <w:rFonts w:ascii="Times New Roman"/>
                <w:b w:val="false"/>
                <w:i w:val="false"/>
                <w:color w:val="000000"/>
                <w:sz w:val="20"/>
              </w:rPr>
              <w:t>ә</w:t>
            </w: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ә</w:t>
            </w:r>
            <w:r>
              <w:rPr>
                <w:rFonts w:ascii="Times New Roman"/>
                <w:b w:val="false"/>
                <w:i w:val="false"/>
                <w:color w:val="000000"/>
                <w:sz w:val="20"/>
              </w:rPr>
              <w:t xml:space="preserve">леуметтiк </w:t>
            </w:r>
            <w:r>
              <w:rPr>
                <w:rFonts w:ascii="Times New Roman"/>
                <w:b w:val="false"/>
                <w:i w:val="false"/>
                <w:color w:val="000000"/>
                <w:sz w:val="20"/>
              </w:rPr>
              <w:t>қ</w:t>
            </w:r>
            <w:r>
              <w:rPr>
                <w:rFonts w:ascii="Times New Roman"/>
                <w:b w:val="false"/>
                <w:i w:val="false"/>
                <w:color w:val="000000"/>
                <w:sz w:val="20"/>
              </w:rPr>
              <w:t>амсыздандыру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174978</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11394</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186372</w:t>
            </w:r>
          </w:p>
        </w:tc>
      </w:tr>
      <w:tr>
        <w:trPr>
          <w:trHeight w:val="25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w:t>
            </w:r>
            <w:r>
              <w:rPr>
                <w:rFonts w:ascii="Times New Roman"/>
                <w:b w:val="false"/>
                <w:i w:val="false"/>
                <w:color w:val="000000"/>
                <w:sz w:val="20"/>
              </w:rPr>
              <w:t>леуметтiк к</w:t>
            </w:r>
            <w:r>
              <w:rPr>
                <w:rFonts w:ascii="Times New Roman"/>
                <w:b w:val="false"/>
                <w:i w:val="false"/>
                <w:color w:val="000000"/>
                <w:sz w:val="20"/>
              </w:rPr>
              <w:t>ө</w:t>
            </w:r>
            <w:r>
              <w:rPr>
                <w:rFonts w:ascii="Times New Roman"/>
                <w:b w:val="false"/>
                <w:i w:val="false"/>
                <w:color w:val="000000"/>
                <w:sz w:val="20"/>
              </w:rPr>
              <w:t>мек</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156606</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11881</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168487</w:t>
            </w:r>
          </w:p>
        </w:tc>
      </w:tr>
      <w:tr>
        <w:trPr>
          <w:trHeight w:val="70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w:t>
            </w:r>
            <w:r>
              <w:rPr>
                <w:rFonts w:ascii="Times New Roman"/>
                <w:b w:val="false"/>
                <w:i w:val="false"/>
                <w:color w:val="000000"/>
                <w:sz w:val="20"/>
              </w:rPr>
              <w:t>алада</w:t>
            </w:r>
            <w:r>
              <w:rPr>
                <w:rFonts w:ascii="Times New Roman"/>
                <w:b w:val="false"/>
                <w:i w:val="false"/>
                <w:color w:val="000000"/>
                <w:sz w:val="20"/>
              </w:rPr>
              <w:t>ғ</w:t>
            </w:r>
            <w:r>
              <w:rPr>
                <w:rFonts w:ascii="Times New Roman"/>
                <w:b w:val="false"/>
                <w:i w:val="false"/>
                <w:color w:val="000000"/>
                <w:sz w:val="20"/>
              </w:rPr>
              <w:t>ы аудан, ауданды</w:t>
            </w:r>
            <w:r>
              <w:rPr>
                <w:rFonts w:ascii="Times New Roman"/>
                <w:b w:val="false"/>
                <w:i w:val="false"/>
                <w:color w:val="000000"/>
                <w:sz w:val="20"/>
              </w:rPr>
              <w:t>қ</w:t>
            </w:r>
            <w:r>
              <w:br/>
            </w:r>
            <w:r>
              <w:rPr>
                <w:rFonts w:ascii="Times New Roman"/>
                <w:b w:val="false"/>
                <w:i w:val="false"/>
                <w:color w:val="000000"/>
                <w:sz w:val="20"/>
              </w:rPr>
              <w:t>
</w:t>
            </w:r>
            <w:r>
              <w:rPr>
                <w:rFonts w:ascii="Times New Roman"/>
                <w:b w:val="false"/>
                <w:i w:val="false"/>
                <w:color w:val="000000"/>
                <w:sz w:val="20"/>
              </w:rPr>
              <w:t>ма</w:t>
            </w:r>
            <w:r>
              <w:rPr>
                <w:rFonts w:ascii="Times New Roman"/>
                <w:b w:val="false"/>
                <w:i w:val="false"/>
                <w:color w:val="000000"/>
                <w:sz w:val="20"/>
              </w:rPr>
              <w:t>ң</w:t>
            </w:r>
            <w:r>
              <w:rPr>
                <w:rFonts w:ascii="Times New Roman"/>
                <w:b w:val="false"/>
                <w:i w:val="false"/>
                <w:color w:val="000000"/>
                <w:sz w:val="20"/>
              </w:rPr>
              <w:t xml:space="preserve">ызы бар </w:t>
            </w:r>
            <w:r>
              <w:rPr>
                <w:rFonts w:ascii="Times New Roman"/>
                <w:b w:val="false"/>
                <w:i w:val="false"/>
                <w:color w:val="000000"/>
                <w:sz w:val="20"/>
              </w:rPr>
              <w:t>қ</w:t>
            </w:r>
            <w:r>
              <w:rPr>
                <w:rFonts w:ascii="Times New Roman"/>
                <w:b w:val="false"/>
                <w:i w:val="false"/>
                <w:color w:val="000000"/>
                <w:sz w:val="20"/>
              </w:rPr>
              <w:t>ала, кент,</w:t>
            </w:r>
            <w:r>
              <w:br/>
            </w:r>
            <w:r>
              <w:rPr>
                <w:rFonts w:ascii="Times New Roman"/>
                <w:b w:val="false"/>
                <w:i w:val="false"/>
                <w:color w:val="000000"/>
                <w:sz w:val="20"/>
              </w:rPr>
              <w:t>
</w:t>
            </w:r>
            <w:r>
              <w:rPr>
                <w:rFonts w:ascii="Times New Roman"/>
                <w:b w:val="false"/>
                <w:i w:val="false"/>
                <w:color w:val="000000"/>
                <w:sz w:val="20"/>
              </w:rPr>
              <w:t>ауыл (село), ауылды</w:t>
            </w:r>
            <w:r>
              <w:rPr>
                <w:rFonts w:ascii="Times New Roman"/>
                <w:b w:val="false"/>
                <w:i w:val="false"/>
                <w:color w:val="000000"/>
                <w:sz w:val="20"/>
              </w:rPr>
              <w:t>қ</w:t>
            </w:r>
            <w:r>
              <w:br/>
            </w:r>
            <w:r>
              <w:rPr>
                <w:rFonts w:ascii="Times New Roman"/>
                <w:b w:val="false"/>
                <w:i w:val="false"/>
                <w:color w:val="000000"/>
                <w:sz w:val="20"/>
              </w:rPr>
              <w:t>
</w:t>
            </w:r>
            <w:r>
              <w:rPr>
                <w:rFonts w:ascii="Times New Roman"/>
                <w:b w:val="false"/>
                <w:i w:val="false"/>
                <w:color w:val="000000"/>
                <w:sz w:val="20"/>
              </w:rPr>
              <w:t>(селолы</w:t>
            </w:r>
            <w:r>
              <w:rPr>
                <w:rFonts w:ascii="Times New Roman"/>
                <w:b w:val="false"/>
                <w:i w:val="false"/>
                <w:color w:val="000000"/>
                <w:sz w:val="20"/>
              </w:rPr>
              <w:t>қ</w:t>
            </w:r>
            <w:r>
              <w:rPr>
                <w:rFonts w:ascii="Times New Roman"/>
                <w:b w:val="false"/>
                <w:i w:val="false"/>
                <w:color w:val="000000"/>
                <w:sz w:val="20"/>
              </w:rPr>
              <w:t xml:space="preserve">) округ </w:t>
            </w:r>
            <w:r>
              <w:rPr>
                <w:rFonts w:ascii="Times New Roman"/>
                <w:b w:val="false"/>
                <w:i w:val="false"/>
                <w:color w:val="000000"/>
                <w:sz w:val="20"/>
              </w:rPr>
              <w:t>ә</w:t>
            </w:r>
            <w:r>
              <w:rPr>
                <w:rFonts w:ascii="Times New Roman"/>
                <w:b w:val="false"/>
                <w:i w:val="false"/>
                <w:color w:val="000000"/>
                <w:sz w:val="20"/>
              </w:rPr>
              <w:t>кіміні</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аппараты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15533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15533</w:t>
            </w:r>
          </w:p>
        </w:tc>
      </w:tr>
      <w:tr>
        <w:trPr>
          <w:trHeight w:val="48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w:t>
            </w:r>
            <w:r>
              <w:rPr>
                <w:rFonts w:ascii="Times New Roman"/>
                <w:b w:val="false"/>
                <w:i w:val="false"/>
                <w:color w:val="000000"/>
                <w:sz w:val="20"/>
              </w:rPr>
              <w:t>ұқ</w:t>
            </w:r>
            <w:r>
              <w:rPr>
                <w:rFonts w:ascii="Times New Roman"/>
                <w:b w:val="false"/>
                <w:i w:val="false"/>
                <w:color w:val="000000"/>
                <w:sz w:val="20"/>
              </w:rPr>
              <w:t>таж азаматтар</w:t>
            </w:r>
            <w:r>
              <w:rPr>
                <w:rFonts w:ascii="Times New Roman"/>
                <w:b w:val="false"/>
                <w:i w:val="false"/>
                <w:color w:val="000000"/>
                <w:sz w:val="20"/>
              </w:rPr>
              <w:t>ғ</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ү</w:t>
            </w:r>
            <w:r>
              <w:rPr>
                <w:rFonts w:ascii="Times New Roman"/>
                <w:b w:val="false"/>
                <w:i w:val="false"/>
                <w:color w:val="000000"/>
                <w:sz w:val="20"/>
              </w:rPr>
              <w:t xml:space="preserve">йінде </w:t>
            </w:r>
            <w:r>
              <w:rPr>
                <w:rFonts w:ascii="Times New Roman"/>
                <w:b w:val="false"/>
                <w:i w:val="false"/>
                <w:color w:val="000000"/>
                <w:sz w:val="20"/>
              </w:rPr>
              <w:t>ә</w:t>
            </w:r>
            <w:r>
              <w:rPr>
                <w:rFonts w:ascii="Times New Roman"/>
                <w:b w:val="false"/>
                <w:i w:val="false"/>
                <w:color w:val="000000"/>
                <w:sz w:val="20"/>
              </w:rPr>
              <w:t>леуметтік к</w:t>
            </w:r>
            <w:r>
              <w:rPr>
                <w:rFonts w:ascii="Times New Roman"/>
                <w:b w:val="false"/>
                <w:i w:val="false"/>
                <w:color w:val="000000"/>
                <w:sz w:val="20"/>
              </w:rPr>
              <w:t>ө</w:t>
            </w:r>
            <w:r>
              <w:rPr>
                <w:rFonts w:ascii="Times New Roman"/>
                <w:b w:val="false"/>
                <w:i w:val="false"/>
                <w:color w:val="000000"/>
                <w:sz w:val="20"/>
              </w:rPr>
              <w:t>мек</w:t>
            </w:r>
            <w:r>
              <w:br/>
            </w:r>
            <w:r>
              <w:rPr>
                <w:rFonts w:ascii="Times New Roman"/>
                <w:b w:val="false"/>
                <w:i w:val="false"/>
                <w:color w:val="000000"/>
                <w:sz w:val="20"/>
              </w:rPr>
              <w:t>
</w:t>
            </w:r>
            <w:r>
              <w:rPr>
                <w:rFonts w:ascii="Times New Roman"/>
                <w:b w:val="false"/>
                <w:i w:val="false"/>
                <w:color w:val="000000"/>
                <w:sz w:val="20"/>
              </w:rPr>
              <w:t>к</w:t>
            </w:r>
            <w:r>
              <w:rPr>
                <w:rFonts w:ascii="Times New Roman"/>
                <w:b w:val="false"/>
                <w:i w:val="false"/>
                <w:color w:val="000000"/>
                <w:sz w:val="20"/>
              </w:rPr>
              <w:t>ө</w:t>
            </w:r>
            <w:r>
              <w:rPr>
                <w:rFonts w:ascii="Times New Roman"/>
                <w:b w:val="false"/>
                <w:i w:val="false"/>
                <w:color w:val="000000"/>
                <w:sz w:val="20"/>
              </w:rPr>
              <w:t>рсету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15533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15533</w:t>
            </w:r>
          </w:p>
        </w:tc>
      </w:tr>
      <w:tr>
        <w:trPr>
          <w:trHeight w:val="70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w:t>
            </w:r>
            <w:r>
              <w:rPr>
                <w:rFonts w:ascii="Times New Roman"/>
                <w:b w:val="false"/>
                <w:i w:val="false"/>
                <w:color w:val="000000"/>
                <w:sz w:val="20"/>
              </w:rPr>
              <w:t>ң</w:t>
            </w:r>
            <w:r>
              <w:rPr>
                <w:rFonts w:ascii="Times New Roman"/>
                <w:b w:val="false"/>
                <w:i w:val="false"/>
                <w:color w:val="000000"/>
                <w:sz w:val="20"/>
              </w:rPr>
              <w:t xml:space="preserve"> (облысты</w:t>
            </w:r>
            <w:r>
              <w:rPr>
                <w:rFonts w:ascii="Times New Roman"/>
                <w:b w:val="false"/>
                <w:i w:val="false"/>
                <w:color w:val="000000"/>
                <w:sz w:val="20"/>
              </w:rPr>
              <w:t>қ</w:t>
            </w:r>
            <w:r>
              <w:br/>
            </w:r>
            <w:r>
              <w:rPr>
                <w:rFonts w:ascii="Times New Roman"/>
                <w:b w:val="false"/>
                <w:i w:val="false"/>
                <w:color w:val="000000"/>
                <w:sz w:val="20"/>
              </w:rPr>
              <w:t>
</w:t>
            </w:r>
            <w:r>
              <w:rPr>
                <w:rFonts w:ascii="Times New Roman"/>
                <w:b w:val="false"/>
                <w:i w:val="false"/>
                <w:color w:val="000000"/>
                <w:sz w:val="20"/>
              </w:rPr>
              <w:t>ма</w:t>
            </w:r>
            <w:r>
              <w:rPr>
                <w:rFonts w:ascii="Times New Roman"/>
                <w:b w:val="false"/>
                <w:i w:val="false"/>
                <w:color w:val="000000"/>
                <w:sz w:val="20"/>
              </w:rPr>
              <w:t>ң</w:t>
            </w:r>
            <w:r>
              <w:rPr>
                <w:rFonts w:ascii="Times New Roman"/>
                <w:b w:val="false"/>
                <w:i w:val="false"/>
                <w:color w:val="000000"/>
                <w:sz w:val="20"/>
              </w:rPr>
              <w:t xml:space="preserve">ызы </w:t>
            </w:r>
            <w:r>
              <w:rPr>
                <w:rFonts w:ascii="Times New Roman"/>
                <w:b w:val="false"/>
                <w:i w:val="false"/>
                <w:color w:val="000000"/>
                <w:sz w:val="20"/>
              </w:rPr>
              <w:t xml:space="preserve">бар </w:t>
            </w:r>
            <w:r>
              <w:rPr>
                <w:rFonts w:ascii="Times New Roman"/>
                <w:b w:val="false"/>
                <w:i w:val="false"/>
                <w:color w:val="000000"/>
                <w:sz w:val="20"/>
              </w:rPr>
              <w:t>қ</w:t>
            </w:r>
            <w:r>
              <w:rPr>
                <w:rFonts w:ascii="Times New Roman"/>
                <w:b w:val="false"/>
                <w:i w:val="false"/>
                <w:color w:val="000000"/>
                <w:sz w:val="20"/>
              </w:rPr>
              <w:t>аланы</w:t>
            </w:r>
            <w:r>
              <w:rPr>
                <w:rFonts w:ascii="Times New Roman"/>
                <w:b w:val="false"/>
                <w:i w:val="false"/>
                <w:color w:val="000000"/>
                <w:sz w:val="20"/>
              </w:rPr>
              <w:t>ң</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ж</w:t>
            </w:r>
            <w:r>
              <w:rPr>
                <w:rFonts w:ascii="Times New Roman"/>
                <w:b w:val="false"/>
                <w:i w:val="false"/>
                <w:color w:val="000000"/>
                <w:sz w:val="20"/>
              </w:rPr>
              <w:t>ұ</w:t>
            </w:r>
            <w:r>
              <w:rPr>
                <w:rFonts w:ascii="Times New Roman"/>
                <w:b w:val="false"/>
                <w:i w:val="false"/>
                <w:color w:val="000000"/>
                <w:sz w:val="20"/>
              </w:rPr>
              <w:t xml:space="preserve">мыспен </w:t>
            </w:r>
            <w:r>
              <w:rPr>
                <w:rFonts w:ascii="Times New Roman"/>
                <w:b w:val="false"/>
                <w:i w:val="false"/>
                <w:color w:val="000000"/>
                <w:sz w:val="20"/>
              </w:rPr>
              <w:t>қ</w:t>
            </w:r>
            <w:r>
              <w:rPr>
                <w:rFonts w:ascii="Times New Roman"/>
                <w:b w:val="false"/>
                <w:i w:val="false"/>
                <w:color w:val="000000"/>
                <w:sz w:val="20"/>
              </w:rPr>
              <w:t>амту ж</w:t>
            </w:r>
            <w:r>
              <w:rPr>
                <w:rFonts w:ascii="Times New Roman"/>
                <w:b w:val="false"/>
                <w:i w:val="false"/>
                <w:color w:val="000000"/>
                <w:sz w:val="20"/>
              </w:rPr>
              <w:t>ә</w:t>
            </w: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ә</w:t>
            </w:r>
            <w:r>
              <w:rPr>
                <w:rFonts w:ascii="Times New Roman"/>
                <w:b w:val="false"/>
                <w:i w:val="false"/>
                <w:color w:val="000000"/>
                <w:sz w:val="20"/>
              </w:rPr>
              <w:t xml:space="preserve">леуметтік </w:t>
            </w:r>
            <w:r>
              <w:rPr>
                <w:rFonts w:ascii="Times New Roman"/>
                <w:b w:val="false"/>
                <w:i w:val="false"/>
                <w:color w:val="000000"/>
                <w:sz w:val="20"/>
              </w:rPr>
              <w:t>ба</w:t>
            </w:r>
            <w:r>
              <w:rPr>
                <w:rFonts w:ascii="Times New Roman"/>
                <w:b w:val="false"/>
                <w:i w:val="false"/>
                <w:color w:val="000000"/>
                <w:sz w:val="20"/>
              </w:rPr>
              <w:t>ғ</w:t>
            </w:r>
            <w:r>
              <w:rPr>
                <w:rFonts w:ascii="Times New Roman"/>
                <w:b w:val="false"/>
                <w:i w:val="false"/>
                <w:color w:val="000000"/>
                <w:sz w:val="20"/>
              </w:rPr>
              <w:t>дарламалар</w:t>
            </w:r>
            <w:r>
              <w:br/>
            </w:r>
            <w:r>
              <w:rPr>
                <w:rFonts w:ascii="Times New Roman"/>
                <w:b w:val="false"/>
                <w:i w:val="false"/>
                <w:color w:val="000000"/>
                <w:sz w:val="20"/>
              </w:rPr>
              <w:t>
</w:t>
            </w:r>
            <w:r>
              <w:rPr>
                <w:rFonts w:ascii="Times New Roman"/>
                <w:b w:val="false"/>
                <w:i w:val="false"/>
                <w:color w:val="000000"/>
                <w:sz w:val="20"/>
              </w:rPr>
              <w:t>б</w:t>
            </w:r>
            <w:r>
              <w:rPr>
                <w:rFonts w:ascii="Times New Roman"/>
                <w:b w:val="false"/>
                <w:i w:val="false"/>
                <w:color w:val="000000"/>
                <w:sz w:val="20"/>
              </w:rPr>
              <w:t>ө</w:t>
            </w:r>
            <w:r>
              <w:rPr>
                <w:rFonts w:ascii="Times New Roman"/>
                <w:b w:val="false"/>
                <w:i w:val="false"/>
                <w:color w:val="000000"/>
                <w:sz w:val="20"/>
              </w:rPr>
              <w:t>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141073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11881</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152954</w:t>
            </w:r>
          </w:p>
        </w:tc>
      </w:tr>
      <w:tr>
        <w:trPr>
          <w:trHeight w:val="25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002</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w:t>
            </w:r>
            <w:r>
              <w:rPr>
                <w:rFonts w:ascii="Times New Roman"/>
                <w:b w:val="false"/>
                <w:i w:val="false"/>
                <w:color w:val="000000"/>
                <w:sz w:val="20"/>
              </w:rPr>
              <w:t>ң</w:t>
            </w:r>
            <w:r>
              <w:rPr>
                <w:rFonts w:ascii="Times New Roman"/>
                <w:b w:val="false"/>
                <w:i w:val="false"/>
                <w:color w:val="000000"/>
                <w:sz w:val="20"/>
              </w:rPr>
              <w:t xml:space="preserve">бекпен </w:t>
            </w:r>
            <w:r>
              <w:rPr>
                <w:rFonts w:ascii="Times New Roman"/>
                <w:b w:val="false"/>
                <w:i w:val="false"/>
                <w:color w:val="000000"/>
                <w:sz w:val="20"/>
              </w:rPr>
              <w:t>қ</w:t>
            </w:r>
            <w:r>
              <w:rPr>
                <w:rFonts w:ascii="Times New Roman"/>
                <w:b w:val="false"/>
                <w:i w:val="false"/>
                <w:color w:val="000000"/>
                <w:sz w:val="20"/>
              </w:rPr>
              <w:t>амту</w:t>
            </w:r>
            <w:r>
              <w:br/>
            </w:r>
            <w:r>
              <w:rPr>
                <w:rFonts w:ascii="Times New Roman"/>
                <w:b w:val="false"/>
                <w:i w:val="false"/>
                <w:color w:val="000000"/>
                <w:sz w:val="20"/>
              </w:rPr>
              <w:t>
</w:t>
            </w:r>
            <w:r>
              <w:rPr>
                <w:rFonts w:ascii="Times New Roman"/>
                <w:b w:val="false"/>
                <w:i w:val="false"/>
                <w:color w:val="000000"/>
                <w:sz w:val="20"/>
              </w:rPr>
              <w:t>ба</w:t>
            </w:r>
            <w:r>
              <w:rPr>
                <w:rFonts w:ascii="Times New Roman"/>
                <w:b w:val="false"/>
                <w:i w:val="false"/>
                <w:color w:val="000000"/>
                <w:sz w:val="20"/>
              </w:rPr>
              <w:t>ғ</w:t>
            </w:r>
            <w:r>
              <w:rPr>
                <w:rFonts w:ascii="Times New Roman"/>
                <w:b w:val="false"/>
                <w:i w:val="false"/>
                <w:color w:val="000000"/>
                <w:sz w:val="20"/>
              </w:rPr>
              <w:t>дарламасы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34892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34892</w:t>
            </w:r>
          </w:p>
        </w:tc>
      </w:tr>
      <w:tr>
        <w:trPr>
          <w:trHeight w:val="25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w:t>
            </w:r>
            <w:r>
              <w:rPr>
                <w:rFonts w:ascii="Times New Roman"/>
                <w:b w:val="false"/>
                <w:i w:val="false"/>
                <w:color w:val="000000"/>
                <w:sz w:val="20"/>
              </w:rPr>
              <w:t>о</w:t>
            </w:r>
            <w:r>
              <w:rPr>
                <w:rFonts w:ascii="Times New Roman"/>
                <w:b w:val="false"/>
                <w:i w:val="false"/>
                <w:color w:val="000000"/>
                <w:sz w:val="20"/>
              </w:rPr>
              <w:t>ғ</w:t>
            </w:r>
            <w:r>
              <w:rPr>
                <w:rFonts w:ascii="Times New Roman"/>
                <w:b w:val="false"/>
                <w:i w:val="false"/>
                <w:color w:val="000000"/>
                <w:sz w:val="20"/>
              </w:rPr>
              <w:t>амды</w:t>
            </w:r>
            <w:r>
              <w:rPr>
                <w:rFonts w:ascii="Times New Roman"/>
                <w:b w:val="false"/>
                <w:i w:val="false"/>
                <w:color w:val="000000"/>
                <w:sz w:val="20"/>
              </w:rPr>
              <w:t>қ</w:t>
            </w:r>
            <w:r>
              <w:rPr>
                <w:rFonts w:ascii="Times New Roman"/>
                <w:b w:val="false"/>
                <w:i w:val="false"/>
                <w:color w:val="000000"/>
                <w:sz w:val="20"/>
              </w:rPr>
              <w:t xml:space="preserve"> ж</w:t>
            </w:r>
            <w:r>
              <w:rPr>
                <w:rFonts w:ascii="Times New Roman"/>
                <w:b w:val="false"/>
                <w:i w:val="false"/>
                <w:color w:val="000000"/>
                <w:sz w:val="20"/>
              </w:rPr>
              <w:t>ұ</w:t>
            </w:r>
            <w:r>
              <w:rPr>
                <w:rFonts w:ascii="Times New Roman"/>
                <w:b w:val="false"/>
                <w:i w:val="false"/>
                <w:color w:val="000000"/>
                <w:sz w:val="20"/>
              </w:rPr>
              <w:t>мыстар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29970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29970</w:t>
            </w:r>
          </w:p>
        </w:tc>
      </w:tr>
      <w:tr>
        <w:trPr>
          <w:trHeight w:val="48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101</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w:t>
            </w:r>
            <w:r>
              <w:rPr>
                <w:rFonts w:ascii="Times New Roman"/>
                <w:b w:val="false"/>
                <w:i w:val="false"/>
                <w:color w:val="000000"/>
                <w:sz w:val="20"/>
              </w:rPr>
              <w:t>ұ</w:t>
            </w:r>
            <w:r>
              <w:rPr>
                <w:rFonts w:ascii="Times New Roman"/>
                <w:b w:val="false"/>
                <w:i w:val="false"/>
                <w:color w:val="000000"/>
                <w:sz w:val="20"/>
              </w:rPr>
              <w:t>мыссыздарды к</w:t>
            </w:r>
            <w:r>
              <w:rPr>
                <w:rFonts w:ascii="Times New Roman"/>
                <w:b w:val="false"/>
                <w:i w:val="false"/>
                <w:color w:val="000000"/>
                <w:sz w:val="20"/>
              </w:rPr>
              <w:t>ә</w:t>
            </w:r>
            <w:r>
              <w:rPr>
                <w:rFonts w:ascii="Times New Roman"/>
                <w:b w:val="false"/>
                <w:i w:val="false"/>
                <w:color w:val="000000"/>
                <w:sz w:val="20"/>
              </w:rPr>
              <w:t>сіптік</w:t>
            </w:r>
            <w:r>
              <w:br/>
            </w:r>
            <w:r>
              <w:rPr>
                <w:rFonts w:ascii="Times New Roman"/>
                <w:b w:val="false"/>
                <w:i w:val="false"/>
                <w:color w:val="000000"/>
                <w:sz w:val="20"/>
              </w:rPr>
              <w:t>
</w:t>
            </w:r>
            <w:r>
              <w:rPr>
                <w:rFonts w:ascii="Times New Roman"/>
                <w:b w:val="false"/>
                <w:i w:val="false"/>
                <w:color w:val="000000"/>
                <w:sz w:val="20"/>
              </w:rPr>
              <w:t>даярлау ж</w:t>
            </w:r>
            <w:r>
              <w:rPr>
                <w:rFonts w:ascii="Times New Roman"/>
                <w:b w:val="false"/>
                <w:i w:val="false"/>
                <w:color w:val="000000"/>
                <w:sz w:val="20"/>
              </w:rPr>
              <w:t>ә</w:t>
            </w:r>
            <w:r>
              <w:rPr>
                <w:rFonts w:ascii="Times New Roman"/>
                <w:b w:val="false"/>
                <w:i w:val="false"/>
                <w:color w:val="000000"/>
                <w:sz w:val="20"/>
              </w:rPr>
              <w:t xml:space="preserve">не </w:t>
            </w:r>
            <w:r>
              <w:rPr>
                <w:rFonts w:ascii="Times New Roman"/>
                <w:b w:val="false"/>
                <w:i w:val="false"/>
                <w:color w:val="000000"/>
                <w:sz w:val="20"/>
              </w:rPr>
              <w:t>қ</w:t>
            </w:r>
            <w:r>
              <w:rPr>
                <w:rFonts w:ascii="Times New Roman"/>
                <w:b w:val="false"/>
                <w:i w:val="false"/>
                <w:color w:val="000000"/>
                <w:sz w:val="20"/>
              </w:rPr>
              <w:t>айта</w:t>
            </w:r>
            <w:r>
              <w:br/>
            </w:r>
            <w:r>
              <w:rPr>
                <w:rFonts w:ascii="Times New Roman"/>
                <w:b w:val="false"/>
                <w:i w:val="false"/>
                <w:color w:val="000000"/>
                <w:sz w:val="20"/>
              </w:rPr>
              <w:t>
</w:t>
            </w:r>
            <w:r>
              <w:rPr>
                <w:rFonts w:ascii="Times New Roman"/>
                <w:b w:val="false"/>
                <w:i w:val="false"/>
                <w:color w:val="000000"/>
                <w:sz w:val="20"/>
              </w:rPr>
              <w:t>даярлау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3487</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3487</w:t>
            </w:r>
          </w:p>
        </w:tc>
      </w:tr>
      <w:tr>
        <w:trPr>
          <w:trHeight w:val="70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102</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Халы</w:t>
            </w:r>
            <w:r>
              <w:rPr>
                <w:rFonts w:ascii="Times New Roman"/>
                <w:b w:val="false"/>
                <w:i w:val="false"/>
                <w:color w:val="000000"/>
                <w:sz w:val="20"/>
              </w:rPr>
              <w:t>қ</w:t>
            </w:r>
            <w:r>
              <w:rPr>
                <w:rFonts w:ascii="Times New Roman"/>
                <w:b w:val="false"/>
                <w:i w:val="false"/>
                <w:color w:val="000000"/>
                <w:sz w:val="20"/>
              </w:rPr>
              <w:t>ты ж</w:t>
            </w:r>
            <w:r>
              <w:rPr>
                <w:rFonts w:ascii="Times New Roman"/>
                <w:b w:val="false"/>
                <w:i w:val="false"/>
                <w:color w:val="000000"/>
                <w:sz w:val="20"/>
              </w:rPr>
              <w:t>ұ</w:t>
            </w:r>
            <w:r>
              <w:rPr>
                <w:rFonts w:ascii="Times New Roman"/>
                <w:b w:val="false"/>
                <w:i w:val="false"/>
                <w:color w:val="000000"/>
                <w:sz w:val="20"/>
              </w:rPr>
              <w:t xml:space="preserve">мыспен </w:t>
            </w:r>
            <w:r>
              <w:rPr>
                <w:rFonts w:ascii="Times New Roman"/>
                <w:b w:val="false"/>
                <w:i w:val="false"/>
                <w:color w:val="000000"/>
                <w:sz w:val="20"/>
              </w:rPr>
              <w:t>қ</w:t>
            </w:r>
            <w:r>
              <w:rPr>
                <w:rFonts w:ascii="Times New Roman"/>
                <w:b w:val="false"/>
                <w:i w:val="false"/>
                <w:color w:val="000000"/>
                <w:sz w:val="20"/>
              </w:rPr>
              <w:t>амту</w:t>
            </w:r>
            <w:r>
              <w:br/>
            </w:r>
            <w:r>
              <w:rPr>
                <w:rFonts w:ascii="Times New Roman"/>
                <w:b w:val="false"/>
                <w:i w:val="false"/>
                <w:color w:val="000000"/>
                <w:sz w:val="20"/>
              </w:rPr>
              <w:t>
</w:t>
            </w:r>
            <w:r>
              <w:rPr>
                <w:rFonts w:ascii="Times New Roman"/>
                <w:b w:val="false"/>
                <w:i w:val="false"/>
                <w:color w:val="000000"/>
                <w:sz w:val="20"/>
              </w:rPr>
              <w:t>саласында азаматтарды</w:t>
            </w:r>
            <w:r>
              <w:br/>
            </w:r>
            <w:r>
              <w:rPr>
                <w:rFonts w:ascii="Times New Roman"/>
                <w:b w:val="false"/>
                <w:i w:val="false"/>
                <w:color w:val="000000"/>
                <w:sz w:val="20"/>
              </w:rPr>
              <w:t>
</w:t>
            </w:r>
            <w:r>
              <w:rPr>
                <w:rFonts w:ascii="Times New Roman"/>
                <w:b w:val="false"/>
                <w:i w:val="false"/>
                <w:color w:val="000000"/>
                <w:sz w:val="20"/>
              </w:rPr>
              <w:t>ә</w:t>
            </w:r>
            <w:r>
              <w:rPr>
                <w:rFonts w:ascii="Times New Roman"/>
                <w:b w:val="false"/>
                <w:i w:val="false"/>
                <w:color w:val="000000"/>
                <w:sz w:val="20"/>
              </w:rPr>
              <w:t xml:space="preserve">леуметтік </w:t>
            </w:r>
            <w:r>
              <w:rPr>
                <w:rFonts w:ascii="Times New Roman"/>
                <w:b w:val="false"/>
                <w:i w:val="false"/>
                <w:color w:val="000000"/>
                <w:sz w:val="20"/>
              </w:rPr>
              <w:t>қ</w:t>
            </w:r>
            <w:r>
              <w:rPr>
                <w:rFonts w:ascii="Times New Roman"/>
                <w:b w:val="false"/>
                <w:i w:val="false"/>
                <w:color w:val="000000"/>
                <w:sz w:val="20"/>
              </w:rPr>
              <w:t>ор</w:t>
            </w:r>
            <w:r>
              <w:rPr>
                <w:rFonts w:ascii="Times New Roman"/>
                <w:b w:val="false"/>
                <w:i w:val="false"/>
                <w:color w:val="000000"/>
                <w:sz w:val="20"/>
              </w:rPr>
              <w:t>ғ</w:t>
            </w:r>
            <w:r>
              <w:rPr>
                <w:rFonts w:ascii="Times New Roman"/>
                <w:b w:val="false"/>
                <w:i w:val="false"/>
                <w:color w:val="000000"/>
                <w:sz w:val="20"/>
              </w:rPr>
              <w:t>ау</w:t>
            </w:r>
            <w:r>
              <w:br/>
            </w:r>
            <w:r>
              <w:rPr>
                <w:rFonts w:ascii="Times New Roman"/>
                <w:b w:val="false"/>
                <w:i w:val="false"/>
                <w:color w:val="000000"/>
                <w:sz w:val="20"/>
              </w:rPr>
              <w:t>
</w:t>
            </w:r>
            <w:r>
              <w:rPr>
                <w:rFonts w:ascii="Times New Roman"/>
                <w:b w:val="false"/>
                <w:i w:val="false"/>
                <w:color w:val="000000"/>
                <w:sz w:val="20"/>
              </w:rPr>
              <w:t>ж</w:t>
            </w:r>
            <w:r>
              <w:rPr>
                <w:rFonts w:ascii="Times New Roman"/>
                <w:b w:val="false"/>
                <w:i w:val="false"/>
                <w:color w:val="000000"/>
                <w:sz w:val="20"/>
              </w:rPr>
              <w:t>ө</w:t>
            </w:r>
            <w:r>
              <w:rPr>
                <w:rFonts w:ascii="Times New Roman"/>
                <w:b w:val="false"/>
                <w:i w:val="false"/>
                <w:color w:val="000000"/>
                <w:sz w:val="20"/>
              </w:rPr>
              <w:t>ніндегі қ</w:t>
            </w:r>
            <w:r>
              <w:rPr>
                <w:rFonts w:ascii="Times New Roman"/>
                <w:b w:val="false"/>
                <w:i w:val="false"/>
                <w:color w:val="000000"/>
                <w:sz w:val="20"/>
              </w:rPr>
              <w:t>осымша</w:t>
            </w:r>
            <w:r>
              <w:br/>
            </w:r>
            <w:r>
              <w:rPr>
                <w:rFonts w:ascii="Times New Roman"/>
                <w:b w:val="false"/>
                <w:i w:val="false"/>
                <w:color w:val="000000"/>
                <w:sz w:val="20"/>
              </w:rPr>
              <w:t>
</w:t>
            </w:r>
            <w:r>
              <w:rPr>
                <w:rFonts w:ascii="Times New Roman"/>
                <w:b w:val="false"/>
                <w:i w:val="false"/>
                <w:color w:val="000000"/>
                <w:sz w:val="20"/>
              </w:rPr>
              <w:t>шаралар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1435</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1435</w:t>
            </w:r>
          </w:p>
        </w:tc>
      </w:tr>
      <w:tr>
        <w:trPr>
          <w:trHeight w:val="118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Ауылды</w:t>
            </w:r>
            <w:r>
              <w:rPr>
                <w:rFonts w:ascii="Times New Roman"/>
                <w:b w:val="false"/>
                <w:i w:val="false"/>
                <w:color w:val="000000"/>
                <w:sz w:val="20"/>
              </w:rPr>
              <w:t>қ</w:t>
            </w:r>
            <w:r>
              <w:rPr>
                <w:rFonts w:ascii="Times New Roman"/>
                <w:b w:val="false"/>
                <w:i w:val="false"/>
                <w:color w:val="000000"/>
                <w:sz w:val="20"/>
              </w:rPr>
              <w:t xml:space="preserve"> жерлерде т</w:t>
            </w:r>
            <w:r>
              <w:rPr>
                <w:rFonts w:ascii="Times New Roman"/>
                <w:b w:val="false"/>
                <w:i w:val="false"/>
                <w:color w:val="000000"/>
                <w:sz w:val="20"/>
              </w:rPr>
              <w:t>ұ</w:t>
            </w:r>
            <w:r>
              <w:rPr>
                <w:rFonts w:ascii="Times New Roman"/>
                <w:b w:val="false"/>
                <w:i w:val="false"/>
                <w:color w:val="000000"/>
                <w:sz w:val="20"/>
              </w:rPr>
              <w:t>ратын</w:t>
            </w:r>
            <w:r>
              <w:br/>
            </w:r>
            <w:r>
              <w:rPr>
                <w:rFonts w:ascii="Times New Roman"/>
                <w:b w:val="false"/>
                <w:i w:val="false"/>
                <w:color w:val="000000"/>
                <w:sz w:val="20"/>
              </w:rPr>
              <w:t>
</w:t>
            </w:r>
            <w:r>
              <w:rPr>
                <w:rFonts w:ascii="Times New Roman"/>
                <w:b w:val="false"/>
                <w:i w:val="false"/>
                <w:color w:val="000000"/>
                <w:sz w:val="20"/>
              </w:rPr>
              <w:t>денсаулы</w:t>
            </w:r>
            <w:r>
              <w:rPr>
                <w:rFonts w:ascii="Times New Roman"/>
                <w:b w:val="false"/>
                <w:i w:val="false"/>
                <w:color w:val="000000"/>
                <w:sz w:val="20"/>
              </w:rPr>
              <w:t>қ</w:t>
            </w:r>
            <w:r>
              <w:rPr>
                <w:rFonts w:ascii="Times New Roman"/>
                <w:b w:val="false"/>
                <w:i w:val="false"/>
                <w:color w:val="000000"/>
                <w:sz w:val="20"/>
              </w:rPr>
              <w:t xml:space="preserve"> са</w:t>
            </w:r>
            <w:r>
              <w:rPr>
                <w:rFonts w:ascii="Times New Roman"/>
                <w:b w:val="false"/>
                <w:i w:val="false"/>
                <w:color w:val="000000"/>
                <w:sz w:val="20"/>
              </w:rPr>
              <w:t>қ</w:t>
            </w:r>
            <w:r>
              <w:rPr>
                <w:rFonts w:ascii="Times New Roman"/>
                <w:b w:val="false"/>
                <w:i w:val="false"/>
                <w:color w:val="000000"/>
                <w:sz w:val="20"/>
              </w:rPr>
              <w:t>тау, білім</w:t>
            </w:r>
            <w:r>
              <w:br/>
            </w:r>
            <w:r>
              <w:rPr>
                <w:rFonts w:ascii="Times New Roman"/>
                <w:b w:val="false"/>
                <w:i w:val="false"/>
                <w:color w:val="000000"/>
                <w:sz w:val="20"/>
              </w:rPr>
              <w:t>
</w:t>
            </w:r>
            <w:r>
              <w:rPr>
                <w:rFonts w:ascii="Times New Roman"/>
                <w:b w:val="false"/>
                <w:i w:val="false"/>
                <w:color w:val="000000"/>
                <w:sz w:val="20"/>
              </w:rPr>
              <w:t xml:space="preserve">беру, </w:t>
            </w:r>
            <w:r>
              <w:rPr>
                <w:rFonts w:ascii="Times New Roman"/>
                <w:b w:val="false"/>
                <w:i w:val="false"/>
                <w:color w:val="000000"/>
                <w:sz w:val="20"/>
              </w:rPr>
              <w:t>ә</w:t>
            </w:r>
            <w:r>
              <w:rPr>
                <w:rFonts w:ascii="Times New Roman"/>
                <w:b w:val="false"/>
                <w:i w:val="false"/>
                <w:color w:val="000000"/>
                <w:sz w:val="20"/>
              </w:rPr>
              <w:t>леуметтік</w:t>
            </w:r>
            <w:r>
              <w:br/>
            </w:r>
            <w:r>
              <w:rPr>
                <w:rFonts w:ascii="Times New Roman"/>
                <w:b w:val="false"/>
                <w:i w:val="false"/>
                <w:color w:val="000000"/>
                <w:sz w:val="20"/>
              </w:rPr>
              <w:t>
</w:t>
            </w:r>
            <w:r>
              <w:rPr>
                <w:rFonts w:ascii="Times New Roman"/>
                <w:b w:val="false"/>
                <w:i w:val="false"/>
                <w:color w:val="000000"/>
                <w:sz w:val="20"/>
              </w:rPr>
              <w:t>қ</w:t>
            </w:r>
            <w:r>
              <w:rPr>
                <w:rFonts w:ascii="Times New Roman"/>
                <w:b w:val="false"/>
                <w:i w:val="false"/>
                <w:color w:val="000000"/>
                <w:sz w:val="20"/>
              </w:rPr>
              <w:t xml:space="preserve">амтамасыз </w:t>
            </w:r>
            <w:r>
              <w:rPr>
                <w:rFonts w:ascii="Times New Roman"/>
                <w:b w:val="false"/>
                <w:i w:val="false"/>
                <w:color w:val="000000"/>
                <w:sz w:val="20"/>
              </w:rPr>
              <w:t>ету, м</w:t>
            </w:r>
            <w:r>
              <w:rPr>
                <w:rFonts w:ascii="Times New Roman"/>
                <w:b w:val="false"/>
                <w:i w:val="false"/>
                <w:color w:val="000000"/>
                <w:sz w:val="20"/>
              </w:rPr>
              <w:t>ә</w:t>
            </w:r>
            <w:r>
              <w:rPr>
                <w:rFonts w:ascii="Times New Roman"/>
                <w:b w:val="false"/>
                <w:i w:val="false"/>
                <w:color w:val="000000"/>
                <w:sz w:val="20"/>
              </w:rPr>
              <w:t>дениет</w:t>
            </w:r>
            <w:r>
              <w:br/>
            </w:r>
            <w:r>
              <w:rPr>
                <w:rFonts w:ascii="Times New Roman"/>
                <w:b w:val="false"/>
                <w:i w:val="false"/>
                <w:color w:val="000000"/>
                <w:sz w:val="20"/>
              </w:rPr>
              <w:t>
</w:t>
            </w:r>
            <w:r>
              <w:rPr>
                <w:rFonts w:ascii="Times New Roman"/>
                <w:b w:val="false"/>
                <w:i w:val="false"/>
                <w:color w:val="000000"/>
                <w:sz w:val="20"/>
              </w:rPr>
              <w:t>ж</w:t>
            </w:r>
            <w:r>
              <w:rPr>
                <w:rFonts w:ascii="Times New Roman"/>
                <w:b w:val="false"/>
                <w:i w:val="false"/>
                <w:color w:val="000000"/>
                <w:sz w:val="20"/>
              </w:rPr>
              <w:t>ә</w:t>
            </w:r>
            <w:r>
              <w:rPr>
                <w:rFonts w:ascii="Times New Roman"/>
                <w:b w:val="false"/>
                <w:i w:val="false"/>
                <w:color w:val="000000"/>
                <w:sz w:val="20"/>
              </w:rPr>
              <w:t xml:space="preserve">не спорт </w:t>
            </w:r>
            <w:r>
              <w:rPr>
                <w:rFonts w:ascii="Times New Roman"/>
                <w:b w:val="false"/>
                <w:i w:val="false"/>
                <w:color w:val="000000"/>
                <w:sz w:val="20"/>
              </w:rPr>
              <w:t>мамандарына</w:t>
            </w:r>
            <w:r>
              <w:br/>
            </w:r>
            <w:r>
              <w:rPr>
                <w:rFonts w:ascii="Times New Roman"/>
                <w:b w:val="false"/>
                <w:i w:val="false"/>
                <w:color w:val="000000"/>
                <w:sz w:val="20"/>
              </w:rPr>
              <w:t>
</w:t>
            </w:r>
            <w:r>
              <w:rPr>
                <w:rFonts w:ascii="Times New Roman"/>
                <w:b w:val="false"/>
                <w:i w:val="false"/>
                <w:color w:val="000000"/>
                <w:sz w:val="20"/>
              </w:rPr>
              <w:t xml:space="preserve">отын сатып алу </w:t>
            </w:r>
            <w:r>
              <w:rPr>
                <w:rFonts w:ascii="Times New Roman"/>
                <w:b w:val="false"/>
                <w:i w:val="false"/>
                <w:color w:val="000000"/>
                <w:sz w:val="20"/>
              </w:rPr>
              <w:t>бойынша</w:t>
            </w:r>
            <w:r>
              <w:br/>
            </w:r>
            <w:r>
              <w:rPr>
                <w:rFonts w:ascii="Times New Roman"/>
                <w:b w:val="false"/>
                <w:i w:val="false"/>
                <w:color w:val="000000"/>
                <w:sz w:val="20"/>
              </w:rPr>
              <w:t>
</w:t>
            </w:r>
            <w:r>
              <w:rPr>
                <w:rFonts w:ascii="Times New Roman"/>
                <w:b w:val="false"/>
                <w:i w:val="false"/>
                <w:color w:val="000000"/>
                <w:sz w:val="20"/>
              </w:rPr>
              <w:t>ә</w:t>
            </w:r>
            <w:r>
              <w:rPr>
                <w:rFonts w:ascii="Times New Roman"/>
                <w:b w:val="false"/>
                <w:i w:val="false"/>
                <w:color w:val="000000"/>
                <w:sz w:val="20"/>
              </w:rPr>
              <w:t>леуметтік к</w:t>
            </w:r>
            <w:r>
              <w:rPr>
                <w:rFonts w:ascii="Times New Roman"/>
                <w:b w:val="false"/>
                <w:i w:val="false"/>
                <w:color w:val="000000"/>
                <w:sz w:val="20"/>
              </w:rPr>
              <w:t>ө</w:t>
            </w:r>
            <w:r>
              <w:rPr>
                <w:rFonts w:ascii="Times New Roman"/>
                <w:b w:val="false"/>
                <w:i w:val="false"/>
                <w:color w:val="000000"/>
                <w:sz w:val="20"/>
              </w:rPr>
              <w:t>мек</w:t>
            </w:r>
            <w:r>
              <w:br/>
            </w:r>
            <w:r>
              <w:rPr>
                <w:rFonts w:ascii="Times New Roman"/>
                <w:b w:val="false"/>
                <w:i w:val="false"/>
                <w:color w:val="000000"/>
                <w:sz w:val="20"/>
              </w:rPr>
              <w:t>
</w:t>
            </w:r>
            <w:r>
              <w:rPr>
                <w:rFonts w:ascii="Times New Roman"/>
                <w:b w:val="false"/>
                <w:i w:val="false"/>
                <w:color w:val="000000"/>
                <w:sz w:val="20"/>
              </w:rPr>
              <w:t>к</w:t>
            </w:r>
            <w:r>
              <w:rPr>
                <w:rFonts w:ascii="Times New Roman"/>
                <w:b w:val="false"/>
                <w:i w:val="false"/>
                <w:color w:val="000000"/>
                <w:sz w:val="20"/>
              </w:rPr>
              <w:t>ө</w:t>
            </w:r>
            <w:r>
              <w:rPr>
                <w:rFonts w:ascii="Times New Roman"/>
                <w:b w:val="false"/>
                <w:i w:val="false"/>
                <w:color w:val="000000"/>
                <w:sz w:val="20"/>
              </w:rPr>
              <w:t>рсету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3055</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3055</w:t>
            </w:r>
          </w:p>
        </w:tc>
      </w:tr>
      <w:tr>
        <w:trPr>
          <w:trHeight w:val="25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атаулы</w:t>
            </w:r>
            <w:r>
              <w:br/>
            </w:r>
            <w:r>
              <w:rPr>
                <w:rFonts w:ascii="Times New Roman"/>
                <w:b w:val="false"/>
                <w:i w:val="false"/>
                <w:color w:val="000000"/>
                <w:sz w:val="20"/>
              </w:rPr>
              <w:t>
</w:t>
            </w:r>
            <w:r>
              <w:rPr>
                <w:rFonts w:ascii="Times New Roman"/>
                <w:b w:val="false"/>
                <w:i w:val="false"/>
                <w:color w:val="000000"/>
                <w:sz w:val="20"/>
              </w:rPr>
              <w:t>ә</w:t>
            </w:r>
            <w:r>
              <w:rPr>
                <w:rFonts w:ascii="Times New Roman"/>
                <w:b w:val="false"/>
                <w:i w:val="false"/>
                <w:color w:val="000000"/>
                <w:sz w:val="20"/>
              </w:rPr>
              <w:t>леуметтік к</w:t>
            </w:r>
            <w:r>
              <w:rPr>
                <w:rFonts w:ascii="Times New Roman"/>
                <w:b w:val="false"/>
                <w:i w:val="false"/>
                <w:color w:val="000000"/>
                <w:sz w:val="20"/>
              </w:rPr>
              <w:t>ө</w:t>
            </w:r>
            <w:r>
              <w:rPr>
                <w:rFonts w:ascii="Times New Roman"/>
                <w:b w:val="false"/>
                <w:i w:val="false"/>
                <w:color w:val="000000"/>
                <w:sz w:val="20"/>
              </w:rPr>
              <w:t xml:space="preserve">мек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23119</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5205</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28324</w:t>
            </w:r>
          </w:p>
        </w:tc>
      </w:tr>
      <w:tr>
        <w:trPr>
          <w:trHeight w:val="48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Республикалы</w:t>
            </w:r>
            <w:r>
              <w:rPr>
                <w:rFonts w:ascii="Times New Roman"/>
                <w:b w:val="false"/>
                <w:i w:val="false"/>
                <w:color w:val="000000"/>
                <w:sz w:val="20"/>
              </w:rPr>
              <w:t>қ</w:t>
            </w:r>
            <w:r>
              <w:rPr>
                <w:rFonts w:ascii="Times New Roman"/>
                <w:b w:val="false"/>
                <w:i w:val="false"/>
                <w:color w:val="000000"/>
                <w:sz w:val="20"/>
              </w:rPr>
              <w:t xml:space="preserve"> бюджеттен</w:t>
            </w:r>
            <w:r>
              <w:br/>
            </w:r>
            <w:r>
              <w:rPr>
                <w:rFonts w:ascii="Times New Roman"/>
                <w:b w:val="false"/>
                <w:i w:val="false"/>
                <w:color w:val="000000"/>
                <w:sz w:val="20"/>
              </w:rPr>
              <w:t>
</w:t>
            </w:r>
            <w:r>
              <w:rPr>
                <w:rFonts w:ascii="Times New Roman"/>
                <w:b w:val="false"/>
                <w:i w:val="false"/>
                <w:color w:val="000000"/>
                <w:sz w:val="20"/>
              </w:rPr>
              <w:t>берілетін  трансферттер</w:t>
            </w:r>
            <w:r>
              <w:br/>
            </w:r>
            <w:r>
              <w:rPr>
                <w:rFonts w:ascii="Times New Roman"/>
                <w:b w:val="false"/>
                <w:i w:val="false"/>
                <w:color w:val="000000"/>
                <w:sz w:val="20"/>
              </w:rPr>
              <w:t>
</w:t>
            </w:r>
            <w:r>
              <w:rPr>
                <w:rFonts w:ascii="Times New Roman"/>
                <w:b w:val="false"/>
                <w:i w:val="false"/>
                <w:color w:val="000000"/>
                <w:sz w:val="20"/>
              </w:rPr>
              <w:t>есебiнен</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5205</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5205</w:t>
            </w:r>
          </w:p>
        </w:tc>
      </w:tr>
      <w:tr>
        <w:trPr>
          <w:trHeight w:val="31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015</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бюджет</w:t>
            </w:r>
            <w:r>
              <w:br/>
            </w:r>
            <w:r>
              <w:rPr>
                <w:rFonts w:ascii="Times New Roman"/>
                <w:b w:val="false"/>
                <w:i w:val="false"/>
                <w:color w:val="000000"/>
                <w:sz w:val="20"/>
              </w:rPr>
              <w:t>
</w:t>
            </w:r>
            <w:r>
              <w:rPr>
                <w:rFonts w:ascii="Times New Roman"/>
                <w:b w:val="false"/>
                <w:i w:val="false"/>
                <w:color w:val="000000"/>
                <w:sz w:val="20"/>
              </w:rPr>
              <w:t>қ</w:t>
            </w:r>
            <w:r>
              <w:rPr>
                <w:rFonts w:ascii="Times New Roman"/>
                <w:b w:val="false"/>
                <w:i w:val="false"/>
                <w:color w:val="000000"/>
                <w:sz w:val="20"/>
              </w:rPr>
              <w:t>аражаты</w:t>
            </w:r>
            <w:r>
              <w:br/>
            </w:r>
            <w:r>
              <w:rPr>
                <w:rFonts w:ascii="Times New Roman"/>
                <w:b w:val="false"/>
                <w:i w:val="false"/>
                <w:color w:val="000000"/>
                <w:sz w:val="20"/>
              </w:rPr>
              <w:t>
</w:t>
            </w:r>
            <w:r>
              <w:rPr>
                <w:rFonts w:ascii="Times New Roman"/>
                <w:b w:val="false"/>
                <w:i w:val="false"/>
                <w:color w:val="000000"/>
                <w:sz w:val="20"/>
              </w:rPr>
              <w:t>есебінен</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23119</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23119</w:t>
            </w:r>
          </w:p>
        </w:tc>
      </w:tr>
      <w:tr>
        <w:trPr>
          <w:trHeight w:val="25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w:t>
            </w:r>
            <w:r>
              <w:rPr>
                <w:rFonts w:ascii="Times New Roman"/>
                <w:b w:val="false"/>
                <w:i w:val="false"/>
                <w:color w:val="000000"/>
                <w:sz w:val="20"/>
              </w:rPr>
              <w:t>ұ</w:t>
            </w:r>
            <w:r>
              <w:rPr>
                <w:rFonts w:ascii="Times New Roman"/>
                <w:b w:val="false"/>
                <w:i w:val="false"/>
                <w:color w:val="000000"/>
                <w:sz w:val="20"/>
              </w:rPr>
              <w:t>р</w:t>
            </w:r>
            <w:r>
              <w:rPr>
                <w:rFonts w:ascii="Times New Roman"/>
                <w:b w:val="false"/>
                <w:i w:val="false"/>
                <w:color w:val="000000"/>
                <w:sz w:val="20"/>
              </w:rPr>
              <w:t>ғ</w:t>
            </w:r>
            <w:r>
              <w:rPr>
                <w:rFonts w:ascii="Times New Roman"/>
                <w:b w:val="false"/>
                <w:i w:val="false"/>
                <w:color w:val="000000"/>
                <w:sz w:val="20"/>
              </w:rPr>
              <w:t xml:space="preserve">ын </w:t>
            </w:r>
            <w:r>
              <w:rPr>
                <w:rFonts w:ascii="Times New Roman"/>
                <w:b w:val="false"/>
                <w:i w:val="false"/>
                <w:color w:val="000000"/>
                <w:sz w:val="20"/>
              </w:rPr>
              <w:t>ү</w:t>
            </w:r>
            <w:r>
              <w:rPr>
                <w:rFonts w:ascii="Times New Roman"/>
                <w:b w:val="false"/>
                <w:i w:val="false"/>
                <w:color w:val="000000"/>
                <w:sz w:val="20"/>
              </w:rPr>
              <w:t>й к</w:t>
            </w:r>
            <w:r>
              <w:rPr>
                <w:rFonts w:ascii="Times New Roman"/>
                <w:b w:val="false"/>
                <w:i w:val="false"/>
                <w:color w:val="000000"/>
                <w:sz w:val="20"/>
              </w:rPr>
              <w:t>ө</w:t>
            </w:r>
            <w:r>
              <w:rPr>
                <w:rFonts w:ascii="Times New Roman"/>
                <w:b w:val="false"/>
                <w:i w:val="false"/>
                <w:color w:val="000000"/>
                <w:sz w:val="20"/>
              </w:rPr>
              <w:t>мегі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15312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15312</w:t>
            </w:r>
          </w:p>
        </w:tc>
      </w:tr>
      <w:tr>
        <w:trPr>
          <w:trHeight w:val="70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Жергілікті </w:t>
            </w:r>
            <w:r>
              <w:rPr>
                <w:rFonts w:ascii="Times New Roman"/>
                <w:b w:val="false"/>
                <w:i w:val="false"/>
                <w:color w:val="000000"/>
                <w:sz w:val="20"/>
              </w:rPr>
              <w:t>ө</w:t>
            </w:r>
            <w:r>
              <w:rPr>
                <w:rFonts w:ascii="Times New Roman"/>
                <w:b w:val="false"/>
                <w:i w:val="false"/>
                <w:color w:val="000000"/>
                <w:sz w:val="20"/>
              </w:rPr>
              <w:t>кілетті</w:t>
            </w:r>
            <w:r>
              <w:br/>
            </w:r>
            <w:r>
              <w:rPr>
                <w:rFonts w:ascii="Times New Roman"/>
                <w:b w:val="false"/>
                <w:i w:val="false"/>
                <w:color w:val="000000"/>
                <w:sz w:val="20"/>
              </w:rPr>
              <w:t>
</w:t>
            </w:r>
            <w:r>
              <w:rPr>
                <w:rFonts w:ascii="Times New Roman"/>
                <w:b w:val="false"/>
                <w:i w:val="false"/>
                <w:color w:val="000000"/>
                <w:sz w:val="20"/>
              </w:rPr>
              <w:t>органдарды</w:t>
            </w:r>
            <w:r>
              <w:rPr>
                <w:rFonts w:ascii="Times New Roman"/>
                <w:b w:val="false"/>
                <w:i w:val="false"/>
                <w:color w:val="000000"/>
                <w:sz w:val="20"/>
              </w:rPr>
              <w:t>ң</w:t>
            </w:r>
            <w:r>
              <w:rPr>
                <w:rFonts w:ascii="Times New Roman"/>
                <w:b w:val="false"/>
                <w:i w:val="false"/>
                <w:color w:val="000000"/>
                <w:sz w:val="20"/>
              </w:rPr>
              <w:t xml:space="preserve"> шешімі</w:t>
            </w:r>
            <w:r>
              <w:br/>
            </w:r>
            <w:r>
              <w:rPr>
                <w:rFonts w:ascii="Times New Roman"/>
                <w:b w:val="false"/>
                <w:i w:val="false"/>
                <w:color w:val="000000"/>
                <w:sz w:val="20"/>
              </w:rPr>
              <w:t>
</w:t>
            </w:r>
            <w:r>
              <w:rPr>
                <w:rFonts w:ascii="Times New Roman"/>
                <w:b w:val="false"/>
                <w:i w:val="false"/>
                <w:color w:val="000000"/>
                <w:sz w:val="20"/>
              </w:rPr>
              <w:t xml:space="preserve">бойынша </w:t>
            </w:r>
            <w:r>
              <w:rPr>
                <w:rFonts w:ascii="Times New Roman"/>
                <w:b w:val="false"/>
                <w:i w:val="false"/>
                <w:color w:val="000000"/>
                <w:sz w:val="20"/>
              </w:rPr>
              <w:t>м</w:t>
            </w:r>
            <w:r>
              <w:rPr>
                <w:rFonts w:ascii="Times New Roman"/>
                <w:b w:val="false"/>
                <w:i w:val="false"/>
                <w:color w:val="000000"/>
                <w:sz w:val="20"/>
              </w:rPr>
              <w:t>ұқ</w:t>
            </w:r>
            <w:r>
              <w:rPr>
                <w:rFonts w:ascii="Times New Roman"/>
                <w:b w:val="false"/>
                <w:i w:val="false"/>
                <w:color w:val="000000"/>
                <w:sz w:val="20"/>
              </w:rPr>
              <w:t>таж</w:t>
            </w:r>
            <w:r>
              <w:br/>
            </w:r>
            <w:r>
              <w:rPr>
                <w:rFonts w:ascii="Times New Roman"/>
                <w:b w:val="false"/>
                <w:i w:val="false"/>
                <w:color w:val="000000"/>
                <w:sz w:val="20"/>
              </w:rPr>
              <w:t>
</w:t>
            </w:r>
            <w:r>
              <w:rPr>
                <w:rFonts w:ascii="Times New Roman"/>
                <w:b w:val="false"/>
                <w:i w:val="false"/>
                <w:color w:val="000000"/>
                <w:sz w:val="20"/>
              </w:rPr>
              <w:t>азаматтарды</w:t>
            </w:r>
            <w:r>
              <w:rPr>
                <w:rFonts w:ascii="Times New Roman"/>
                <w:b w:val="false"/>
                <w:i w:val="false"/>
                <w:color w:val="000000"/>
                <w:sz w:val="20"/>
              </w:rPr>
              <w:t xml:space="preserve">ң </w:t>
            </w:r>
            <w:r>
              <w:rPr>
                <w:rFonts w:ascii="Times New Roman"/>
                <w:b w:val="false"/>
                <w:i w:val="false"/>
                <w:color w:val="000000"/>
                <w:sz w:val="20"/>
              </w:rPr>
              <w:t>жекелеген</w:t>
            </w:r>
            <w:r>
              <w:br/>
            </w:r>
            <w:r>
              <w:rPr>
                <w:rFonts w:ascii="Times New Roman"/>
                <w:b w:val="false"/>
                <w:i w:val="false"/>
                <w:color w:val="000000"/>
                <w:sz w:val="20"/>
              </w:rPr>
              <w:t>
</w:t>
            </w:r>
            <w:r>
              <w:rPr>
                <w:rFonts w:ascii="Times New Roman"/>
                <w:b w:val="false"/>
                <w:i w:val="false"/>
                <w:color w:val="000000"/>
                <w:sz w:val="20"/>
              </w:rPr>
              <w:t xml:space="preserve">топтарына </w:t>
            </w:r>
            <w:r>
              <w:rPr>
                <w:rFonts w:ascii="Times New Roman"/>
                <w:b w:val="false"/>
                <w:i w:val="false"/>
                <w:color w:val="000000"/>
                <w:sz w:val="20"/>
              </w:rPr>
              <w:t>ә</w:t>
            </w:r>
            <w:r>
              <w:rPr>
                <w:rFonts w:ascii="Times New Roman"/>
                <w:b w:val="false"/>
                <w:i w:val="false"/>
                <w:color w:val="000000"/>
                <w:sz w:val="20"/>
              </w:rPr>
              <w:t>леуметтік</w:t>
            </w:r>
            <w:r>
              <w:br/>
            </w:r>
            <w:r>
              <w:rPr>
                <w:rFonts w:ascii="Times New Roman"/>
                <w:b w:val="false"/>
                <w:i w:val="false"/>
                <w:color w:val="000000"/>
                <w:sz w:val="20"/>
              </w:rPr>
              <w:t>
</w:t>
            </w:r>
            <w:r>
              <w:rPr>
                <w:rFonts w:ascii="Times New Roman"/>
                <w:b w:val="false"/>
                <w:i w:val="false"/>
                <w:color w:val="000000"/>
                <w:sz w:val="20"/>
              </w:rPr>
              <w:t>к</w:t>
            </w:r>
            <w:r>
              <w:rPr>
                <w:rFonts w:ascii="Times New Roman"/>
                <w:b w:val="false"/>
                <w:i w:val="false"/>
                <w:color w:val="000000"/>
                <w:sz w:val="20"/>
              </w:rPr>
              <w:t>ө</w:t>
            </w:r>
            <w:r>
              <w:rPr>
                <w:rFonts w:ascii="Times New Roman"/>
                <w:b w:val="false"/>
                <w:i w:val="false"/>
                <w:color w:val="000000"/>
                <w:sz w:val="20"/>
              </w:rPr>
              <w:t>мек</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35622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135</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35757</w:t>
            </w:r>
          </w:p>
        </w:tc>
      </w:tr>
      <w:tr>
        <w:trPr>
          <w:trHeight w:val="70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Ү</w:t>
            </w:r>
            <w:r>
              <w:rPr>
                <w:rFonts w:ascii="Times New Roman"/>
                <w:b w:val="false"/>
                <w:i w:val="false"/>
                <w:color w:val="000000"/>
                <w:sz w:val="20"/>
              </w:rPr>
              <w:t>йден т</w:t>
            </w:r>
            <w:r>
              <w:rPr>
                <w:rFonts w:ascii="Times New Roman"/>
                <w:b w:val="false"/>
                <w:i w:val="false"/>
                <w:color w:val="000000"/>
                <w:sz w:val="20"/>
              </w:rPr>
              <w:t>ә</w:t>
            </w:r>
            <w:r>
              <w:rPr>
                <w:rFonts w:ascii="Times New Roman"/>
                <w:b w:val="false"/>
                <w:i w:val="false"/>
                <w:color w:val="000000"/>
                <w:sz w:val="20"/>
              </w:rPr>
              <w:t>рбиеленіп</w:t>
            </w:r>
            <w:r>
              <w:br/>
            </w:r>
            <w:r>
              <w:rPr>
                <w:rFonts w:ascii="Times New Roman"/>
                <w:b w:val="false"/>
                <w:i w:val="false"/>
                <w:color w:val="000000"/>
                <w:sz w:val="20"/>
              </w:rPr>
              <w:t>
</w:t>
            </w:r>
            <w:r>
              <w:rPr>
                <w:rFonts w:ascii="Times New Roman"/>
                <w:b w:val="false"/>
                <w:i w:val="false"/>
                <w:color w:val="000000"/>
                <w:sz w:val="20"/>
              </w:rPr>
              <w:t>о</w:t>
            </w:r>
            <w:r>
              <w:rPr>
                <w:rFonts w:ascii="Times New Roman"/>
                <w:b w:val="false"/>
                <w:i w:val="false"/>
                <w:color w:val="000000"/>
                <w:sz w:val="20"/>
              </w:rPr>
              <w:t>қ</w:t>
            </w:r>
            <w:r>
              <w:rPr>
                <w:rFonts w:ascii="Times New Roman"/>
                <w:b w:val="false"/>
                <w:i w:val="false"/>
                <w:color w:val="000000"/>
                <w:sz w:val="20"/>
              </w:rPr>
              <w:t>ытылатын м</w:t>
            </w:r>
            <w:r>
              <w:rPr>
                <w:rFonts w:ascii="Times New Roman"/>
                <w:b w:val="false"/>
                <w:i w:val="false"/>
                <w:color w:val="000000"/>
                <w:sz w:val="20"/>
              </w:rPr>
              <w:t>ү</w:t>
            </w:r>
            <w:r>
              <w:rPr>
                <w:rFonts w:ascii="Times New Roman"/>
                <w:b w:val="false"/>
                <w:i w:val="false"/>
                <w:color w:val="000000"/>
                <w:sz w:val="20"/>
              </w:rPr>
              <w:t>гедек</w:t>
            </w:r>
            <w:r>
              <w:br/>
            </w:r>
            <w:r>
              <w:rPr>
                <w:rFonts w:ascii="Times New Roman"/>
                <w:b w:val="false"/>
                <w:i w:val="false"/>
                <w:color w:val="000000"/>
                <w:sz w:val="20"/>
              </w:rPr>
              <w:t>
</w:t>
            </w:r>
            <w:r>
              <w:rPr>
                <w:rFonts w:ascii="Times New Roman"/>
                <w:b w:val="false"/>
                <w:i w:val="false"/>
                <w:color w:val="000000"/>
                <w:sz w:val="20"/>
              </w:rPr>
              <w:t>балаларды материалды</w:t>
            </w:r>
            <w:r>
              <w:rPr>
                <w:rFonts w:ascii="Times New Roman"/>
                <w:b w:val="false"/>
                <w:i w:val="false"/>
                <w:color w:val="000000"/>
                <w:sz w:val="20"/>
              </w:rPr>
              <w:t>қ</w:t>
            </w:r>
            <w:r>
              <w:br/>
            </w:r>
            <w:r>
              <w:rPr>
                <w:rFonts w:ascii="Times New Roman"/>
                <w:b w:val="false"/>
                <w:i w:val="false"/>
                <w:color w:val="000000"/>
                <w:sz w:val="20"/>
              </w:rPr>
              <w:t>
</w:t>
            </w:r>
            <w:r>
              <w:rPr>
                <w:rFonts w:ascii="Times New Roman"/>
                <w:b w:val="false"/>
                <w:i w:val="false"/>
                <w:color w:val="000000"/>
                <w:sz w:val="20"/>
              </w:rPr>
              <w:t>қ</w:t>
            </w:r>
            <w:r>
              <w:rPr>
                <w:rFonts w:ascii="Times New Roman"/>
                <w:b w:val="false"/>
                <w:i w:val="false"/>
                <w:color w:val="000000"/>
                <w:sz w:val="20"/>
              </w:rPr>
              <w:t>амтамасыз ету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2463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2463</w:t>
            </w:r>
          </w:p>
        </w:tc>
      </w:tr>
      <w:tr>
        <w:trPr>
          <w:trHeight w:val="48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016</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 жас</w:t>
            </w:r>
            <w:r>
              <w:rPr>
                <w:rFonts w:ascii="Times New Roman"/>
                <w:b w:val="false"/>
                <w:i w:val="false"/>
                <w:color w:val="000000"/>
                <w:sz w:val="20"/>
              </w:rPr>
              <w:t>қ</w:t>
            </w:r>
            <w:r>
              <w:rPr>
                <w:rFonts w:ascii="Times New Roman"/>
                <w:b w:val="false"/>
                <w:i w:val="false"/>
                <w:color w:val="000000"/>
                <w:sz w:val="20"/>
              </w:rPr>
              <w:t>а дейінгі</w:t>
            </w:r>
            <w:r>
              <w:br/>
            </w:r>
            <w:r>
              <w:rPr>
                <w:rFonts w:ascii="Times New Roman"/>
                <w:b w:val="false"/>
                <w:i w:val="false"/>
                <w:color w:val="000000"/>
                <w:sz w:val="20"/>
              </w:rPr>
              <w:t>
</w:t>
            </w:r>
            <w:r>
              <w:rPr>
                <w:rFonts w:ascii="Times New Roman"/>
                <w:b w:val="false"/>
                <w:i w:val="false"/>
                <w:color w:val="000000"/>
                <w:sz w:val="20"/>
              </w:rPr>
              <w:t>балалар</w:t>
            </w:r>
            <w:r>
              <w:rPr>
                <w:rFonts w:ascii="Times New Roman"/>
                <w:b w:val="false"/>
                <w:i w:val="false"/>
                <w:color w:val="000000"/>
                <w:sz w:val="20"/>
              </w:rPr>
              <w:t>ғ</w:t>
            </w:r>
            <w:r>
              <w:rPr>
                <w:rFonts w:ascii="Times New Roman"/>
                <w:b w:val="false"/>
                <w:i w:val="false"/>
                <w:color w:val="000000"/>
                <w:sz w:val="20"/>
              </w:rPr>
              <w:t xml:space="preserve">а </w:t>
            </w:r>
            <w:r>
              <w:rPr>
                <w:rFonts w:ascii="Times New Roman"/>
                <w:b w:val="false"/>
                <w:i w:val="false"/>
                <w:color w:val="000000"/>
                <w:sz w:val="20"/>
              </w:rPr>
              <w:t>мемлекеттік</w:t>
            </w:r>
            <w:r>
              <w:br/>
            </w:r>
            <w:r>
              <w:rPr>
                <w:rFonts w:ascii="Times New Roman"/>
                <w:b w:val="false"/>
                <w:i w:val="false"/>
                <w:color w:val="000000"/>
                <w:sz w:val="20"/>
              </w:rPr>
              <w:t>
</w:t>
            </w:r>
            <w:r>
              <w:rPr>
                <w:rFonts w:ascii="Times New Roman"/>
                <w:b w:val="false"/>
                <w:i w:val="false"/>
                <w:color w:val="000000"/>
                <w:sz w:val="20"/>
              </w:rPr>
              <w:t>ж</w:t>
            </w:r>
            <w:r>
              <w:rPr>
                <w:rFonts w:ascii="Times New Roman"/>
                <w:b w:val="false"/>
                <w:i w:val="false"/>
                <w:color w:val="000000"/>
                <w:sz w:val="20"/>
              </w:rPr>
              <w:t>ә</w:t>
            </w:r>
            <w:r>
              <w:rPr>
                <w:rFonts w:ascii="Times New Roman"/>
                <w:b w:val="false"/>
                <w:i w:val="false"/>
                <w:color w:val="000000"/>
                <w:sz w:val="20"/>
              </w:rPr>
              <w:t>рдема</w:t>
            </w:r>
            <w:r>
              <w:rPr>
                <w:rFonts w:ascii="Times New Roman"/>
                <w:b w:val="false"/>
                <w:i w:val="false"/>
                <w:color w:val="000000"/>
                <w:sz w:val="20"/>
              </w:rPr>
              <w:t>қ</w:t>
            </w:r>
            <w:r>
              <w:rPr>
                <w:rFonts w:ascii="Times New Roman"/>
                <w:b w:val="false"/>
                <w:i w:val="false"/>
                <w:color w:val="000000"/>
                <w:sz w:val="20"/>
              </w:rPr>
              <w:t>ылар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25460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6541</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32001</w:t>
            </w:r>
          </w:p>
        </w:tc>
      </w:tr>
      <w:tr>
        <w:trPr>
          <w:trHeight w:val="70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w:t>
            </w:r>
            <w:r>
              <w:rPr>
                <w:rFonts w:ascii="Times New Roman"/>
                <w:b w:val="false"/>
                <w:i w:val="false"/>
                <w:color w:val="000000"/>
                <w:sz w:val="20"/>
              </w:rPr>
              <w:t>ғ</w:t>
            </w:r>
            <w:r>
              <w:rPr>
                <w:rFonts w:ascii="Times New Roman"/>
                <w:b w:val="false"/>
                <w:i w:val="false"/>
                <w:color w:val="000000"/>
                <w:sz w:val="20"/>
              </w:rPr>
              <w:t>дарламаны</w:t>
            </w:r>
            <w:r>
              <w:br/>
            </w:r>
            <w:r>
              <w:rPr>
                <w:rFonts w:ascii="Times New Roman"/>
                <w:b w:val="false"/>
                <w:i w:val="false"/>
                <w:color w:val="000000"/>
                <w:sz w:val="20"/>
              </w:rPr>
              <w:t>
</w:t>
            </w:r>
            <w:r>
              <w:rPr>
                <w:rFonts w:ascii="Times New Roman"/>
                <w:b w:val="false"/>
                <w:i w:val="false"/>
                <w:color w:val="000000"/>
                <w:sz w:val="20"/>
              </w:rPr>
              <w:t>республикалы</w:t>
            </w:r>
            <w:r>
              <w:rPr>
                <w:rFonts w:ascii="Times New Roman"/>
                <w:b w:val="false"/>
                <w:i w:val="false"/>
                <w:color w:val="000000"/>
                <w:sz w:val="20"/>
              </w:rPr>
              <w:t>қ</w:t>
            </w:r>
            <w:r>
              <w:br/>
            </w:r>
            <w:r>
              <w:rPr>
                <w:rFonts w:ascii="Times New Roman"/>
                <w:b w:val="false"/>
                <w:i w:val="false"/>
                <w:color w:val="000000"/>
                <w:sz w:val="20"/>
              </w:rPr>
              <w:t>
</w:t>
            </w:r>
            <w:r>
              <w:rPr>
                <w:rFonts w:ascii="Times New Roman"/>
                <w:b w:val="false"/>
                <w:i w:val="false"/>
                <w:color w:val="000000"/>
                <w:sz w:val="20"/>
              </w:rPr>
              <w:t>бюджеттен берілетін</w:t>
            </w:r>
            <w:r>
              <w:br/>
            </w:r>
            <w:r>
              <w:rPr>
                <w:rFonts w:ascii="Times New Roman"/>
                <w:b w:val="false"/>
                <w:i w:val="false"/>
                <w:color w:val="000000"/>
                <w:sz w:val="20"/>
              </w:rPr>
              <w:t>
</w:t>
            </w:r>
            <w:r>
              <w:rPr>
                <w:rFonts w:ascii="Times New Roman"/>
                <w:b w:val="false"/>
                <w:i w:val="false"/>
                <w:color w:val="000000"/>
                <w:sz w:val="20"/>
              </w:rPr>
              <w:t xml:space="preserve">ресми </w:t>
            </w:r>
            <w:r>
              <w:rPr>
                <w:rFonts w:ascii="Times New Roman"/>
                <w:b w:val="false"/>
                <w:i w:val="false"/>
                <w:color w:val="000000"/>
                <w:sz w:val="20"/>
              </w:rPr>
              <w:t>трансферттер</w:t>
            </w:r>
            <w:r>
              <w:br/>
            </w:r>
            <w:r>
              <w:rPr>
                <w:rFonts w:ascii="Times New Roman"/>
                <w:b w:val="false"/>
                <w:i w:val="false"/>
                <w:color w:val="000000"/>
                <w:sz w:val="20"/>
              </w:rPr>
              <w:t>
</w:t>
            </w:r>
            <w:r>
              <w:rPr>
                <w:rFonts w:ascii="Times New Roman"/>
                <w:b w:val="false"/>
                <w:i w:val="false"/>
                <w:color w:val="000000"/>
                <w:sz w:val="20"/>
              </w:rPr>
              <w:t xml:space="preserve">есебiнен іске </w:t>
            </w:r>
            <w:r>
              <w:rPr>
                <w:rFonts w:ascii="Times New Roman"/>
                <w:b w:val="false"/>
                <w:i w:val="false"/>
                <w:color w:val="000000"/>
                <w:sz w:val="20"/>
              </w:rPr>
              <w:t>асыру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6541</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6541</w:t>
            </w:r>
          </w:p>
        </w:tc>
      </w:tr>
      <w:tr>
        <w:trPr>
          <w:trHeight w:val="31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015</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бюджет</w:t>
            </w:r>
            <w:r>
              <w:br/>
            </w:r>
            <w:r>
              <w:rPr>
                <w:rFonts w:ascii="Times New Roman"/>
                <w:b w:val="false"/>
                <w:i w:val="false"/>
                <w:color w:val="000000"/>
                <w:sz w:val="20"/>
              </w:rPr>
              <w:t>
</w:t>
            </w:r>
            <w:r>
              <w:rPr>
                <w:rFonts w:ascii="Times New Roman"/>
                <w:b w:val="false"/>
                <w:i w:val="false"/>
                <w:color w:val="000000"/>
                <w:sz w:val="20"/>
              </w:rPr>
              <w:t>қ</w:t>
            </w:r>
            <w:r>
              <w:rPr>
                <w:rFonts w:ascii="Times New Roman"/>
                <w:b w:val="false"/>
                <w:i w:val="false"/>
                <w:color w:val="000000"/>
                <w:sz w:val="20"/>
              </w:rPr>
              <w:t xml:space="preserve">аражаты </w:t>
            </w:r>
            <w:r>
              <w:rPr>
                <w:rFonts w:ascii="Times New Roman"/>
                <w:b w:val="false"/>
                <w:i w:val="false"/>
                <w:color w:val="000000"/>
                <w:sz w:val="20"/>
              </w:rPr>
              <w:t>есебінен</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25460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25460</w:t>
            </w:r>
          </w:p>
        </w:tc>
      </w:tr>
      <w:tr>
        <w:trPr>
          <w:trHeight w:val="141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017</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w:t>
            </w:r>
            <w:r>
              <w:rPr>
                <w:rFonts w:ascii="Times New Roman"/>
                <w:b w:val="false"/>
                <w:i w:val="false"/>
                <w:color w:val="000000"/>
                <w:sz w:val="20"/>
              </w:rPr>
              <w:t>ү</w:t>
            </w:r>
            <w:r>
              <w:rPr>
                <w:rFonts w:ascii="Times New Roman"/>
                <w:b w:val="false"/>
                <w:i w:val="false"/>
                <w:color w:val="000000"/>
                <w:sz w:val="20"/>
              </w:rPr>
              <w:t>гедектерді о</w:t>
            </w:r>
            <w:r>
              <w:rPr>
                <w:rFonts w:ascii="Times New Roman"/>
                <w:b w:val="false"/>
                <w:i w:val="false"/>
                <w:color w:val="000000"/>
                <w:sz w:val="20"/>
              </w:rPr>
              <w:t>ң</w:t>
            </w:r>
            <w:r>
              <w:rPr>
                <w:rFonts w:ascii="Times New Roman"/>
                <w:b w:val="false"/>
                <w:i w:val="false"/>
                <w:color w:val="000000"/>
                <w:sz w:val="20"/>
              </w:rPr>
              <w:t>алту жеке</w:t>
            </w:r>
            <w:r>
              <w:br/>
            </w:r>
            <w:r>
              <w:rPr>
                <w:rFonts w:ascii="Times New Roman"/>
                <w:b w:val="false"/>
                <w:i w:val="false"/>
                <w:color w:val="000000"/>
                <w:sz w:val="20"/>
              </w:rPr>
              <w:t>
</w:t>
            </w:r>
            <w:r>
              <w:rPr>
                <w:rFonts w:ascii="Times New Roman"/>
                <w:b w:val="false"/>
                <w:i w:val="false"/>
                <w:color w:val="000000"/>
                <w:sz w:val="20"/>
              </w:rPr>
              <w:t>ба</w:t>
            </w:r>
            <w:r>
              <w:rPr>
                <w:rFonts w:ascii="Times New Roman"/>
                <w:b w:val="false"/>
                <w:i w:val="false"/>
                <w:color w:val="000000"/>
                <w:sz w:val="20"/>
              </w:rPr>
              <w:t>ғ</w:t>
            </w:r>
            <w:r>
              <w:rPr>
                <w:rFonts w:ascii="Times New Roman"/>
                <w:b w:val="false"/>
                <w:i w:val="false"/>
                <w:color w:val="000000"/>
                <w:sz w:val="20"/>
              </w:rPr>
              <w:t>дарламасына  с</w:t>
            </w:r>
            <w:r>
              <w:rPr>
                <w:rFonts w:ascii="Times New Roman"/>
                <w:b w:val="false"/>
                <w:i w:val="false"/>
                <w:color w:val="000000"/>
                <w:sz w:val="20"/>
              </w:rPr>
              <w:t>ә</w:t>
            </w:r>
            <w:r>
              <w:rPr>
                <w:rFonts w:ascii="Times New Roman"/>
                <w:b w:val="false"/>
                <w:i w:val="false"/>
                <w:color w:val="000000"/>
                <w:sz w:val="20"/>
              </w:rPr>
              <w:t>йкес,</w:t>
            </w:r>
            <w:r>
              <w:br/>
            </w:r>
            <w:r>
              <w:rPr>
                <w:rFonts w:ascii="Times New Roman"/>
                <w:b w:val="false"/>
                <w:i w:val="false"/>
                <w:color w:val="000000"/>
                <w:sz w:val="20"/>
              </w:rPr>
              <w:t>
</w:t>
            </w:r>
            <w:r>
              <w:rPr>
                <w:rFonts w:ascii="Times New Roman"/>
                <w:b w:val="false"/>
                <w:i w:val="false"/>
                <w:color w:val="000000"/>
                <w:sz w:val="20"/>
              </w:rPr>
              <w:t>м</w:t>
            </w:r>
            <w:r>
              <w:rPr>
                <w:rFonts w:ascii="Times New Roman"/>
                <w:b w:val="false"/>
                <w:i w:val="false"/>
                <w:color w:val="000000"/>
                <w:sz w:val="20"/>
              </w:rPr>
              <w:t>ұқ</w:t>
            </w:r>
            <w:r>
              <w:rPr>
                <w:rFonts w:ascii="Times New Roman"/>
                <w:b w:val="false"/>
                <w:i w:val="false"/>
                <w:color w:val="000000"/>
                <w:sz w:val="20"/>
              </w:rPr>
              <w:t>таж м</w:t>
            </w:r>
            <w:r>
              <w:rPr>
                <w:rFonts w:ascii="Times New Roman"/>
                <w:b w:val="false"/>
                <w:i w:val="false"/>
                <w:color w:val="000000"/>
                <w:sz w:val="20"/>
              </w:rPr>
              <w:t>ү</w:t>
            </w:r>
            <w:r>
              <w:rPr>
                <w:rFonts w:ascii="Times New Roman"/>
                <w:b w:val="false"/>
                <w:i w:val="false"/>
                <w:color w:val="000000"/>
                <w:sz w:val="20"/>
              </w:rPr>
              <w:t>гедектерді</w:t>
            </w:r>
            <w:r>
              <w:br/>
            </w:r>
            <w:r>
              <w:rPr>
                <w:rFonts w:ascii="Times New Roman"/>
                <w:b w:val="false"/>
                <w:i w:val="false"/>
                <w:color w:val="000000"/>
                <w:sz w:val="20"/>
              </w:rPr>
              <w:t>
</w:t>
            </w:r>
            <w:r>
              <w:rPr>
                <w:rFonts w:ascii="Times New Roman"/>
                <w:b w:val="false"/>
                <w:i w:val="false"/>
                <w:color w:val="000000"/>
                <w:sz w:val="20"/>
              </w:rPr>
              <w:t>міндетті гигиеналы</w:t>
            </w:r>
            <w:r>
              <w:rPr>
                <w:rFonts w:ascii="Times New Roman"/>
                <w:b w:val="false"/>
                <w:i w:val="false"/>
                <w:color w:val="000000"/>
                <w:sz w:val="20"/>
              </w:rPr>
              <w:t>қ</w:t>
            </w:r>
            <w:r>
              <w:br/>
            </w:r>
            <w:r>
              <w:rPr>
                <w:rFonts w:ascii="Times New Roman"/>
                <w:b w:val="false"/>
                <w:i w:val="false"/>
                <w:color w:val="000000"/>
                <w:sz w:val="20"/>
              </w:rPr>
              <w:t>
</w:t>
            </w:r>
            <w:r>
              <w:rPr>
                <w:rFonts w:ascii="Times New Roman"/>
                <w:b w:val="false"/>
                <w:i w:val="false"/>
                <w:color w:val="000000"/>
                <w:sz w:val="20"/>
              </w:rPr>
              <w:t>құ</w:t>
            </w:r>
            <w:r>
              <w:rPr>
                <w:rFonts w:ascii="Times New Roman"/>
                <w:b w:val="false"/>
                <w:i w:val="false"/>
                <w:color w:val="000000"/>
                <w:sz w:val="20"/>
              </w:rPr>
              <w:t xml:space="preserve">ралдармен </w:t>
            </w:r>
            <w:r>
              <w:rPr>
                <w:rFonts w:ascii="Times New Roman"/>
                <w:b w:val="false"/>
                <w:i w:val="false"/>
                <w:color w:val="000000"/>
                <w:sz w:val="20"/>
              </w:rPr>
              <w:t>қ</w:t>
            </w:r>
            <w:r>
              <w:rPr>
                <w:rFonts w:ascii="Times New Roman"/>
                <w:b w:val="false"/>
                <w:i w:val="false"/>
                <w:color w:val="000000"/>
                <w:sz w:val="20"/>
              </w:rPr>
              <w:t>амтамасыз</w:t>
            </w:r>
            <w:r>
              <w:br/>
            </w:r>
            <w:r>
              <w:rPr>
                <w:rFonts w:ascii="Times New Roman"/>
                <w:b w:val="false"/>
                <w:i w:val="false"/>
                <w:color w:val="000000"/>
                <w:sz w:val="20"/>
              </w:rPr>
              <w:t>
</w:t>
            </w:r>
            <w:r>
              <w:rPr>
                <w:rFonts w:ascii="Times New Roman"/>
                <w:b w:val="false"/>
                <w:i w:val="false"/>
                <w:color w:val="000000"/>
                <w:sz w:val="20"/>
              </w:rPr>
              <w:t>етуге, ж</w:t>
            </w:r>
            <w:r>
              <w:rPr>
                <w:rFonts w:ascii="Times New Roman"/>
                <w:b w:val="false"/>
                <w:i w:val="false"/>
                <w:color w:val="000000"/>
                <w:sz w:val="20"/>
              </w:rPr>
              <w:t>ә</w:t>
            </w:r>
            <w:r>
              <w:rPr>
                <w:rFonts w:ascii="Times New Roman"/>
                <w:b w:val="false"/>
                <w:i w:val="false"/>
                <w:color w:val="000000"/>
                <w:sz w:val="20"/>
              </w:rPr>
              <w:t>не ымдау тілі</w:t>
            </w:r>
            <w:r>
              <w:br/>
            </w:r>
            <w:r>
              <w:rPr>
                <w:rFonts w:ascii="Times New Roman"/>
                <w:b w:val="false"/>
                <w:i w:val="false"/>
                <w:color w:val="000000"/>
                <w:sz w:val="20"/>
              </w:rPr>
              <w:t>
</w:t>
            </w:r>
            <w:r>
              <w:rPr>
                <w:rFonts w:ascii="Times New Roman"/>
                <w:b w:val="false"/>
                <w:i w:val="false"/>
                <w:color w:val="000000"/>
                <w:sz w:val="20"/>
              </w:rPr>
              <w:t>мамандарыны</w:t>
            </w:r>
            <w:r>
              <w:rPr>
                <w:rFonts w:ascii="Times New Roman"/>
                <w:b w:val="false"/>
                <w:i w:val="false"/>
                <w:color w:val="000000"/>
                <w:sz w:val="20"/>
              </w:rPr>
              <w:t>ң</w:t>
            </w:r>
            <w:r>
              <w:rPr>
                <w:rFonts w:ascii="Times New Roman"/>
                <w:b w:val="false"/>
                <w:i w:val="false"/>
                <w:color w:val="000000"/>
                <w:sz w:val="20"/>
              </w:rPr>
              <w:t>, жеке</w:t>
            </w:r>
            <w:r>
              <w:br/>
            </w:r>
            <w:r>
              <w:rPr>
                <w:rFonts w:ascii="Times New Roman"/>
                <w:b w:val="false"/>
                <w:i w:val="false"/>
                <w:color w:val="000000"/>
                <w:sz w:val="20"/>
              </w:rPr>
              <w:t>
</w:t>
            </w:r>
            <w:r>
              <w:rPr>
                <w:rFonts w:ascii="Times New Roman"/>
                <w:b w:val="false"/>
                <w:i w:val="false"/>
                <w:color w:val="000000"/>
                <w:sz w:val="20"/>
              </w:rPr>
              <w:t>к</w:t>
            </w:r>
            <w:r>
              <w:rPr>
                <w:rFonts w:ascii="Times New Roman"/>
                <w:b w:val="false"/>
                <w:i w:val="false"/>
                <w:color w:val="000000"/>
                <w:sz w:val="20"/>
              </w:rPr>
              <w:t>ө</w:t>
            </w:r>
            <w:r>
              <w:rPr>
                <w:rFonts w:ascii="Times New Roman"/>
                <w:b w:val="false"/>
                <w:i w:val="false"/>
                <w:color w:val="000000"/>
                <w:sz w:val="20"/>
              </w:rPr>
              <w:t>мекшілерді</w:t>
            </w:r>
            <w:r>
              <w:rPr>
                <w:rFonts w:ascii="Times New Roman"/>
                <w:b w:val="false"/>
                <w:i w:val="false"/>
                <w:color w:val="000000"/>
                <w:sz w:val="20"/>
              </w:rPr>
              <w:t>ң</w:t>
            </w:r>
            <w:r>
              <w:rPr>
                <w:rFonts w:ascii="Times New Roman"/>
                <w:b w:val="false"/>
                <w:i w:val="false"/>
                <w:color w:val="000000"/>
                <w:sz w:val="20"/>
              </w:rPr>
              <w:t xml:space="preserve"> қ</w:t>
            </w:r>
            <w:r>
              <w:rPr>
                <w:rFonts w:ascii="Times New Roman"/>
                <w:b w:val="false"/>
                <w:i w:val="false"/>
                <w:color w:val="000000"/>
                <w:sz w:val="20"/>
              </w:rPr>
              <w:t>ызмет</w:t>
            </w:r>
            <w:r>
              <w:br/>
            </w:r>
            <w:r>
              <w:rPr>
                <w:rFonts w:ascii="Times New Roman"/>
                <w:b w:val="false"/>
                <w:i w:val="false"/>
                <w:color w:val="000000"/>
                <w:sz w:val="20"/>
              </w:rPr>
              <w:t>
</w:t>
            </w:r>
            <w:r>
              <w:rPr>
                <w:rFonts w:ascii="Times New Roman"/>
                <w:b w:val="false"/>
                <w:i w:val="false"/>
                <w:color w:val="000000"/>
                <w:sz w:val="20"/>
              </w:rPr>
              <w:t>к</w:t>
            </w:r>
            <w:r>
              <w:rPr>
                <w:rFonts w:ascii="Times New Roman"/>
                <w:b w:val="false"/>
                <w:i w:val="false"/>
                <w:color w:val="000000"/>
                <w:sz w:val="20"/>
              </w:rPr>
              <w:t>ө</w:t>
            </w:r>
            <w:r>
              <w:rPr>
                <w:rFonts w:ascii="Times New Roman"/>
                <w:b w:val="false"/>
                <w:i w:val="false"/>
                <w:color w:val="000000"/>
                <w:sz w:val="20"/>
              </w:rPr>
              <w:t>рсету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1150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1150</w:t>
            </w:r>
          </w:p>
        </w:tc>
      </w:tr>
      <w:tr>
        <w:trPr>
          <w:trHeight w:val="70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09</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w:t>
            </w:r>
            <w:r>
              <w:rPr>
                <w:rFonts w:ascii="Times New Roman"/>
                <w:b w:val="false"/>
                <w:i w:val="false"/>
                <w:color w:val="000000"/>
                <w:sz w:val="20"/>
              </w:rPr>
              <w:t>леуметтік к</w:t>
            </w:r>
            <w:r>
              <w:rPr>
                <w:rFonts w:ascii="Times New Roman"/>
                <w:b w:val="false"/>
                <w:i w:val="false"/>
                <w:color w:val="000000"/>
                <w:sz w:val="20"/>
              </w:rPr>
              <w:t>ө</w:t>
            </w:r>
            <w:r>
              <w:rPr>
                <w:rFonts w:ascii="Times New Roman"/>
                <w:b w:val="false"/>
                <w:i w:val="false"/>
                <w:color w:val="000000"/>
                <w:sz w:val="20"/>
              </w:rPr>
              <w:t>мек ж</w:t>
            </w:r>
            <w:r>
              <w:rPr>
                <w:rFonts w:ascii="Times New Roman"/>
                <w:b w:val="false"/>
                <w:i w:val="false"/>
                <w:color w:val="000000"/>
                <w:sz w:val="20"/>
              </w:rPr>
              <w:t>ә</w:t>
            </w: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ә</w:t>
            </w:r>
            <w:r>
              <w:rPr>
                <w:rFonts w:ascii="Times New Roman"/>
                <w:b w:val="false"/>
                <w:i w:val="false"/>
                <w:color w:val="000000"/>
                <w:sz w:val="20"/>
              </w:rPr>
              <w:t xml:space="preserve">леуметтік </w:t>
            </w:r>
            <w:r>
              <w:rPr>
                <w:rFonts w:ascii="Times New Roman"/>
                <w:b w:val="false"/>
                <w:i w:val="false"/>
                <w:color w:val="000000"/>
                <w:sz w:val="20"/>
              </w:rPr>
              <w:t>қ</w:t>
            </w:r>
            <w:r>
              <w:rPr>
                <w:rFonts w:ascii="Times New Roman"/>
                <w:b w:val="false"/>
                <w:i w:val="false"/>
                <w:color w:val="000000"/>
                <w:sz w:val="20"/>
              </w:rPr>
              <w:t>амтамасыз</w:t>
            </w:r>
            <w:r>
              <w:br/>
            </w:r>
            <w:r>
              <w:rPr>
                <w:rFonts w:ascii="Times New Roman"/>
                <w:b w:val="false"/>
                <w:i w:val="false"/>
                <w:color w:val="000000"/>
                <w:sz w:val="20"/>
              </w:rPr>
              <w:t>
</w:t>
            </w:r>
            <w:r>
              <w:rPr>
                <w:rFonts w:ascii="Times New Roman"/>
                <w:b w:val="false"/>
                <w:i w:val="false"/>
                <w:color w:val="000000"/>
                <w:sz w:val="20"/>
              </w:rPr>
              <w:t xml:space="preserve">ету </w:t>
            </w:r>
            <w:r>
              <w:rPr>
                <w:rFonts w:ascii="Times New Roman"/>
                <w:b w:val="false"/>
                <w:i w:val="false"/>
                <w:color w:val="000000"/>
                <w:sz w:val="20"/>
              </w:rPr>
              <w:t>салаларында</w:t>
            </w:r>
            <w:r>
              <w:rPr>
                <w:rFonts w:ascii="Times New Roman"/>
                <w:b w:val="false"/>
                <w:i w:val="false"/>
                <w:color w:val="000000"/>
                <w:sz w:val="20"/>
              </w:rPr>
              <w:t>ғ</w:t>
            </w:r>
            <w:r>
              <w:rPr>
                <w:rFonts w:ascii="Times New Roman"/>
                <w:b w:val="false"/>
                <w:i w:val="false"/>
                <w:color w:val="000000"/>
                <w:sz w:val="20"/>
              </w:rPr>
              <w:t xml:space="preserve">ы </w:t>
            </w:r>
            <w:r>
              <w:rPr>
                <w:rFonts w:ascii="Times New Roman"/>
                <w:b w:val="false"/>
                <w:i w:val="false"/>
                <w:color w:val="000000"/>
                <w:sz w:val="20"/>
              </w:rPr>
              <w:t>ө</w:t>
            </w:r>
            <w:r>
              <w:rPr>
                <w:rFonts w:ascii="Times New Roman"/>
                <w:b w:val="false"/>
                <w:i w:val="false"/>
                <w:color w:val="000000"/>
                <w:sz w:val="20"/>
              </w:rPr>
              <w:t>зге</w:t>
            </w:r>
            <w:r>
              <w:br/>
            </w:r>
            <w:r>
              <w:rPr>
                <w:rFonts w:ascii="Times New Roman"/>
                <w:b w:val="false"/>
                <w:i w:val="false"/>
                <w:color w:val="000000"/>
                <w:sz w:val="20"/>
              </w:rPr>
              <w:t>
</w:t>
            </w:r>
            <w:r>
              <w:rPr>
                <w:rFonts w:ascii="Times New Roman"/>
                <w:b w:val="false"/>
                <w:i w:val="false"/>
                <w:color w:val="000000"/>
                <w:sz w:val="20"/>
              </w:rPr>
              <w:t xml:space="preserve">де </w:t>
            </w:r>
            <w:r>
              <w:rPr>
                <w:rFonts w:ascii="Times New Roman"/>
                <w:b w:val="false"/>
                <w:i w:val="false"/>
                <w:color w:val="000000"/>
                <w:sz w:val="20"/>
              </w:rPr>
              <w:t>қ</w:t>
            </w:r>
            <w:r>
              <w:rPr>
                <w:rFonts w:ascii="Times New Roman"/>
                <w:b w:val="false"/>
                <w:i w:val="false"/>
                <w:color w:val="000000"/>
                <w:sz w:val="20"/>
              </w:rPr>
              <w:t>ызметер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18372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-487</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17885</w:t>
            </w:r>
          </w:p>
        </w:tc>
      </w:tr>
      <w:tr>
        <w:trPr>
          <w:trHeight w:val="70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w:t>
            </w:r>
            <w:r>
              <w:rPr>
                <w:rFonts w:ascii="Times New Roman"/>
                <w:b w:val="false"/>
                <w:i w:val="false"/>
                <w:color w:val="000000"/>
                <w:sz w:val="20"/>
              </w:rPr>
              <w:t>ң</w:t>
            </w:r>
            <w:r>
              <w:rPr>
                <w:rFonts w:ascii="Times New Roman"/>
                <w:b w:val="false"/>
                <w:i w:val="false"/>
                <w:color w:val="000000"/>
                <w:sz w:val="20"/>
              </w:rPr>
              <w:t xml:space="preserve"> (облысты</w:t>
            </w:r>
            <w:r>
              <w:rPr>
                <w:rFonts w:ascii="Times New Roman"/>
                <w:b w:val="false"/>
                <w:i w:val="false"/>
                <w:color w:val="000000"/>
                <w:sz w:val="20"/>
              </w:rPr>
              <w:t>қ</w:t>
            </w:r>
            <w:r>
              <w:br/>
            </w:r>
            <w:r>
              <w:rPr>
                <w:rFonts w:ascii="Times New Roman"/>
                <w:b w:val="false"/>
                <w:i w:val="false"/>
                <w:color w:val="000000"/>
                <w:sz w:val="20"/>
              </w:rPr>
              <w:t>
</w:t>
            </w:r>
            <w:r>
              <w:rPr>
                <w:rFonts w:ascii="Times New Roman"/>
                <w:b w:val="false"/>
                <w:i w:val="false"/>
                <w:color w:val="000000"/>
                <w:sz w:val="20"/>
              </w:rPr>
              <w:t>ма</w:t>
            </w:r>
            <w:r>
              <w:rPr>
                <w:rFonts w:ascii="Times New Roman"/>
                <w:b w:val="false"/>
                <w:i w:val="false"/>
                <w:color w:val="000000"/>
                <w:sz w:val="20"/>
              </w:rPr>
              <w:t>ң</w:t>
            </w:r>
            <w:r>
              <w:rPr>
                <w:rFonts w:ascii="Times New Roman"/>
                <w:b w:val="false"/>
                <w:i w:val="false"/>
                <w:color w:val="000000"/>
                <w:sz w:val="20"/>
              </w:rPr>
              <w:t xml:space="preserve">ызы </w:t>
            </w:r>
            <w:r>
              <w:rPr>
                <w:rFonts w:ascii="Times New Roman"/>
                <w:b w:val="false"/>
                <w:i w:val="false"/>
                <w:color w:val="000000"/>
                <w:sz w:val="20"/>
              </w:rPr>
              <w:t xml:space="preserve">бар </w:t>
            </w:r>
            <w:r>
              <w:rPr>
                <w:rFonts w:ascii="Times New Roman"/>
                <w:b w:val="false"/>
                <w:i w:val="false"/>
                <w:color w:val="000000"/>
                <w:sz w:val="20"/>
              </w:rPr>
              <w:t>қ</w:t>
            </w:r>
            <w:r>
              <w:rPr>
                <w:rFonts w:ascii="Times New Roman"/>
                <w:b w:val="false"/>
                <w:i w:val="false"/>
                <w:color w:val="000000"/>
                <w:sz w:val="20"/>
              </w:rPr>
              <w:t>аланы</w:t>
            </w:r>
            <w:r>
              <w:rPr>
                <w:rFonts w:ascii="Times New Roman"/>
                <w:b w:val="false"/>
                <w:i w:val="false"/>
                <w:color w:val="000000"/>
                <w:sz w:val="20"/>
              </w:rPr>
              <w:t>ң</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ж</w:t>
            </w:r>
            <w:r>
              <w:rPr>
                <w:rFonts w:ascii="Times New Roman"/>
                <w:b w:val="false"/>
                <w:i w:val="false"/>
                <w:color w:val="000000"/>
                <w:sz w:val="20"/>
              </w:rPr>
              <w:t>ұ</w:t>
            </w:r>
            <w:r>
              <w:rPr>
                <w:rFonts w:ascii="Times New Roman"/>
                <w:b w:val="false"/>
                <w:i w:val="false"/>
                <w:color w:val="000000"/>
                <w:sz w:val="20"/>
              </w:rPr>
              <w:t xml:space="preserve">мыспен </w:t>
            </w:r>
            <w:r>
              <w:rPr>
                <w:rFonts w:ascii="Times New Roman"/>
                <w:b w:val="false"/>
                <w:i w:val="false"/>
                <w:color w:val="000000"/>
                <w:sz w:val="20"/>
              </w:rPr>
              <w:t>қ</w:t>
            </w:r>
            <w:r>
              <w:rPr>
                <w:rFonts w:ascii="Times New Roman"/>
                <w:b w:val="false"/>
                <w:i w:val="false"/>
                <w:color w:val="000000"/>
                <w:sz w:val="20"/>
              </w:rPr>
              <w:t>амту ж</w:t>
            </w:r>
            <w:r>
              <w:rPr>
                <w:rFonts w:ascii="Times New Roman"/>
                <w:b w:val="false"/>
                <w:i w:val="false"/>
                <w:color w:val="000000"/>
                <w:sz w:val="20"/>
              </w:rPr>
              <w:t>ә</w:t>
            </w: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ә</w:t>
            </w:r>
            <w:r>
              <w:rPr>
                <w:rFonts w:ascii="Times New Roman"/>
                <w:b w:val="false"/>
                <w:i w:val="false"/>
                <w:color w:val="000000"/>
                <w:sz w:val="20"/>
              </w:rPr>
              <w:t xml:space="preserve">леуметтік </w:t>
            </w:r>
            <w:r>
              <w:rPr>
                <w:rFonts w:ascii="Times New Roman"/>
                <w:b w:val="false"/>
                <w:i w:val="false"/>
                <w:color w:val="000000"/>
                <w:sz w:val="20"/>
              </w:rPr>
              <w:t>ба</w:t>
            </w:r>
            <w:r>
              <w:rPr>
                <w:rFonts w:ascii="Times New Roman"/>
                <w:b w:val="false"/>
                <w:i w:val="false"/>
                <w:color w:val="000000"/>
                <w:sz w:val="20"/>
              </w:rPr>
              <w:t>ғ</w:t>
            </w:r>
            <w:r>
              <w:rPr>
                <w:rFonts w:ascii="Times New Roman"/>
                <w:b w:val="false"/>
                <w:i w:val="false"/>
                <w:color w:val="000000"/>
                <w:sz w:val="20"/>
              </w:rPr>
              <w:t>дарламалар</w:t>
            </w:r>
            <w:r>
              <w:br/>
            </w:r>
            <w:r>
              <w:rPr>
                <w:rFonts w:ascii="Times New Roman"/>
                <w:b w:val="false"/>
                <w:i w:val="false"/>
                <w:color w:val="000000"/>
                <w:sz w:val="20"/>
              </w:rPr>
              <w:t>
</w:t>
            </w:r>
            <w:r>
              <w:rPr>
                <w:rFonts w:ascii="Times New Roman"/>
                <w:b w:val="false"/>
                <w:i w:val="false"/>
                <w:color w:val="000000"/>
                <w:sz w:val="20"/>
              </w:rPr>
              <w:t>б</w:t>
            </w:r>
            <w:r>
              <w:rPr>
                <w:rFonts w:ascii="Times New Roman"/>
                <w:b w:val="false"/>
                <w:i w:val="false"/>
                <w:color w:val="000000"/>
                <w:sz w:val="20"/>
              </w:rPr>
              <w:t>ө</w:t>
            </w:r>
            <w:r>
              <w:rPr>
                <w:rFonts w:ascii="Times New Roman"/>
                <w:b w:val="false"/>
                <w:i w:val="false"/>
                <w:color w:val="000000"/>
                <w:sz w:val="20"/>
              </w:rPr>
              <w:t>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18372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-487</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17885</w:t>
            </w:r>
          </w:p>
        </w:tc>
      </w:tr>
      <w:tr>
        <w:trPr>
          <w:trHeight w:val="70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w:t>
            </w:r>
            <w:r>
              <w:rPr>
                <w:rFonts w:ascii="Times New Roman"/>
                <w:b w:val="false"/>
                <w:i w:val="false"/>
                <w:color w:val="000000"/>
                <w:sz w:val="20"/>
              </w:rPr>
              <w:t>ұ</w:t>
            </w:r>
            <w:r>
              <w:rPr>
                <w:rFonts w:ascii="Times New Roman"/>
                <w:b w:val="false"/>
                <w:i w:val="false"/>
                <w:color w:val="000000"/>
                <w:sz w:val="20"/>
              </w:rPr>
              <w:t xml:space="preserve">мыспен </w:t>
            </w:r>
            <w:r>
              <w:rPr>
                <w:rFonts w:ascii="Times New Roman"/>
                <w:b w:val="false"/>
                <w:i w:val="false"/>
                <w:color w:val="000000"/>
                <w:sz w:val="20"/>
              </w:rPr>
              <w:t>қ</w:t>
            </w:r>
            <w:r>
              <w:rPr>
                <w:rFonts w:ascii="Times New Roman"/>
                <w:b w:val="false"/>
                <w:i w:val="false"/>
                <w:color w:val="000000"/>
                <w:sz w:val="20"/>
              </w:rPr>
              <w:t>амту ж</w:t>
            </w:r>
            <w:r>
              <w:rPr>
                <w:rFonts w:ascii="Times New Roman"/>
                <w:b w:val="false"/>
                <w:i w:val="false"/>
                <w:color w:val="000000"/>
                <w:sz w:val="20"/>
              </w:rPr>
              <w:t>ә</w:t>
            </w: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ә</w:t>
            </w:r>
            <w:r>
              <w:rPr>
                <w:rFonts w:ascii="Times New Roman"/>
                <w:b w:val="false"/>
                <w:i w:val="false"/>
                <w:color w:val="000000"/>
                <w:sz w:val="20"/>
              </w:rPr>
              <w:t>леуметтік ба</w:t>
            </w:r>
            <w:r>
              <w:rPr>
                <w:rFonts w:ascii="Times New Roman"/>
                <w:b w:val="false"/>
                <w:i w:val="false"/>
                <w:color w:val="000000"/>
                <w:sz w:val="20"/>
              </w:rPr>
              <w:t>ғ</w:t>
            </w:r>
            <w:r>
              <w:rPr>
                <w:rFonts w:ascii="Times New Roman"/>
                <w:b w:val="false"/>
                <w:i w:val="false"/>
                <w:color w:val="000000"/>
                <w:sz w:val="20"/>
              </w:rPr>
              <w:t>дарламалар</w:t>
            </w:r>
            <w:r>
              <w:br/>
            </w:r>
            <w:r>
              <w:rPr>
                <w:rFonts w:ascii="Times New Roman"/>
                <w:b w:val="false"/>
                <w:i w:val="false"/>
                <w:color w:val="000000"/>
                <w:sz w:val="20"/>
              </w:rPr>
              <w:t>
</w:t>
            </w:r>
            <w:r>
              <w:rPr>
                <w:rFonts w:ascii="Times New Roman"/>
                <w:b w:val="false"/>
                <w:i w:val="false"/>
                <w:color w:val="000000"/>
                <w:sz w:val="20"/>
              </w:rPr>
              <w:t>б</w:t>
            </w:r>
            <w:r>
              <w:rPr>
                <w:rFonts w:ascii="Times New Roman"/>
                <w:b w:val="false"/>
                <w:i w:val="false"/>
                <w:color w:val="000000"/>
                <w:sz w:val="20"/>
              </w:rPr>
              <w:t>ө</w:t>
            </w:r>
            <w:r>
              <w:rPr>
                <w:rFonts w:ascii="Times New Roman"/>
                <w:b w:val="false"/>
                <w:i w:val="false"/>
                <w:color w:val="000000"/>
                <w:sz w:val="20"/>
              </w:rPr>
              <w:t>ліміні</w:t>
            </w:r>
            <w:r>
              <w:rPr>
                <w:rFonts w:ascii="Times New Roman"/>
                <w:b w:val="false"/>
                <w:i w:val="false"/>
                <w:color w:val="000000"/>
                <w:sz w:val="20"/>
              </w:rPr>
              <w:t xml:space="preserve">ң </w:t>
            </w:r>
            <w:r>
              <w:rPr>
                <w:rFonts w:ascii="Times New Roman"/>
                <w:b w:val="false"/>
                <w:i w:val="false"/>
                <w:color w:val="000000"/>
                <w:sz w:val="20"/>
              </w:rPr>
              <w:t>қ</w:t>
            </w:r>
            <w:r>
              <w:rPr>
                <w:rFonts w:ascii="Times New Roman"/>
                <w:b w:val="false"/>
                <w:i w:val="false"/>
                <w:color w:val="000000"/>
                <w:sz w:val="20"/>
              </w:rPr>
              <w:t>ызметін</w:t>
            </w:r>
            <w:r>
              <w:br/>
            </w:r>
            <w:r>
              <w:rPr>
                <w:rFonts w:ascii="Times New Roman"/>
                <w:b w:val="false"/>
                <w:i w:val="false"/>
                <w:color w:val="000000"/>
                <w:sz w:val="20"/>
              </w:rPr>
              <w:t>
</w:t>
            </w:r>
            <w:r>
              <w:rPr>
                <w:rFonts w:ascii="Times New Roman"/>
                <w:b w:val="false"/>
                <w:i w:val="false"/>
                <w:color w:val="000000"/>
                <w:sz w:val="20"/>
              </w:rPr>
              <w:t>қ</w:t>
            </w:r>
            <w:r>
              <w:rPr>
                <w:rFonts w:ascii="Times New Roman"/>
                <w:b w:val="false"/>
                <w:i w:val="false"/>
                <w:color w:val="000000"/>
                <w:sz w:val="20"/>
              </w:rPr>
              <w:t>амтамасыз ету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17202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-787</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16415</w:t>
            </w:r>
          </w:p>
        </w:tc>
      </w:tr>
      <w:tr>
        <w:trPr>
          <w:trHeight w:val="25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органдарды</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аппараттары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17202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-787</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16415</w:t>
            </w:r>
          </w:p>
        </w:tc>
      </w:tr>
      <w:tr>
        <w:trPr>
          <w:trHeight w:val="51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w:t>
            </w:r>
            <w:r>
              <w:rPr>
                <w:rFonts w:ascii="Times New Roman"/>
                <w:b w:val="false"/>
                <w:i w:val="false"/>
                <w:color w:val="000000"/>
                <w:sz w:val="20"/>
              </w:rPr>
              <w:t>ә</w:t>
            </w:r>
            <w:r>
              <w:rPr>
                <w:rFonts w:ascii="Times New Roman"/>
                <w:b w:val="false"/>
                <w:i w:val="false"/>
                <w:color w:val="000000"/>
                <w:sz w:val="20"/>
              </w:rPr>
              <w:t>рдема</w:t>
            </w:r>
            <w:r>
              <w:rPr>
                <w:rFonts w:ascii="Times New Roman"/>
                <w:b w:val="false"/>
                <w:i w:val="false"/>
                <w:color w:val="000000"/>
                <w:sz w:val="20"/>
              </w:rPr>
              <w:t>қ</w:t>
            </w:r>
            <w:r>
              <w:rPr>
                <w:rFonts w:ascii="Times New Roman"/>
                <w:b w:val="false"/>
                <w:i w:val="false"/>
                <w:color w:val="000000"/>
                <w:sz w:val="20"/>
              </w:rPr>
              <w:t>ыларды ж</w:t>
            </w:r>
            <w:r>
              <w:rPr>
                <w:rFonts w:ascii="Times New Roman"/>
                <w:b w:val="false"/>
                <w:i w:val="false"/>
                <w:color w:val="000000"/>
                <w:sz w:val="20"/>
              </w:rPr>
              <w:t>ә</w:t>
            </w: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бас</w:t>
            </w:r>
            <w:r>
              <w:rPr>
                <w:rFonts w:ascii="Times New Roman"/>
                <w:b w:val="false"/>
                <w:i w:val="false"/>
                <w:color w:val="000000"/>
                <w:sz w:val="20"/>
              </w:rPr>
              <w:t>қ</w:t>
            </w:r>
            <w:r>
              <w:rPr>
                <w:rFonts w:ascii="Times New Roman"/>
                <w:b w:val="false"/>
                <w:i w:val="false"/>
                <w:color w:val="000000"/>
                <w:sz w:val="20"/>
              </w:rPr>
              <w:t xml:space="preserve">а </w:t>
            </w:r>
            <w:r>
              <w:rPr>
                <w:rFonts w:ascii="Times New Roman"/>
                <w:b w:val="false"/>
                <w:i w:val="false"/>
                <w:color w:val="000000"/>
                <w:sz w:val="20"/>
              </w:rPr>
              <w:t xml:space="preserve">да </w:t>
            </w:r>
            <w:r>
              <w:rPr>
                <w:rFonts w:ascii="Times New Roman"/>
                <w:b w:val="false"/>
                <w:i w:val="false"/>
                <w:color w:val="000000"/>
                <w:sz w:val="20"/>
              </w:rPr>
              <w:t>ә</w:t>
            </w:r>
            <w:r>
              <w:rPr>
                <w:rFonts w:ascii="Times New Roman"/>
                <w:b w:val="false"/>
                <w:i w:val="false"/>
                <w:color w:val="000000"/>
                <w:sz w:val="20"/>
              </w:rPr>
              <w:t>леуметтік</w:t>
            </w:r>
            <w:r>
              <w:br/>
            </w:r>
            <w:r>
              <w:rPr>
                <w:rFonts w:ascii="Times New Roman"/>
                <w:b w:val="false"/>
                <w:i w:val="false"/>
                <w:color w:val="000000"/>
                <w:sz w:val="20"/>
              </w:rPr>
              <w:t>
</w:t>
            </w:r>
            <w:r>
              <w:rPr>
                <w:rFonts w:ascii="Times New Roman"/>
                <w:b w:val="false"/>
                <w:i w:val="false"/>
                <w:color w:val="000000"/>
                <w:sz w:val="20"/>
              </w:rPr>
              <w:t>т</w:t>
            </w:r>
            <w:r>
              <w:rPr>
                <w:rFonts w:ascii="Times New Roman"/>
                <w:b w:val="false"/>
                <w:i w:val="false"/>
                <w:color w:val="000000"/>
                <w:sz w:val="20"/>
              </w:rPr>
              <w:t>ө</w:t>
            </w:r>
            <w:r>
              <w:rPr>
                <w:rFonts w:ascii="Times New Roman"/>
                <w:b w:val="false"/>
                <w:i w:val="false"/>
                <w:color w:val="000000"/>
                <w:sz w:val="20"/>
              </w:rPr>
              <w:t xml:space="preserve">лемдерді </w:t>
            </w:r>
            <w:r>
              <w:rPr>
                <w:rFonts w:ascii="Times New Roman"/>
                <w:b w:val="false"/>
                <w:i w:val="false"/>
                <w:color w:val="000000"/>
                <w:sz w:val="20"/>
              </w:rPr>
              <w:t>есептеу,</w:t>
            </w:r>
            <w:r>
              <w:br/>
            </w:r>
            <w:r>
              <w:rPr>
                <w:rFonts w:ascii="Times New Roman"/>
                <w:b w:val="false"/>
                <w:i w:val="false"/>
                <w:color w:val="000000"/>
                <w:sz w:val="20"/>
              </w:rPr>
              <w:t>
</w:t>
            </w:r>
            <w:r>
              <w:rPr>
                <w:rFonts w:ascii="Times New Roman"/>
                <w:b w:val="false"/>
                <w:i w:val="false"/>
                <w:color w:val="000000"/>
                <w:sz w:val="20"/>
              </w:rPr>
              <w:t>т</w:t>
            </w:r>
            <w:r>
              <w:rPr>
                <w:rFonts w:ascii="Times New Roman"/>
                <w:b w:val="false"/>
                <w:i w:val="false"/>
                <w:color w:val="000000"/>
                <w:sz w:val="20"/>
              </w:rPr>
              <w:t>ө</w:t>
            </w:r>
            <w:r>
              <w:rPr>
                <w:rFonts w:ascii="Times New Roman"/>
                <w:b w:val="false"/>
                <w:i w:val="false"/>
                <w:color w:val="000000"/>
                <w:sz w:val="20"/>
              </w:rPr>
              <w:t>леу мен жеткізу</w:t>
            </w:r>
            <w:r>
              <w:br/>
            </w:r>
            <w:r>
              <w:rPr>
                <w:rFonts w:ascii="Times New Roman"/>
                <w:b w:val="false"/>
                <w:i w:val="false"/>
                <w:color w:val="000000"/>
                <w:sz w:val="20"/>
              </w:rPr>
              <w:t>
</w:t>
            </w:r>
            <w:r>
              <w:rPr>
                <w:rFonts w:ascii="Times New Roman"/>
                <w:b w:val="false"/>
                <w:i w:val="false"/>
                <w:color w:val="000000"/>
                <w:sz w:val="20"/>
              </w:rPr>
              <w:t xml:space="preserve">бойынша </w:t>
            </w:r>
            <w:r>
              <w:rPr>
                <w:rFonts w:ascii="Times New Roman"/>
                <w:b w:val="false"/>
                <w:i w:val="false"/>
                <w:color w:val="000000"/>
                <w:sz w:val="20"/>
              </w:rPr>
              <w:t>қ</w:t>
            </w:r>
            <w:r>
              <w:rPr>
                <w:rFonts w:ascii="Times New Roman"/>
                <w:b w:val="false"/>
                <w:i w:val="false"/>
                <w:color w:val="000000"/>
                <w:sz w:val="20"/>
              </w:rPr>
              <w:t>ызметтерге а</w:t>
            </w:r>
            <w:r>
              <w:rPr>
                <w:rFonts w:ascii="Times New Roman"/>
                <w:b w:val="false"/>
                <w:i w:val="false"/>
                <w:color w:val="000000"/>
                <w:sz w:val="20"/>
              </w:rPr>
              <w:t>қ</w:t>
            </w:r>
            <w:r>
              <w:rPr>
                <w:rFonts w:ascii="Times New Roman"/>
                <w:b w:val="false"/>
                <w:i w:val="false"/>
                <w:color w:val="000000"/>
                <w:sz w:val="20"/>
              </w:rPr>
              <w:t>ы</w:t>
            </w:r>
            <w:r>
              <w:br/>
            </w:r>
            <w:r>
              <w:rPr>
                <w:rFonts w:ascii="Times New Roman"/>
                <w:b w:val="false"/>
                <w:i w:val="false"/>
                <w:color w:val="000000"/>
                <w:sz w:val="20"/>
              </w:rPr>
              <w:t>
</w:t>
            </w:r>
            <w:r>
              <w:rPr>
                <w:rFonts w:ascii="Times New Roman"/>
                <w:b w:val="false"/>
                <w:i w:val="false"/>
                <w:color w:val="000000"/>
                <w:sz w:val="20"/>
              </w:rPr>
              <w:t>т</w:t>
            </w:r>
            <w:r>
              <w:rPr>
                <w:rFonts w:ascii="Times New Roman"/>
                <w:b w:val="false"/>
                <w:i w:val="false"/>
                <w:color w:val="000000"/>
                <w:sz w:val="20"/>
              </w:rPr>
              <w:t>ө</w:t>
            </w:r>
            <w:r>
              <w:rPr>
                <w:rFonts w:ascii="Times New Roman"/>
                <w:b w:val="false"/>
                <w:i w:val="false"/>
                <w:color w:val="000000"/>
                <w:sz w:val="20"/>
              </w:rPr>
              <w:t>леу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1170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1470</w:t>
            </w:r>
          </w:p>
        </w:tc>
      </w:tr>
      <w:tr>
        <w:trPr>
          <w:trHeight w:val="25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w:t>
            </w:r>
            <w:r>
              <w:rPr>
                <w:rFonts w:ascii="Times New Roman"/>
                <w:b w:val="false"/>
                <w:i w:val="false"/>
                <w:color w:val="000000"/>
                <w:sz w:val="20"/>
              </w:rPr>
              <w:t>ұ</w:t>
            </w:r>
            <w:r>
              <w:rPr>
                <w:rFonts w:ascii="Times New Roman"/>
                <w:b w:val="false"/>
                <w:i w:val="false"/>
                <w:color w:val="000000"/>
                <w:sz w:val="20"/>
              </w:rPr>
              <w:t>р</w:t>
            </w:r>
            <w:r>
              <w:rPr>
                <w:rFonts w:ascii="Times New Roman"/>
                <w:b w:val="false"/>
                <w:i w:val="false"/>
                <w:color w:val="000000"/>
                <w:sz w:val="20"/>
              </w:rPr>
              <w:t>ғ</w:t>
            </w:r>
            <w:r>
              <w:rPr>
                <w:rFonts w:ascii="Times New Roman"/>
                <w:b w:val="false"/>
                <w:i w:val="false"/>
                <w:color w:val="000000"/>
                <w:sz w:val="20"/>
              </w:rPr>
              <w:t xml:space="preserve">ын </w:t>
            </w:r>
            <w:r>
              <w:rPr>
                <w:rFonts w:ascii="Times New Roman"/>
                <w:b w:val="false"/>
                <w:i w:val="false"/>
                <w:color w:val="000000"/>
                <w:sz w:val="20"/>
              </w:rPr>
              <w:t>ү</w:t>
            </w:r>
            <w:r>
              <w:rPr>
                <w:rFonts w:ascii="Times New Roman"/>
                <w:b w:val="false"/>
                <w:i w:val="false"/>
                <w:color w:val="000000"/>
                <w:sz w:val="20"/>
              </w:rPr>
              <w:t>й-коммуналды</w:t>
            </w:r>
            <w:r>
              <w:rPr>
                <w:rFonts w:ascii="Times New Roman"/>
                <w:b w:val="false"/>
                <w:i w:val="false"/>
                <w:color w:val="000000"/>
                <w:sz w:val="20"/>
              </w:rPr>
              <w:t>қ</w:t>
            </w:r>
            <w:r>
              <w:br/>
            </w:r>
            <w:r>
              <w:rPr>
                <w:rFonts w:ascii="Times New Roman"/>
                <w:b w:val="false"/>
                <w:i w:val="false"/>
                <w:color w:val="000000"/>
                <w:sz w:val="20"/>
              </w:rPr>
              <w:t>
</w:t>
            </w:r>
            <w:r>
              <w:rPr>
                <w:rFonts w:ascii="Times New Roman"/>
                <w:b w:val="false"/>
                <w:i w:val="false"/>
                <w:color w:val="000000"/>
                <w:sz w:val="20"/>
              </w:rPr>
              <w:t>шаруашылы</w:t>
            </w:r>
            <w:r>
              <w:rPr>
                <w:rFonts w:ascii="Times New Roman"/>
                <w:b w:val="false"/>
                <w:i w:val="false"/>
                <w:color w:val="000000"/>
                <w:sz w:val="20"/>
              </w:rPr>
              <w:t>қ</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218646</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88483</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307129</w:t>
            </w:r>
          </w:p>
        </w:tc>
      </w:tr>
      <w:tr>
        <w:trPr>
          <w:trHeight w:val="25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w:t>
            </w:r>
            <w:r>
              <w:rPr>
                <w:rFonts w:ascii="Times New Roman"/>
                <w:b w:val="false"/>
                <w:i w:val="false"/>
                <w:color w:val="000000"/>
                <w:sz w:val="20"/>
              </w:rPr>
              <w:t>ұ</w:t>
            </w:r>
            <w:r>
              <w:rPr>
                <w:rFonts w:ascii="Times New Roman"/>
                <w:b w:val="false"/>
                <w:i w:val="false"/>
                <w:color w:val="000000"/>
                <w:sz w:val="20"/>
              </w:rPr>
              <w:t>р</w:t>
            </w:r>
            <w:r>
              <w:rPr>
                <w:rFonts w:ascii="Times New Roman"/>
                <w:b w:val="false"/>
                <w:i w:val="false"/>
                <w:color w:val="000000"/>
                <w:sz w:val="20"/>
              </w:rPr>
              <w:t>ғ</w:t>
            </w:r>
            <w:r>
              <w:rPr>
                <w:rFonts w:ascii="Times New Roman"/>
                <w:b w:val="false"/>
                <w:i w:val="false"/>
                <w:color w:val="000000"/>
                <w:sz w:val="20"/>
              </w:rPr>
              <w:t xml:space="preserve">ын </w:t>
            </w:r>
            <w:r>
              <w:rPr>
                <w:rFonts w:ascii="Times New Roman"/>
                <w:b w:val="false"/>
                <w:i w:val="false"/>
                <w:color w:val="000000"/>
                <w:sz w:val="20"/>
              </w:rPr>
              <w:t>ү</w:t>
            </w:r>
            <w:r>
              <w:rPr>
                <w:rFonts w:ascii="Times New Roman"/>
                <w:b w:val="false"/>
                <w:i w:val="false"/>
                <w:color w:val="000000"/>
                <w:sz w:val="20"/>
              </w:rPr>
              <w:t>й шаруашылы</w:t>
            </w:r>
            <w:r>
              <w:rPr>
                <w:rFonts w:ascii="Times New Roman"/>
                <w:b w:val="false"/>
                <w:i w:val="false"/>
                <w:color w:val="000000"/>
                <w:sz w:val="20"/>
              </w:rPr>
              <w:t>ғ</w:t>
            </w:r>
            <w:r>
              <w:rPr>
                <w:rFonts w:ascii="Times New Roman"/>
                <w:b w:val="false"/>
                <w:i w:val="false"/>
                <w:color w:val="000000"/>
                <w:sz w:val="20"/>
              </w:rPr>
              <w:t>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191894</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191894</w:t>
            </w:r>
          </w:p>
        </w:tc>
      </w:tr>
      <w:tr>
        <w:trPr>
          <w:trHeight w:val="94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Ауданны</w:t>
            </w:r>
            <w:r>
              <w:rPr>
                <w:rFonts w:ascii="Times New Roman"/>
                <w:b/>
                <w:i w:val="false"/>
                <w:color w:val="000000"/>
                <w:sz w:val="20"/>
              </w:rPr>
              <w:t>ң</w:t>
            </w:r>
            <w:r>
              <w:rPr>
                <w:rFonts w:ascii="Times New Roman"/>
                <w:b/>
                <w:i w:val="false"/>
                <w:color w:val="000000"/>
                <w:sz w:val="20"/>
              </w:rPr>
              <w:t xml:space="preserve"> (облысты</w:t>
            </w:r>
            <w:r>
              <w:rPr>
                <w:rFonts w:ascii="Times New Roman"/>
                <w:b/>
                <w:i w:val="false"/>
                <w:color w:val="000000"/>
                <w:sz w:val="20"/>
              </w:rPr>
              <w:t>қ</w:t>
            </w:r>
            <w:r>
              <w:br/>
            </w:r>
            <w:r>
              <w:rPr>
                <w:rFonts w:ascii="Times New Roman"/>
                <w:b w:val="false"/>
                <w:i w:val="false"/>
                <w:color w:val="000000"/>
                <w:sz w:val="20"/>
              </w:rPr>
              <w:t>
</w:t>
            </w:r>
            <w:r>
              <w:rPr>
                <w:rFonts w:ascii="Times New Roman"/>
                <w:b/>
                <w:i w:val="false"/>
                <w:color w:val="000000"/>
                <w:sz w:val="20"/>
              </w:rPr>
              <w:t>ма</w:t>
            </w:r>
            <w:r>
              <w:rPr>
                <w:rFonts w:ascii="Times New Roman"/>
                <w:b/>
                <w:i w:val="false"/>
                <w:color w:val="000000"/>
                <w:sz w:val="20"/>
              </w:rPr>
              <w:t xml:space="preserve">ңызы бар </w:t>
            </w:r>
            <w:r>
              <w:rPr>
                <w:rFonts w:ascii="Times New Roman"/>
                <w:b/>
                <w:i w:val="false"/>
                <w:color w:val="000000"/>
                <w:sz w:val="20"/>
              </w:rPr>
              <w:t>қ</w:t>
            </w:r>
            <w:r>
              <w:rPr>
                <w:rFonts w:ascii="Times New Roman"/>
                <w:b/>
                <w:i w:val="false"/>
                <w:color w:val="000000"/>
                <w:sz w:val="20"/>
              </w:rPr>
              <w:t>аланы</w:t>
            </w:r>
            <w:r>
              <w:rPr>
                <w:rFonts w:ascii="Times New Roman"/>
                <w:b/>
                <w:i w:val="false"/>
                <w:color w:val="000000"/>
                <w:sz w:val="20"/>
              </w:rPr>
              <w:t>ң</w:t>
            </w:r>
            <w:r>
              <w:rPr>
                <w:rFonts w:ascii="Times New Roman"/>
                <w:b/>
                <w:i w:val="false"/>
                <w:color w:val="000000"/>
                <w:sz w:val="20"/>
              </w:rPr>
              <w:t>)</w:t>
            </w:r>
            <w:r>
              <w:br/>
            </w:r>
            <w:r>
              <w:rPr>
                <w:rFonts w:ascii="Times New Roman"/>
                <w:b w:val="false"/>
                <w:i w:val="false"/>
                <w:color w:val="000000"/>
                <w:sz w:val="20"/>
              </w:rPr>
              <w:t>
</w:t>
            </w:r>
            <w:r>
              <w:rPr>
                <w:rFonts w:ascii="Times New Roman"/>
                <w:b/>
                <w:i w:val="false"/>
                <w:color w:val="000000"/>
                <w:sz w:val="20"/>
              </w:rPr>
              <w:t>т</w:t>
            </w:r>
            <w:r>
              <w:rPr>
                <w:rFonts w:ascii="Times New Roman"/>
                <w:b/>
                <w:i w:val="false"/>
                <w:color w:val="000000"/>
                <w:sz w:val="20"/>
              </w:rPr>
              <w:t>ұ</w:t>
            </w:r>
            <w:r>
              <w:rPr>
                <w:rFonts w:ascii="Times New Roman"/>
                <w:b/>
                <w:i w:val="false"/>
                <w:color w:val="000000"/>
                <w:sz w:val="20"/>
              </w:rPr>
              <w:t>р</w:t>
            </w:r>
            <w:r>
              <w:rPr>
                <w:rFonts w:ascii="Times New Roman"/>
                <w:b/>
                <w:i w:val="false"/>
                <w:color w:val="000000"/>
                <w:sz w:val="20"/>
              </w:rPr>
              <w:t>ғ</w:t>
            </w:r>
            <w:r>
              <w:rPr>
                <w:rFonts w:ascii="Times New Roman"/>
                <w:b/>
                <w:i w:val="false"/>
                <w:color w:val="000000"/>
                <w:sz w:val="20"/>
              </w:rPr>
              <w:t xml:space="preserve">ын </w:t>
            </w:r>
            <w:r>
              <w:rPr>
                <w:rFonts w:ascii="Times New Roman"/>
                <w:b/>
                <w:i w:val="false"/>
                <w:color w:val="000000"/>
                <w:sz w:val="20"/>
              </w:rPr>
              <w:t>ү</w:t>
            </w:r>
            <w:r>
              <w:rPr>
                <w:rFonts w:ascii="Times New Roman"/>
                <w:b/>
                <w:i w:val="false"/>
                <w:color w:val="000000"/>
                <w:sz w:val="20"/>
              </w:rPr>
              <w:t>й-коммуналды</w:t>
            </w:r>
            <w:r>
              <w:rPr>
                <w:rFonts w:ascii="Times New Roman"/>
                <w:b/>
                <w:i w:val="false"/>
                <w:color w:val="000000"/>
                <w:sz w:val="20"/>
              </w:rPr>
              <w:t>қ</w:t>
            </w:r>
            <w:r>
              <w:br/>
            </w:r>
            <w:r>
              <w:rPr>
                <w:rFonts w:ascii="Times New Roman"/>
                <w:b w:val="false"/>
                <w:i w:val="false"/>
                <w:color w:val="000000"/>
                <w:sz w:val="20"/>
              </w:rPr>
              <w:t>
</w:t>
            </w:r>
            <w:r>
              <w:rPr>
                <w:rFonts w:ascii="Times New Roman"/>
                <w:b/>
                <w:i w:val="false"/>
                <w:color w:val="000000"/>
                <w:sz w:val="20"/>
              </w:rPr>
              <w:t>шаруашылы</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i w:val="false"/>
                <w:color w:val="000000"/>
                <w:sz w:val="20"/>
              </w:rPr>
              <w:t xml:space="preserve">жолаушылар </w:t>
            </w:r>
            <w:r>
              <w:rPr>
                <w:rFonts w:ascii="Times New Roman"/>
                <w:b/>
                <w:i w:val="false"/>
                <w:color w:val="000000"/>
                <w:sz w:val="20"/>
              </w:rPr>
              <w:t>к</w:t>
            </w:r>
            <w:r>
              <w:rPr>
                <w:rFonts w:ascii="Times New Roman"/>
                <w:b/>
                <w:i w:val="false"/>
                <w:color w:val="000000"/>
                <w:sz w:val="20"/>
              </w:rPr>
              <w:t>ө</w:t>
            </w:r>
            <w:r>
              <w:rPr>
                <w:rFonts w:ascii="Times New Roman"/>
                <w:b/>
                <w:i w:val="false"/>
                <w:color w:val="000000"/>
                <w:sz w:val="20"/>
              </w:rPr>
              <w:t>лігі</w:t>
            </w:r>
            <w:r>
              <w:br/>
            </w:r>
            <w:r>
              <w:rPr>
                <w:rFonts w:ascii="Times New Roman"/>
                <w:b w:val="false"/>
                <w:i w:val="false"/>
                <w:color w:val="000000"/>
                <w:sz w:val="20"/>
              </w:rPr>
              <w:t>
</w:t>
            </w:r>
            <w:r>
              <w:rPr>
                <w:rFonts w:ascii="Times New Roman"/>
                <w:b/>
                <w:i w:val="false"/>
                <w:color w:val="000000"/>
                <w:sz w:val="20"/>
              </w:rPr>
              <w:t>ж</w:t>
            </w:r>
            <w:r>
              <w:rPr>
                <w:rFonts w:ascii="Times New Roman"/>
                <w:b/>
                <w:i w:val="false"/>
                <w:color w:val="000000"/>
                <w:sz w:val="20"/>
              </w:rPr>
              <w:t>ә</w:t>
            </w:r>
            <w:r>
              <w:rPr>
                <w:rFonts w:ascii="Times New Roman"/>
                <w:b/>
                <w:i w:val="false"/>
                <w:color w:val="000000"/>
                <w:sz w:val="20"/>
              </w:rPr>
              <w:t>не автомобиль</w:t>
            </w:r>
            <w:r>
              <w:br/>
            </w:r>
            <w:r>
              <w:rPr>
                <w:rFonts w:ascii="Times New Roman"/>
                <w:b w:val="false"/>
                <w:i w:val="false"/>
                <w:color w:val="000000"/>
                <w:sz w:val="20"/>
              </w:rPr>
              <w:t>
</w:t>
            </w:r>
            <w:r>
              <w:rPr>
                <w:rFonts w:ascii="Times New Roman"/>
                <w:b/>
                <w:i w:val="false"/>
                <w:color w:val="000000"/>
                <w:sz w:val="20"/>
              </w:rPr>
              <w:t>жолдары б</w:t>
            </w:r>
            <w:r>
              <w:rPr>
                <w:rFonts w:ascii="Times New Roman"/>
                <w:b/>
                <w:i w:val="false"/>
                <w:color w:val="000000"/>
                <w:sz w:val="20"/>
              </w:rPr>
              <w:t>ө</w:t>
            </w:r>
            <w:r>
              <w:rPr>
                <w:rFonts w:ascii="Times New Roman"/>
                <w:b/>
                <w:i w:val="false"/>
                <w:color w:val="000000"/>
                <w:sz w:val="20"/>
              </w:rPr>
              <w:t>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474</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474</w:t>
            </w:r>
          </w:p>
        </w:tc>
      </w:tr>
      <w:tr>
        <w:trPr>
          <w:trHeight w:val="118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002</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w:t>
            </w:r>
            <w:r>
              <w:br/>
            </w:r>
            <w:r>
              <w:rPr>
                <w:rFonts w:ascii="Times New Roman"/>
                <w:b w:val="false"/>
                <w:i w:val="false"/>
                <w:color w:val="000000"/>
                <w:sz w:val="20"/>
              </w:rPr>
              <w:t>
</w:t>
            </w:r>
            <w:r>
              <w:rPr>
                <w:rFonts w:ascii="Times New Roman"/>
                <w:b w:val="false"/>
                <w:i w:val="false"/>
                <w:color w:val="000000"/>
                <w:sz w:val="20"/>
              </w:rPr>
              <w:t>қ</w:t>
            </w:r>
            <w:r>
              <w:rPr>
                <w:rFonts w:ascii="Times New Roman"/>
                <w:b w:val="false"/>
                <w:i w:val="false"/>
                <w:color w:val="000000"/>
                <w:sz w:val="20"/>
              </w:rPr>
              <w:t xml:space="preserve">ажеттiлiктер </w:t>
            </w:r>
            <w:r>
              <w:rPr>
                <w:rFonts w:ascii="Times New Roman"/>
                <w:b w:val="false"/>
                <w:i w:val="false"/>
                <w:color w:val="000000"/>
                <w:sz w:val="20"/>
              </w:rPr>
              <w:t>ү</w:t>
            </w:r>
            <w:r>
              <w:rPr>
                <w:rFonts w:ascii="Times New Roman"/>
                <w:b w:val="false"/>
                <w:i w:val="false"/>
                <w:color w:val="000000"/>
                <w:sz w:val="20"/>
              </w:rPr>
              <w:t>шiн жер</w:t>
            </w:r>
            <w:r>
              <w:br/>
            </w:r>
            <w:r>
              <w:rPr>
                <w:rFonts w:ascii="Times New Roman"/>
                <w:b w:val="false"/>
                <w:i w:val="false"/>
                <w:color w:val="000000"/>
                <w:sz w:val="20"/>
              </w:rPr>
              <w:t>
</w:t>
            </w:r>
            <w:r>
              <w:rPr>
                <w:rFonts w:ascii="Times New Roman"/>
                <w:b w:val="false"/>
                <w:i w:val="false"/>
                <w:color w:val="000000"/>
                <w:sz w:val="20"/>
              </w:rPr>
              <w:t xml:space="preserve">учаскелерiн </w:t>
            </w:r>
            <w:r>
              <w:rPr>
                <w:rFonts w:ascii="Times New Roman"/>
                <w:b w:val="false"/>
                <w:i w:val="false"/>
                <w:color w:val="000000"/>
                <w:sz w:val="20"/>
              </w:rPr>
              <w:t xml:space="preserve">алып </w:t>
            </w:r>
            <w:r>
              <w:rPr>
                <w:rFonts w:ascii="Times New Roman"/>
                <w:b w:val="false"/>
                <w:i w:val="false"/>
                <w:color w:val="000000"/>
                <w:sz w:val="20"/>
              </w:rPr>
              <w:t>қ</w:t>
            </w:r>
            <w:r>
              <w:rPr>
                <w:rFonts w:ascii="Times New Roman"/>
                <w:b w:val="false"/>
                <w:i w:val="false"/>
                <w:color w:val="000000"/>
                <w:sz w:val="20"/>
              </w:rPr>
              <w:t>ою,</w:t>
            </w:r>
            <w:r>
              <w:br/>
            </w:r>
            <w:r>
              <w:rPr>
                <w:rFonts w:ascii="Times New Roman"/>
                <w:b w:val="false"/>
                <w:i w:val="false"/>
                <w:color w:val="000000"/>
                <w:sz w:val="20"/>
              </w:rPr>
              <w:t>
</w:t>
            </w:r>
            <w:r>
              <w:rPr>
                <w:rFonts w:ascii="Times New Roman"/>
                <w:b w:val="false"/>
                <w:i w:val="false"/>
                <w:color w:val="000000"/>
                <w:sz w:val="20"/>
              </w:rPr>
              <w:t>соны</w:t>
            </w:r>
            <w:r>
              <w:rPr>
                <w:rFonts w:ascii="Times New Roman"/>
                <w:b w:val="false"/>
                <w:i w:val="false"/>
                <w:color w:val="000000"/>
                <w:sz w:val="20"/>
              </w:rPr>
              <w:t>ң</w:t>
            </w:r>
            <w:r>
              <w:rPr>
                <w:rFonts w:ascii="Times New Roman"/>
                <w:b w:val="false"/>
                <w:i w:val="false"/>
                <w:color w:val="000000"/>
                <w:sz w:val="20"/>
              </w:rPr>
              <w:t xml:space="preserve">  iшiнде </w:t>
            </w:r>
            <w:r>
              <w:rPr>
                <w:rFonts w:ascii="Times New Roman"/>
                <w:b w:val="false"/>
                <w:i w:val="false"/>
                <w:color w:val="000000"/>
                <w:sz w:val="20"/>
              </w:rPr>
              <w:t>сатып алу</w:t>
            </w:r>
            <w:r>
              <w:br/>
            </w:r>
            <w:r>
              <w:rPr>
                <w:rFonts w:ascii="Times New Roman"/>
                <w:b w:val="false"/>
                <w:i w:val="false"/>
                <w:color w:val="000000"/>
                <w:sz w:val="20"/>
              </w:rPr>
              <w:t>
</w:t>
            </w:r>
            <w:r>
              <w:rPr>
                <w:rFonts w:ascii="Times New Roman"/>
                <w:b w:val="false"/>
                <w:i w:val="false"/>
                <w:color w:val="000000"/>
                <w:sz w:val="20"/>
              </w:rPr>
              <w:t xml:space="preserve">жолымен алып </w:t>
            </w:r>
            <w:r>
              <w:rPr>
                <w:rFonts w:ascii="Times New Roman"/>
                <w:b w:val="false"/>
                <w:i w:val="false"/>
                <w:color w:val="000000"/>
                <w:sz w:val="20"/>
              </w:rPr>
              <w:t>қ</w:t>
            </w:r>
            <w:r>
              <w:rPr>
                <w:rFonts w:ascii="Times New Roman"/>
                <w:b w:val="false"/>
                <w:i w:val="false"/>
                <w:color w:val="000000"/>
                <w:sz w:val="20"/>
              </w:rPr>
              <w:t xml:space="preserve">ою </w:t>
            </w:r>
            <w:r>
              <w:rPr>
                <w:rFonts w:ascii="Times New Roman"/>
                <w:b w:val="false"/>
                <w:i w:val="false"/>
                <w:color w:val="000000"/>
                <w:sz w:val="20"/>
              </w:rPr>
              <w:t>ж</w:t>
            </w:r>
            <w:r>
              <w:rPr>
                <w:rFonts w:ascii="Times New Roman"/>
                <w:b w:val="false"/>
                <w:i w:val="false"/>
                <w:color w:val="000000"/>
                <w:sz w:val="20"/>
              </w:rPr>
              <w:t>ә</w:t>
            </w: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осы</w:t>
            </w:r>
            <w:r>
              <w:rPr>
                <w:rFonts w:ascii="Times New Roman"/>
                <w:b w:val="false"/>
                <w:i w:val="false"/>
                <w:color w:val="000000"/>
                <w:sz w:val="20"/>
              </w:rPr>
              <w:t>ғ</w:t>
            </w:r>
            <w:r>
              <w:rPr>
                <w:rFonts w:ascii="Times New Roman"/>
                <w:b w:val="false"/>
                <w:i w:val="false"/>
                <w:color w:val="000000"/>
                <w:sz w:val="20"/>
              </w:rPr>
              <w:t>ан байланысты</w:t>
            </w:r>
            <w:r>
              <w:br/>
            </w:r>
            <w:r>
              <w:rPr>
                <w:rFonts w:ascii="Times New Roman"/>
                <w:b w:val="false"/>
                <w:i w:val="false"/>
                <w:color w:val="000000"/>
                <w:sz w:val="20"/>
              </w:rPr>
              <w:t>
</w:t>
            </w:r>
            <w:r>
              <w:rPr>
                <w:rFonts w:ascii="Times New Roman"/>
                <w:b w:val="false"/>
                <w:i w:val="false"/>
                <w:color w:val="000000"/>
                <w:sz w:val="20"/>
              </w:rPr>
              <w:t>жылжымайтын м</w:t>
            </w:r>
            <w:r>
              <w:rPr>
                <w:rFonts w:ascii="Times New Roman"/>
                <w:b w:val="false"/>
                <w:i w:val="false"/>
                <w:color w:val="000000"/>
                <w:sz w:val="20"/>
              </w:rPr>
              <w:t>ү</w:t>
            </w:r>
            <w:r>
              <w:rPr>
                <w:rFonts w:ascii="Times New Roman"/>
                <w:b w:val="false"/>
                <w:i w:val="false"/>
                <w:color w:val="000000"/>
                <w:sz w:val="20"/>
              </w:rPr>
              <w:t>лiктi</w:t>
            </w:r>
            <w:r>
              <w:br/>
            </w:r>
            <w:r>
              <w:rPr>
                <w:rFonts w:ascii="Times New Roman"/>
                <w:b w:val="false"/>
                <w:i w:val="false"/>
                <w:color w:val="000000"/>
                <w:sz w:val="20"/>
              </w:rPr>
              <w:t>
</w:t>
            </w:r>
            <w:r>
              <w:rPr>
                <w:rFonts w:ascii="Times New Roman"/>
                <w:b w:val="false"/>
                <w:i w:val="false"/>
                <w:color w:val="000000"/>
                <w:sz w:val="20"/>
              </w:rPr>
              <w:t>иелiктен айыру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474</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474</w:t>
            </w:r>
          </w:p>
        </w:tc>
      </w:tr>
      <w:tr>
        <w:trPr>
          <w:trHeight w:val="27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w:t>
            </w:r>
            <w:r>
              <w:rPr>
                <w:rFonts w:ascii="Times New Roman"/>
                <w:b w:val="false"/>
                <w:i w:val="false"/>
                <w:color w:val="000000"/>
                <w:sz w:val="20"/>
              </w:rPr>
              <w:t>ң</w:t>
            </w:r>
            <w:r>
              <w:rPr>
                <w:rFonts w:ascii="Times New Roman"/>
                <w:b w:val="false"/>
                <w:i w:val="false"/>
                <w:color w:val="000000"/>
                <w:sz w:val="20"/>
              </w:rPr>
              <w:t xml:space="preserve"> (облысты</w:t>
            </w:r>
            <w:r>
              <w:rPr>
                <w:rFonts w:ascii="Times New Roman"/>
                <w:b w:val="false"/>
                <w:i w:val="false"/>
                <w:color w:val="000000"/>
                <w:sz w:val="20"/>
              </w:rPr>
              <w:t>қ</w:t>
            </w:r>
            <w:r>
              <w:br/>
            </w:r>
            <w:r>
              <w:rPr>
                <w:rFonts w:ascii="Times New Roman"/>
                <w:b w:val="false"/>
                <w:i w:val="false"/>
                <w:color w:val="000000"/>
                <w:sz w:val="20"/>
              </w:rPr>
              <w:t>
</w:t>
            </w:r>
            <w:r>
              <w:rPr>
                <w:rFonts w:ascii="Times New Roman"/>
                <w:b w:val="false"/>
                <w:i w:val="false"/>
                <w:color w:val="000000"/>
                <w:sz w:val="20"/>
              </w:rPr>
              <w:t>ма</w:t>
            </w:r>
            <w:r>
              <w:rPr>
                <w:rFonts w:ascii="Times New Roman"/>
                <w:b w:val="false"/>
                <w:i w:val="false"/>
                <w:color w:val="000000"/>
                <w:sz w:val="20"/>
              </w:rPr>
              <w:t>ң</w:t>
            </w:r>
            <w:r>
              <w:rPr>
                <w:rFonts w:ascii="Times New Roman"/>
                <w:b w:val="false"/>
                <w:i w:val="false"/>
                <w:color w:val="000000"/>
                <w:sz w:val="20"/>
              </w:rPr>
              <w:t xml:space="preserve">ызы </w:t>
            </w:r>
            <w:r>
              <w:rPr>
                <w:rFonts w:ascii="Times New Roman"/>
                <w:b w:val="false"/>
                <w:i w:val="false"/>
                <w:color w:val="000000"/>
                <w:sz w:val="20"/>
              </w:rPr>
              <w:t xml:space="preserve">бар </w:t>
            </w:r>
            <w:r>
              <w:rPr>
                <w:rFonts w:ascii="Times New Roman"/>
                <w:b w:val="false"/>
                <w:i w:val="false"/>
                <w:color w:val="000000"/>
                <w:sz w:val="20"/>
              </w:rPr>
              <w:t>қ</w:t>
            </w:r>
            <w:r>
              <w:rPr>
                <w:rFonts w:ascii="Times New Roman"/>
                <w:b w:val="false"/>
                <w:i w:val="false"/>
                <w:color w:val="000000"/>
                <w:sz w:val="20"/>
              </w:rPr>
              <w:t>аланы</w:t>
            </w:r>
            <w:r>
              <w:rPr>
                <w:rFonts w:ascii="Times New Roman"/>
                <w:b w:val="false"/>
                <w:i w:val="false"/>
                <w:color w:val="000000"/>
                <w:sz w:val="20"/>
              </w:rPr>
              <w:t>ң</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құ</w:t>
            </w:r>
            <w:r>
              <w:rPr>
                <w:rFonts w:ascii="Times New Roman"/>
                <w:b w:val="false"/>
                <w:i w:val="false"/>
                <w:color w:val="000000"/>
                <w:sz w:val="20"/>
              </w:rPr>
              <w:t xml:space="preserve">рылыс </w:t>
            </w:r>
            <w:r>
              <w:rPr>
                <w:rFonts w:ascii="Times New Roman"/>
                <w:b w:val="false"/>
                <w:i w:val="false"/>
                <w:color w:val="000000"/>
                <w:sz w:val="20"/>
              </w:rPr>
              <w:t>б</w:t>
            </w:r>
            <w:r>
              <w:rPr>
                <w:rFonts w:ascii="Times New Roman"/>
                <w:b w:val="false"/>
                <w:i w:val="false"/>
                <w:color w:val="000000"/>
                <w:sz w:val="20"/>
              </w:rPr>
              <w:t>ө</w:t>
            </w:r>
            <w:r>
              <w:rPr>
                <w:rFonts w:ascii="Times New Roman"/>
                <w:b w:val="false"/>
                <w:i w:val="false"/>
                <w:color w:val="000000"/>
                <w:sz w:val="20"/>
              </w:rPr>
              <w:t>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191420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191420</w:t>
            </w:r>
          </w:p>
        </w:tc>
      </w:tr>
      <w:tr>
        <w:trPr>
          <w:trHeight w:val="55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коммуналды</w:t>
            </w:r>
            <w:r>
              <w:rPr>
                <w:rFonts w:ascii="Times New Roman"/>
                <w:b w:val="false"/>
                <w:i w:val="false"/>
                <w:color w:val="000000"/>
                <w:sz w:val="20"/>
              </w:rPr>
              <w:t>қ</w:t>
            </w:r>
            <w:r>
              <w:br/>
            </w:r>
            <w:r>
              <w:rPr>
                <w:rFonts w:ascii="Times New Roman"/>
                <w:b w:val="false"/>
                <w:i w:val="false"/>
                <w:color w:val="000000"/>
                <w:sz w:val="20"/>
              </w:rPr>
              <w:t>
</w:t>
            </w:r>
            <w:r>
              <w:rPr>
                <w:rFonts w:ascii="Times New Roman"/>
                <w:b w:val="false"/>
                <w:i w:val="false"/>
                <w:color w:val="000000"/>
                <w:sz w:val="20"/>
              </w:rPr>
              <w:t>т</w:t>
            </w:r>
            <w:r>
              <w:rPr>
                <w:rFonts w:ascii="Times New Roman"/>
                <w:b w:val="false"/>
                <w:i w:val="false"/>
                <w:color w:val="000000"/>
                <w:sz w:val="20"/>
              </w:rPr>
              <w:t>ұ</w:t>
            </w:r>
            <w:r>
              <w:rPr>
                <w:rFonts w:ascii="Times New Roman"/>
                <w:b w:val="false"/>
                <w:i w:val="false"/>
                <w:color w:val="000000"/>
                <w:sz w:val="20"/>
              </w:rPr>
              <w:t>р</w:t>
            </w:r>
            <w:r>
              <w:rPr>
                <w:rFonts w:ascii="Times New Roman"/>
                <w:b w:val="false"/>
                <w:i w:val="false"/>
                <w:color w:val="000000"/>
                <w:sz w:val="20"/>
              </w:rPr>
              <w:t>ғ</w:t>
            </w:r>
            <w:r>
              <w:rPr>
                <w:rFonts w:ascii="Times New Roman"/>
                <w:b w:val="false"/>
                <w:i w:val="false"/>
                <w:color w:val="000000"/>
                <w:sz w:val="20"/>
              </w:rPr>
              <w:t xml:space="preserve">ын </w:t>
            </w:r>
            <w:r>
              <w:rPr>
                <w:rFonts w:ascii="Times New Roman"/>
                <w:b w:val="false"/>
                <w:i w:val="false"/>
                <w:color w:val="000000"/>
                <w:sz w:val="20"/>
              </w:rPr>
              <w:t>ү</w:t>
            </w:r>
            <w:r>
              <w:rPr>
                <w:rFonts w:ascii="Times New Roman"/>
                <w:b w:val="false"/>
                <w:i w:val="false"/>
                <w:color w:val="000000"/>
                <w:sz w:val="20"/>
              </w:rPr>
              <w:t xml:space="preserve">й </w:t>
            </w:r>
            <w:r>
              <w:rPr>
                <w:rFonts w:ascii="Times New Roman"/>
                <w:b w:val="false"/>
                <w:i w:val="false"/>
                <w:color w:val="000000"/>
                <w:sz w:val="20"/>
              </w:rPr>
              <w:t>қ</w:t>
            </w:r>
            <w:r>
              <w:rPr>
                <w:rFonts w:ascii="Times New Roman"/>
                <w:b w:val="false"/>
                <w:i w:val="false"/>
                <w:color w:val="000000"/>
                <w:sz w:val="20"/>
              </w:rPr>
              <w:t>орыны</w:t>
            </w:r>
            <w:r>
              <w:rPr>
                <w:rFonts w:ascii="Times New Roman"/>
                <w:b w:val="false"/>
                <w:i w:val="false"/>
                <w:color w:val="000000"/>
                <w:sz w:val="20"/>
              </w:rPr>
              <w:t>ң</w:t>
            </w:r>
            <w:r>
              <w:rPr>
                <w:rFonts w:ascii="Times New Roman"/>
                <w:b w:val="false"/>
                <w:i w:val="false"/>
                <w:color w:val="000000"/>
                <w:sz w:val="20"/>
              </w:rPr>
              <w:t xml:space="preserve"> т</w:t>
            </w:r>
            <w:r>
              <w:rPr>
                <w:rFonts w:ascii="Times New Roman"/>
                <w:b w:val="false"/>
                <w:i w:val="false"/>
                <w:color w:val="000000"/>
                <w:sz w:val="20"/>
              </w:rPr>
              <w:t>ұ</w:t>
            </w:r>
            <w:r>
              <w:rPr>
                <w:rFonts w:ascii="Times New Roman"/>
                <w:b w:val="false"/>
                <w:i w:val="false"/>
                <w:color w:val="000000"/>
                <w:sz w:val="20"/>
              </w:rPr>
              <w:t>р</w:t>
            </w:r>
            <w:r>
              <w:rPr>
                <w:rFonts w:ascii="Times New Roman"/>
                <w:b w:val="false"/>
                <w:i w:val="false"/>
                <w:color w:val="000000"/>
                <w:sz w:val="20"/>
              </w:rPr>
              <w:t>ғ</w:t>
            </w:r>
            <w:r>
              <w:rPr>
                <w:rFonts w:ascii="Times New Roman"/>
                <w:b w:val="false"/>
                <w:i w:val="false"/>
                <w:color w:val="000000"/>
                <w:sz w:val="20"/>
              </w:rPr>
              <w:t xml:space="preserve">ын </w:t>
            </w:r>
            <w:r>
              <w:rPr>
                <w:rFonts w:ascii="Times New Roman"/>
                <w:b w:val="false"/>
                <w:i w:val="false"/>
                <w:color w:val="000000"/>
                <w:sz w:val="20"/>
              </w:rPr>
              <w:t>ү</w:t>
            </w:r>
            <w:r>
              <w:rPr>
                <w:rFonts w:ascii="Times New Roman"/>
                <w:b w:val="false"/>
                <w:i w:val="false"/>
                <w:color w:val="000000"/>
                <w:sz w:val="20"/>
              </w:rPr>
              <w:t xml:space="preserve">й </w:t>
            </w:r>
            <w:r>
              <w:rPr>
                <w:rFonts w:ascii="Times New Roman"/>
                <w:b w:val="false"/>
                <w:i w:val="false"/>
                <w:color w:val="000000"/>
                <w:sz w:val="20"/>
              </w:rPr>
              <w:t>құ</w:t>
            </w:r>
            <w:r>
              <w:rPr>
                <w:rFonts w:ascii="Times New Roman"/>
                <w:b w:val="false"/>
                <w:i w:val="false"/>
                <w:color w:val="000000"/>
                <w:sz w:val="20"/>
              </w:rPr>
              <w:t>рылысы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191420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191420</w:t>
            </w:r>
          </w:p>
        </w:tc>
      </w:tr>
      <w:tr>
        <w:trPr>
          <w:trHeight w:val="25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015</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бюджет</w:t>
            </w:r>
            <w:r>
              <w:br/>
            </w:r>
            <w:r>
              <w:rPr>
                <w:rFonts w:ascii="Times New Roman"/>
                <w:b w:val="false"/>
                <w:i w:val="false"/>
                <w:color w:val="000000"/>
                <w:sz w:val="20"/>
              </w:rPr>
              <w:t>
</w:t>
            </w:r>
            <w:r>
              <w:rPr>
                <w:rFonts w:ascii="Times New Roman"/>
                <w:b w:val="false"/>
                <w:i w:val="false"/>
                <w:color w:val="000000"/>
                <w:sz w:val="20"/>
              </w:rPr>
              <w:t>қ</w:t>
            </w:r>
            <w:r>
              <w:rPr>
                <w:rFonts w:ascii="Times New Roman"/>
                <w:b w:val="false"/>
                <w:i w:val="false"/>
                <w:color w:val="000000"/>
                <w:sz w:val="20"/>
              </w:rPr>
              <w:t xml:space="preserve">аражаты </w:t>
            </w:r>
            <w:r>
              <w:rPr>
                <w:rFonts w:ascii="Times New Roman"/>
                <w:b w:val="false"/>
                <w:i w:val="false"/>
                <w:color w:val="000000"/>
                <w:sz w:val="20"/>
              </w:rPr>
              <w:t>есебінен</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191420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191420</w:t>
            </w:r>
          </w:p>
        </w:tc>
      </w:tr>
      <w:tr>
        <w:trPr>
          <w:trHeight w:val="25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Коммуналды</w:t>
            </w:r>
            <w:r>
              <w:rPr>
                <w:rFonts w:ascii="Times New Roman"/>
                <w:b w:val="false"/>
                <w:i w:val="false"/>
                <w:color w:val="000000"/>
                <w:sz w:val="20"/>
              </w:rPr>
              <w:t>қ</w:t>
            </w:r>
            <w:r>
              <w:rPr>
                <w:rFonts w:ascii="Times New Roman"/>
                <w:b w:val="false"/>
                <w:i w:val="false"/>
                <w:color w:val="000000"/>
                <w:sz w:val="20"/>
              </w:rPr>
              <w:t xml:space="preserve"> шаруашылы</w:t>
            </w:r>
            <w:r>
              <w:rPr>
                <w:rFonts w:ascii="Times New Roman"/>
                <w:b w:val="false"/>
                <w:i w:val="false"/>
                <w:color w:val="000000"/>
                <w:sz w:val="20"/>
              </w:rPr>
              <w:t>қ</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7282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86253</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93535</w:t>
            </w:r>
          </w:p>
        </w:tc>
      </w:tr>
      <w:tr>
        <w:trPr>
          <w:trHeight w:val="70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w:t>
            </w:r>
            <w:r>
              <w:rPr>
                <w:rFonts w:ascii="Times New Roman"/>
                <w:b w:val="false"/>
                <w:i w:val="false"/>
                <w:color w:val="000000"/>
                <w:sz w:val="20"/>
              </w:rPr>
              <w:t>алада</w:t>
            </w:r>
            <w:r>
              <w:rPr>
                <w:rFonts w:ascii="Times New Roman"/>
                <w:b w:val="false"/>
                <w:i w:val="false"/>
                <w:color w:val="000000"/>
                <w:sz w:val="20"/>
              </w:rPr>
              <w:t>ғ</w:t>
            </w:r>
            <w:r>
              <w:rPr>
                <w:rFonts w:ascii="Times New Roman"/>
                <w:b w:val="false"/>
                <w:i w:val="false"/>
                <w:color w:val="000000"/>
                <w:sz w:val="20"/>
              </w:rPr>
              <w:t>ы аудан, ауданды</w:t>
            </w:r>
            <w:r>
              <w:rPr>
                <w:rFonts w:ascii="Times New Roman"/>
                <w:b w:val="false"/>
                <w:i w:val="false"/>
                <w:color w:val="000000"/>
                <w:sz w:val="20"/>
              </w:rPr>
              <w:t>қ</w:t>
            </w:r>
            <w:r>
              <w:br/>
            </w:r>
            <w:r>
              <w:rPr>
                <w:rFonts w:ascii="Times New Roman"/>
                <w:b w:val="false"/>
                <w:i w:val="false"/>
                <w:color w:val="000000"/>
                <w:sz w:val="20"/>
              </w:rPr>
              <w:t>
</w:t>
            </w:r>
            <w:r>
              <w:rPr>
                <w:rFonts w:ascii="Times New Roman"/>
                <w:b w:val="false"/>
                <w:i w:val="false"/>
                <w:color w:val="000000"/>
                <w:sz w:val="20"/>
              </w:rPr>
              <w:t>ма</w:t>
            </w:r>
            <w:r>
              <w:rPr>
                <w:rFonts w:ascii="Times New Roman"/>
                <w:b w:val="false"/>
                <w:i w:val="false"/>
                <w:color w:val="000000"/>
                <w:sz w:val="20"/>
              </w:rPr>
              <w:t>ң</w:t>
            </w:r>
            <w:r>
              <w:rPr>
                <w:rFonts w:ascii="Times New Roman"/>
                <w:b w:val="false"/>
                <w:i w:val="false"/>
                <w:color w:val="000000"/>
                <w:sz w:val="20"/>
              </w:rPr>
              <w:t xml:space="preserve">ызы бар </w:t>
            </w:r>
            <w:r>
              <w:rPr>
                <w:rFonts w:ascii="Times New Roman"/>
                <w:b w:val="false"/>
                <w:i w:val="false"/>
                <w:color w:val="000000"/>
                <w:sz w:val="20"/>
              </w:rPr>
              <w:t>қ</w:t>
            </w:r>
            <w:r>
              <w:rPr>
                <w:rFonts w:ascii="Times New Roman"/>
                <w:b w:val="false"/>
                <w:i w:val="false"/>
                <w:color w:val="000000"/>
                <w:sz w:val="20"/>
              </w:rPr>
              <w:t>ала, кент,</w:t>
            </w:r>
            <w:r>
              <w:br/>
            </w:r>
            <w:r>
              <w:rPr>
                <w:rFonts w:ascii="Times New Roman"/>
                <w:b w:val="false"/>
                <w:i w:val="false"/>
                <w:color w:val="000000"/>
                <w:sz w:val="20"/>
              </w:rPr>
              <w:t>
</w:t>
            </w:r>
            <w:r>
              <w:rPr>
                <w:rFonts w:ascii="Times New Roman"/>
                <w:b w:val="false"/>
                <w:i w:val="false"/>
                <w:color w:val="000000"/>
                <w:sz w:val="20"/>
              </w:rPr>
              <w:t>ауыл (село), ауылды</w:t>
            </w:r>
            <w:r>
              <w:rPr>
                <w:rFonts w:ascii="Times New Roman"/>
                <w:b w:val="false"/>
                <w:i w:val="false"/>
                <w:color w:val="000000"/>
                <w:sz w:val="20"/>
              </w:rPr>
              <w:t>қ</w:t>
            </w:r>
            <w:r>
              <w:br/>
            </w:r>
            <w:r>
              <w:rPr>
                <w:rFonts w:ascii="Times New Roman"/>
                <w:b w:val="false"/>
                <w:i w:val="false"/>
                <w:color w:val="000000"/>
                <w:sz w:val="20"/>
              </w:rPr>
              <w:t>
</w:t>
            </w:r>
            <w:r>
              <w:rPr>
                <w:rFonts w:ascii="Times New Roman"/>
                <w:b w:val="false"/>
                <w:i w:val="false"/>
                <w:color w:val="000000"/>
                <w:sz w:val="20"/>
              </w:rPr>
              <w:t>(селолы</w:t>
            </w:r>
            <w:r>
              <w:rPr>
                <w:rFonts w:ascii="Times New Roman"/>
                <w:b w:val="false"/>
                <w:i w:val="false"/>
                <w:color w:val="000000"/>
                <w:sz w:val="20"/>
              </w:rPr>
              <w:t>қ</w:t>
            </w:r>
            <w:r>
              <w:rPr>
                <w:rFonts w:ascii="Times New Roman"/>
                <w:b w:val="false"/>
                <w:i w:val="false"/>
                <w:color w:val="000000"/>
                <w:sz w:val="20"/>
              </w:rPr>
              <w:t xml:space="preserve">) округ </w:t>
            </w:r>
            <w:r>
              <w:rPr>
                <w:rFonts w:ascii="Times New Roman"/>
                <w:b w:val="false"/>
                <w:i w:val="false"/>
                <w:color w:val="000000"/>
                <w:sz w:val="20"/>
              </w:rPr>
              <w:t>ә</w:t>
            </w:r>
            <w:r>
              <w:rPr>
                <w:rFonts w:ascii="Times New Roman"/>
                <w:b w:val="false"/>
                <w:i w:val="false"/>
                <w:color w:val="000000"/>
                <w:sz w:val="20"/>
              </w:rPr>
              <w:t>кіміні</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аппараты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5890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2200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8090</w:t>
            </w:r>
          </w:p>
        </w:tc>
      </w:tr>
      <w:tr>
        <w:trPr>
          <w:trHeight w:val="48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014</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сумен</w:t>
            </w:r>
            <w:r>
              <w:br/>
            </w:r>
            <w:r>
              <w:rPr>
                <w:rFonts w:ascii="Times New Roman"/>
                <w:b w:val="false"/>
                <w:i w:val="false"/>
                <w:color w:val="000000"/>
                <w:sz w:val="20"/>
              </w:rPr>
              <w:t>
</w:t>
            </w:r>
            <w:r>
              <w:rPr>
                <w:rFonts w:ascii="Times New Roman"/>
                <w:b w:val="false"/>
                <w:i w:val="false"/>
                <w:color w:val="000000"/>
                <w:sz w:val="20"/>
              </w:rPr>
              <w:t>жабды</w:t>
            </w:r>
            <w:r>
              <w:rPr>
                <w:rFonts w:ascii="Times New Roman"/>
                <w:b w:val="false"/>
                <w:i w:val="false"/>
                <w:color w:val="000000"/>
                <w:sz w:val="20"/>
              </w:rPr>
              <w:t>қ</w:t>
            </w:r>
            <w:r>
              <w:rPr>
                <w:rFonts w:ascii="Times New Roman"/>
                <w:b w:val="false"/>
                <w:i w:val="false"/>
                <w:color w:val="000000"/>
                <w:sz w:val="20"/>
              </w:rPr>
              <w:t xml:space="preserve">тауды </w:t>
            </w:r>
            <w:r>
              <w:rPr>
                <w:rFonts w:ascii="Times New Roman"/>
                <w:b w:val="false"/>
                <w:i w:val="false"/>
                <w:color w:val="000000"/>
                <w:sz w:val="20"/>
              </w:rPr>
              <w:t>ұ</w:t>
            </w:r>
            <w:r>
              <w:rPr>
                <w:rFonts w:ascii="Times New Roman"/>
                <w:b w:val="false"/>
                <w:i w:val="false"/>
                <w:color w:val="000000"/>
                <w:sz w:val="20"/>
              </w:rPr>
              <w:t>йымдастыру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5890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2200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8090</w:t>
            </w:r>
          </w:p>
        </w:tc>
      </w:tr>
      <w:tr>
        <w:trPr>
          <w:trHeight w:val="94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w:t>
            </w:r>
            <w:r>
              <w:rPr>
                <w:rFonts w:ascii="Times New Roman"/>
                <w:b w:val="false"/>
                <w:i w:val="false"/>
                <w:color w:val="000000"/>
                <w:sz w:val="20"/>
              </w:rPr>
              <w:t>ң</w:t>
            </w:r>
            <w:r>
              <w:rPr>
                <w:rFonts w:ascii="Times New Roman"/>
                <w:b w:val="false"/>
                <w:i w:val="false"/>
                <w:color w:val="000000"/>
                <w:sz w:val="20"/>
              </w:rPr>
              <w:t xml:space="preserve"> (облысты</w:t>
            </w:r>
            <w:r>
              <w:rPr>
                <w:rFonts w:ascii="Times New Roman"/>
                <w:b w:val="false"/>
                <w:i w:val="false"/>
                <w:color w:val="000000"/>
                <w:sz w:val="20"/>
              </w:rPr>
              <w:t>қ</w:t>
            </w:r>
            <w:r>
              <w:br/>
            </w:r>
            <w:r>
              <w:rPr>
                <w:rFonts w:ascii="Times New Roman"/>
                <w:b w:val="false"/>
                <w:i w:val="false"/>
                <w:color w:val="000000"/>
                <w:sz w:val="20"/>
              </w:rPr>
              <w:t>
</w:t>
            </w:r>
            <w:r>
              <w:rPr>
                <w:rFonts w:ascii="Times New Roman"/>
                <w:b w:val="false"/>
                <w:i w:val="false"/>
                <w:color w:val="000000"/>
                <w:sz w:val="20"/>
              </w:rPr>
              <w:t>ма</w:t>
            </w:r>
            <w:r>
              <w:rPr>
                <w:rFonts w:ascii="Times New Roman"/>
                <w:b w:val="false"/>
                <w:i w:val="false"/>
                <w:color w:val="000000"/>
                <w:sz w:val="20"/>
              </w:rPr>
              <w:t>ң</w:t>
            </w:r>
            <w:r>
              <w:rPr>
                <w:rFonts w:ascii="Times New Roman"/>
                <w:b w:val="false"/>
                <w:i w:val="false"/>
                <w:color w:val="000000"/>
                <w:sz w:val="20"/>
              </w:rPr>
              <w:t xml:space="preserve">ызы </w:t>
            </w:r>
            <w:r>
              <w:rPr>
                <w:rFonts w:ascii="Times New Roman"/>
                <w:b w:val="false"/>
                <w:i w:val="false"/>
                <w:color w:val="000000"/>
                <w:sz w:val="20"/>
              </w:rPr>
              <w:t xml:space="preserve">бар </w:t>
            </w:r>
            <w:r>
              <w:rPr>
                <w:rFonts w:ascii="Times New Roman"/>
                <w:b w:val="false"/>
                <w:i w:val="false"/>
                <w:color w:val="000000"/>
                <w:sz w:val="20"/>
              </w:rPr>
              <w:t>қ</w:t>
            </w:r>
            <w:r>
              <w:rPr>
                <w:rFonts w:ascii="Times New Roman"/>
                <w:b w:val="false"/>
                <w:i w:val="false"/>
                <w:color w:val="000000"/>
                <w:sz w:val="20"/>
              </w:rPr>
              <w:t>аланы</w:t>
            </w:r>
            <w:r>
              <w:rPr>
                <w:rFonts w:ascii="Times New Roman"/>
                <w:b w:val="false"/>
                <w:i w:val="false"/>
                <w:color w:val="000000"/>
                <w:sz w:val="20"/>
              </w:rPr>
              <w:t>ң</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т</w:t>
            </w:r>
            <w:r>
              <w:rPr>
                <w:rFonts w:ascii="Times New Roman"/>
                <w:b w:val="false"/>
                <w:i w:val="false"/>
                <w:color w:val="000000"/>
                <w:sz w:val="20"/>
              </w:rPr>
              <w:t>ұ</w:t>
            </w:r>
            <w:r>
              <w:rPr>
                <w:rFonts w:ascii="Times New Roman"/>
                <w:b w:val="false"/>
                <w:i w:val="false"/>
                <w:color w:val="000000"/>
                <w:sz w:val="20"/>
              </w:rPr>
              <w:t>р</w:t>
            </w:r>
            <w:r>
              <w:rPr>
                <w:rFonts w:ascii="Times New Roman"/>
                <w:b w:val="false"/>
                <w:i w:val="false"/>
                <w:color w:val="000000"/>
                <w:sz w:val="20"/>
              </w:rPr>
              <w:t>ғ</w:t>
            </w:r>
            <w:r>
              <w:rPr>
                <w:rFonts w:ascii="Times New Roman"/>
                <w:b w:val="false"/>
                <w:i w:val="false"/>
                <w:color w:val="000000"/>
                <w:sz w:val="20"/>
              </w:rPr>
              <w:t xml:space="preserve">ын </w:t>
            </w:r>
            <w:r>
              <w:rPr>
                <w:rFonts w:ascii="Times New Roman"/>
                <w:b w:val="false"/>
                <w:i w:val="false"/>
                <w:color w:val="000000"/>
                <w:sz w:val="20"/>
              </w:rPr>
              <w:t>ү</w:t>
            </w:r>
            <w:r>
              <w:rPr>
                <w:rFonts w:ascii="Times New Roman"/>
                <w:b w:val="false"/>
                <w:i w:val="false"/>
                <w:color w:val="000000"/>
                <w:sz w:val="20"/>
              </w:rPr>
              <w:t>й-коммуналды</w:t>
            </w:r>
            <w:r>
              <w:rPr>
                <w:rFonts w:ascii="Times New Roman"/>
                <w:b w:val="false"/>
                <w:i w:val="false"/>
                <w:color w:val="000000"/>
                <w:sz w:val="20"/>
              </w:rPr>
              <w:t>қ</w:t>
            </w:r>
            <w:r>
              <w:br/>
            </w:r>
            <w:r>
              <w:rPr>
                <w:rFonts w:ascii="Times New Roman"/>
                <w:b w:val="false"/>
                <w:i w:val="false"/>
                <w:color w:val="000000"/>
                <w:sz w:val="20"/>
              </w:rPr>
              <w:t>
</w:t>
            </w:r>
            <w:r>
              <w:rPr>
                <w:rFonts w:ascii="Times New Roman"/>
                <w:b w:val="false"/>
                <w:i w:val="false"/>
                <w:color w:val="000000"/>
                <w:sz w:val="20"/>
              </w:rPr>
              <w:t>шаруашылы</w:t>
            </w:r>
            <w:r>
              <w:rPr>
                <w:rFonts w:ascii="Times New Roman"/>
                <w:b w:val="false"/>
                <w:i w:val="false"/>
                <w:color w:val="000000"/>
                <w:sz w:val="20"/>
              </w:rPr>
              <w:t>ғ</w:t>
            </w:r>
            <w:r>
              <w:rPr>
                <w:rFonts w:ascii="Times New Roman"/>
                <w:b w:val="false"/>
                <w:i w:val="false"/>
                <w:color w:val="000000"/>
                <w:sz w:val="20"/>
              </w:rPr>
              <w:t>ы, жолаушылар</w:t>
            </w:r>
            <w:r>
              <w:br/>
            </w:r>
            <w:r>
              <w:rPr>
                <w:rFonts w:ascii="Times New Roman"/>
                <w:b w:val="false"/>
                <w:i w:val="false"/>
                <w:color w:val="000000"/>
                <w:sz w:val="20"/>
              </w:rPr>
              <w:t>
</w:t>
            </w:r>
            <w:r>
              <w:rPr>
                <w:rFonts w:ascii="Times New Roman"/>
                <w:b w:val="false"/>
                <w:i w:val="false"/>
                <w:color w:val="000000"/>
                <w:sz w:val="20"/>
              </w:rPr>
              <w:t>к</w:t>
            </w:r>
            <w:r>
              <w:rPr>
                <w:rFonts w:ascii="Times New Roman"/>
                <w:b w:val="false"/>
                <w:i w:val="false"/>
                <w:color w:val="000000"/>
                <w:sz w:val="20"/>
              </w:rPr>
              <w:t>ө</w:t>
            </w:r>
            <w:r>
              <w:rPr>
                <w:rFonts w:ascii="Times New Roman"/>
                <w:b w:val="false"/>
                <w:i w:val="false"/>
                <w:color w:val="000000"/>
                <w:sz w:val="20"/>
              </w:rPr>
              <w:t>лігі ж</w:t>
            </w:r>
            <w:r>
              <w:rPr>
                <w:rFonts w:ascii="Times New Roman"/>
                <w:b w:val="false"/>
                <w:i w:val="false"/>
                <w:color w:val="000000"/>
                <w:sz w:val="20"/>
              </w:rPr>
              <w:t>ә</w:t>
            </w:r>
            <w:r>
              <w:rPr>
                <w:rFonts w:ascii="Times New Roman"/>
                <w:b w:val="false"/>
                <w:i w:val="false"/>
                <w:color w:val="000000"/>
                <w:sz w:val="20"/>
              </w:rPr>
              <w:t xml:space="preserve">не </w:t>
            </w:r>
            <w:r>
              <w:rPr>
                <w:rFonts w:ascii="Times New Roman"/>
                <w:b w:val="false"/>
                <w:i w:val="false"/>
                <w:color w:val="000000"/>
                <w:sz w:val="20"/>
              </w:rPr>
              <w:t>автомобиль</w:t>
            </w:r>
            <w:r>
              <w:br/>
            </w:r>
            <w:r>
              <w:rPr>
                <w:rFonts w:ascii="Times New Roman"/>
                <w:b w:val="false"/>
                <w:i w:val="false"/>
                <w:color w:val="000000"/>
                <w:sz w:val="20"/>
              </w:rPr>
              <w:t>
</w:t>
            </w:r>
            <w:r>
              <w:rPr>
                <w:rFonts w:ascii="Times New Roman"/>
                <w:b w:val="false"/>
                <w:i w:val="false"/>
                <w:color w:val="000000"/>
                <w:sz w:val="20"/>
              </w:rPr>
              <w:t>жолдары б</w:t>
            </w:r>
            <w:r>
              <w:rPr>
                <w:rFonts w:ascii="Times New Roman"/>
                <w:b w:val="false"/>
                <w:i w:val="false"/>
                <w:color w:val="000000"/>
                <w:sz w:val="20"/>
              </w:rPr>
              <w:t>ө</w:t>
            </w:r>
            <w:r>
              <w:rPr>
                <w:rFonts w:ascii="Times New Roman"/>
                <w:b w:val="false"/>
                <w:i w:val="false"/>
                <w:color w:val="000000"/>
                <w:sz w:val="20"/>
              </w:rPr>
              <w:t>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7000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7000</w:t>
            </w:r>
          </w:p>
        </w:tc>
      </w:tr>
      <w:tr>
        <w:trPr>
          <w:trHeight w:val="94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026</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w:t>
            </w:r>
            <w:r>
              <w:rPr>
                <w:rFonts w:ascii="Times New Roman"/>
                <w:b w:val="false"/>
                <w:i w:val="false"/>
                <w:color w:val="000000"/>
                <w:sz w:val="20"/>
              </w:rPr>
              <w:t>ң</w:t>
            </w:r>
            <w:r>
              <w:rPr>
                <w:rFonts w:ascii="Times New Roman"/>
                <w:b w:val="false"/>
                <w:i w:val="false"/>
                <w:color w:val="000000"/>
                <w:sz w:val="20"/>
              </w:rPr>
              <w:t xml:space="preserve"> (облысты</w:t>
            </w:r>
            <w:r>
              <w:rPr>
                <w:rFonts w:ascii="Times New Roman"/>
                <w:b w:val="false"/>
                <w:i w:val="false"/>
                <w:color w:val="000000"/>
                <w:sz w:val="20"/>
              </w:rPr>
              <w:t>қ</w:t>
            </w:r>
            <w:r>
              <w:br/>
            </w:r>
            <w:r>
              <w:rPr>
                <w:rFonts w:ascii="Times New Roman"/>
                <w:b w:val="false"/>
                <w:i w:val="false"/>
                <w:color w:val="000000"/>
                <w:sz w:val="20"/>
              </w:rPr>
              <w:t>
</w:t>
            </w:r>
            <w:r>
              <w:rPr>
                <w:rFonts w:ascii="Times New Roman"/>
                <w:b w:val="false"/>
                <w:i w:val="false"/>
                <w:color w:val="000000"/>
                <w:sz w:val="20"/>
              </w:rPr>
              <w:t>ма</w:t>
            </w:r>
            <w:r>
              <w:rPr>
                <w:rFonts w:ascii="Times New Roman"/>
                <w:b w:val="false"/>
                <w:i w:val="false"/>
                <w:color w:val="000000"/>
                <w:sz w:val="20"/>
              </w:rPr>
              <w:t>ң</w:t>
            </w:r>
            <w:r>
              <w:rPr>
                <w:rFonts w:ascii="Times New Roman"/>
                <w:b w:val="false"/>
                <w:i w:val="false"/>
                <w:color w:val="000000"/>
                <w:sz w:val="20"/>
              </w:rPr>
              <w:t xml:space="preserve">ызы </w:t>
            </w:r>
            <w:r>
              <w:rPr>
                <w:rFonts w:ascii="Times New Roman"/>
                <w:b w:val="false"/>
                <w:i w:val="false"/>
                <w:color w:val="000000"/>
                <w:sz w:val="20"/>
              </w:rPr>
              <w:t xml:space="preserve">бар </w:t>
            </w:r>
            <w:r>
              <w:rPr>
                <w:rFonts w:ascii="Times New Roman"/>
                <w:b w:val="false"/>
                <w:i w:val="false"/>
                <w:color w:val="000000"/>
                <w:sz w:val="20"/>
              </w:rPr>
              <w:t>қ</w:t>
            </w:r>
            <w:r>
              <w:rPr>
                <w:rFonts w:ascii="Times New Roman"/>
                <w:b w:val="false"/>
                <w:i w:val="false"/>
                <w:color w:val="000000"/>
                <w:sz w:val="20"/>
              </w:rPr>
              <w:t>аланы</w:t>
            </w:r>
            <w:r>
              <w:rPr>
                <w:rFonts w:ascii="Times New Roman"/>
                <w:b w:val="false"/>
                <w:i w:val="false"/>
                <w:color w:val="000000"/>
                <w:sz w:val="20"/>
              </w:rPr>
              <w:t>ң</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коммуналды</w:t>
            </w:r>
            <w:r>
              <w:rPr>
                <w:rFonts w:ascii="Times New Roman"/>
                <w:b w:val="false"/>
                <w:i w:val="false"/>
                <w:color w:val="000000"/>
                <w:sz w:val="20"/>
              </w:rPr>
              <w:t xml:space="preserve">қ </w:t>
            </w:r>
            <w:r>
              <w:rPr>
                <w:rFonts w:ascii="Times New Roman"/>
                <w:b w:val="false"/>
                <w:i w:val="false"/>
                <w:color w:val="000000"/>
                <w:sz w:val="20"/>
              </w:rPr>
              <w:t>меншігіндегі</w:t>
            </w:r>
            <w:r>
              <w:br/>
            </w:r>
            <w:r>
              <w:rPr>
                <w:rFonts w:ascii="Times New Roman"/>
                <w:b w:val="false"/>
                <w:i w:val="false"/>
                <w:color w:val="000000"/>
                <w:sz w:val="20"/>
              </w:rPr>
              <w:t>
</w:t>
            </w:r>
            <w:r>
              <w:rPr>
                <w:rFonts w:ascii="Times New Roman"/>
                <w:b w:val="false"/>
                <w:i w:val="false"/>
                <w:color w:val="000000"/>
                <w:sz w:val="20"/>
              </w:rPr>
              <w:t>жылу ж</w:t>
            </w:r>
            <w:r>
              <w:rPr>
                <w:rFonts w:ascii="Times New Roman"/>
                <w:b w:val="false"/>
                <w:i w:val="false"/>
                <w:color w:val="000000"/>
                <w:sz w:val="20"/>
              </w:rPr>
              <w:t>ү</w:t>
            </w:r>
            <w:r>
              <w:rPr>
                <w:rFonts w:ascii="Times New Roman"/>
                <w:b w:val="false"/>
                <w:i w:val="false"/>
                <w:color w:val="000000"/>
                <w:sz w:val="20"/>
              </w:rPr>
              <w:t xml:space="preserve">йелерін </w:t>
            </w:r>
            <w:r>
              <w:rPr>
                <w:rFonts w:ascii="Times New Roman"/>
                <w:b w:val="false"/>
                <w:i w:val="false"/>
                <w:color w:val="000000"/>
                <w:sz w:val="20"/>
              </w:rPr>
              <w:t>қ</w:t>
            </w:r>
            <w:r>
              <w:rPr>
                <w:rFonts w:ascii="Times New Roman"/>
                <w:b w:val="false"/>
                <w:i w:val="false"/>
                <w:color w:val="000000"/>
                <w:sz w:val="20"/>
              </w:rPr>
              <w:t>олдануды</w:t>
            </w:r>
            <w:r>
              <w:br/>
            </w:r>
            <w:r>
              <w:rPr>
                <w:rFonts w:ascii="Times New Roman"/>
                <w:b w:val="false"/>
                <w:i w:val="false"/>
                <w:color w:val="000000"/>
                <w:sz w:val="20"/>
              </w:rPr>
              <w:t>
</w:t>
            </w:r>
            <w:r>
              <w:rPr>
                <w:rFonts w:ascii="Times New Roman"/>
                <w:b w:val="false"/>
                <w:i w:val="false"/>
                <w:color w:val="000000"/>
                <w:sz w:val="20"/>
              </w:rPr>
              <w:t>ұ</w:t>
            </w:r>
            <w:r>
              <w:rPr>
                <w:rFonts w:ascii="Times New Roman"/>
                <w:b w:val="false"/>
                <w:i w:val="false"/>
                <w:color w:val="000000"/>
                <w:sz w:val="20"/>
              </w:rPr>
              <w:t>йымдастыру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7000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7000</w:t>
            </w:r>
          </w:p>
        </w:tc>
      </w:tr>
      <w:tr>
        <w:trPr>
          <w:trHeight w:val="24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w:t>
            </w:r>
            <w:r>
              <w:rPr>
                <w:rFonts w:ascii="Times New Roman"/>
                <w:b w:val="false"/>
                <w:i w:val="false"/>
                <w:color w:val="000000"/>
                <w:sz w:val="20"/>
              </w:rPr>
              <w:t>ң</w:t>
            </w:r>
            <w:r>
              <w:rPr>
                <w:rFonts w:ascii="Times New Roman"/>
                <w:b w:val="false"/>
                <w:i w:val="false"/>
                <w:color w:val="000000"/>
                <w:sz w:val="20"/>
              </w:rPr>
              <w:t xml:space="preserve"> (облысты</w:t>
            </w:r>
            <w:r>
              <w:rPr>
                <w:rFonts w:ascii="Times New Roman"/>
                <w:b w:val="false"/>
                <w:i w:val="false"/>
                <w:color w:val="000000"/>
                <w:sz w:val="20"/>
              </w:rPr>
              <w:t>қ</w:t>
            </w:r>
            <w:r>
              <w:br/>
            </w:r>
            <w:r>
              <w:rPr>
                <w:rFonts w:ascii="Times New Roman"/>
                <w:b w:val="false"/>
                <w:i w:val="false"/>
                <w:color w:val="000000"/>
                <w:sz w:val="20"/>
              </w:rPr>
              <w:t>
</w:t>
            </w:r>
            <w:r>
              <w:rPr>
                <w:rFonts w:ascii="Times New Roman"/>
                <w:b w:val="false"/>
                <w:i w:val="false"/>
                <w:color w:val="000000"/>
                <w:sz w:val="20"/>
              </w:rPr>
              <w:t>ма</w:t>
            </w:r>
            <w:r>
              <w:rPr>
                <w:rFonts w:ascii="Times New Roman"/>
                <w:b w:val="false"/>
                <w:i w:val="false"/>
                <w:color w:val="000000"/>
                <w:sz w:val="20"/>
              </w:rPr>
              <w:t>ң</w:t>
            </w:r>
            <w:r>
              <w:rPr>
                <w:rFonts w:ascii="Times New Roman"/>
                <w:b w:val="false"/>
                <w:i w:val="false"/>
                <w:color w:val="000000"/>
                <w:sz w:val="20"/>
              </w:rPr>
              <w:t xml:space="preserve">ызы </w:t>
            </w:r>
            <w:r>
              <w:rPr>
                <w:rFonts w:ascii="Times New Roman"/>
                <w:b w:val="false"/>
                <w:i w:val="false"/>
                <w:color w:val="000000"/>
                <w:sz w:val="20"/>
              </w:rPr>
              <w:t xml:space="preserve">бар </w:t>
            </w:r>
            <w:r>
              <w:rPr>
                <w:rFonts w:ascii="Times New Roman"/>
                <w:b w:val="false"/>
                <w:i w:val="false"/>
                <w:color w:val="000000"/>
                <w:sz w:val="20"/>
              </w:rPr>
              <w:t>қ</w:t>
            </w:r>
            <w:r>
              <w:rPr>
                <w:rFonts w:ascii="Times New Roman"/>
                <w:b w:val="false"/>
                <w:i w:val="false"/>
                <w:color w:val="000000"/>
                <w:sz w:val="20"/>
              </w:rPr>
              <w:t>аланы</w:t>
            </w:r>
            <w:r>
              <w:rPr>
                <w:rFonts w:ascii="Times New Roman"/>
                <w:b w:val="false"/>
                <w:i w:val="false"/>
                <w:color w:val="000000"/>
                <w:sz w:val="20"/>
              </w:rPr>
              <w:t>ң</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құ</w:t>
            </w:r>
            <w:r>
              <w:rPr>
                <w:rFonts w:ascii="Times New Roman"/>
                <w:b w:val="false"/>
                <w:i w:val="false"/>
                <w:color w:val="000000"/>
                <w:sz w:val="20"/>
              </w:rPr>
              <w:t xml:space="preserve">рылыс </w:t>
            </w:r>
            <w:r>
              <w:rPr>
                <w:rFonts w:ascii="Times New Roman"/>
                <w:b w:val="false"/>
                <w:i w:val="false"/>
                <w:color w:val="000000"/>
                <w:sz w:val="20"/>
              </w:rPr>
              <w:t>б</w:t>
            </w:r>
            <w:r>
              <w:rPr>
                <w:rFonts w:ascii="Times New Roman"/>
                <w:b w:val="false"/>
                <w:i w:val="false"/>
                <w:color w:val="000000"/>
                <w:sz w:val="20"/>
              </w:rPr>
              <w:t>ө</w:t>
            </w:r>
            <w:r>
              <w:rPr>
                <w:rFonts w:ascii="Times New Roman"/>
                <w:b w:val="false"/>
                <w:i w:val="false"/>
                <w:color w:val="000000"/>
                <w:sz w:val="20"/>
              </w:rPr>
              <w:t>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1392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77053</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78445</w:t>
            </w:r>
          </w:p>
        </w:tc>
      </w:tr>
      <w:tr>
        <w:trPr>
          <w:trHeight w:val="25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Сумен жабды</w:t>
            </w:r>
            <w:r>
              <w:rPr>
                <w:rFonts w:ascii="Times New Roman"/>
                <w:b w:val="false"/>
                <w:i w:val="false"/>
                <w:color w:val="000000"/>
                <w:sz w:val="20"/>
              </w:rPr>
              <w:t>қ</w:t>
            </w:r>
            <w:r>
              <w:rPr>
                <w:rFonts w:ascii="Times New Roman"/>
                <w:b w:val="false"/>
                <w:i w:val="false"/>
                <w:color w:val="000000"/>
                <w:sz w:val="20"/>
              </w:rPr>
              <w:t>тау ж</w:t>
            </w:r>
            <w:r>
              <w:rPr>
                <w:rFonts w:ascii="Times New Roman"/>
                <w:b w:val="false"/>
                <w:i w:val="false"/>
                <w:color w:val="000000"/>
                <w:sz w:val="20"/>
              </w:rPr>
              <w:t>ү</w:t>
            </w:r>
            <w:r>
              <w:rPr>
                <w:rFonts w:ascii="Times New Roman"/>
                <w:b w:val="false"/>
                <w:i w:val="false"/>
                <w:color w:val="000000"/>
                <w:sz w:val="20"/>
              </w:rPr>
              <w:t>йесін</w:t>
            </w:r>
            <w:r>
              <w:br/>
            </w:r>
            <w:r>
              <w:rPr>
                <w:rFonts w:ascii="Times New Roman"/>
                <w:b w:val="false"/>
                <w:i w:val="false"/>
                <w:color w:val="000000"/>
                <w:sz w:val="20"/>
              </w:rPr>
              <w:t>
</w:t>
            </w:r>
            <w:r>
              <w:rPr>
                <w:rFonts w:ascii="Times New Roman"/>
                <w:b w:val="false"/>
                <w:i w:val="false"/>
                <w:color w:val="000000"/>
                <w:sz w:val="20"/>
              </w:rPr>
              <w:t>дамыту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1392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77053</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78445</w:t>
            </w:r>
          </w:p>
        </w:tc>
      </w:tr>
      <w:tr>
        <w:trPr>
          <w:trHeight w:val="48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Республикалы</w:t>
            </w:r>
            <w:r>
              <w:rPr>
                <w:rFonts w:ascii="Times New Roman"/>
                <w:b w:val="false"/>
                <w:i w:val="false"/>
                <w:color w:val="000000"/>
                <w:sz w:val="20"/>
              </w:rPr>
              <w:t>қ</w:t>
            </w:r>
            <w:r>
              <w:rPr>
                <w:rFonts w:ascii="Times New Roman"/>
                <w:b w:val="false"/>
                <w:i w:val="false"/>
                <w:color w:val="000000"/>
                <w:sz w:val="20"/>
              </w:rPr>
              <w:t xml:space="preserve"> бюджеттен</w:t>
            </w:r>
            <w:r>
              <w:br/>
            </w:r>
            <w:r>
              <w:rPr>
                <w:rFonts w:ascii="Times New Roman"/>
                <w:b w:val="false"/>
                <w:i w:val="false"/>
                <w:color w:val="000000"/>
                <w:sz w:val="20"/>
              </w:rPr>
              <w:t>
</w:t>
            </w:r>
            <w:r>
              <w:rPr>
                <w:rFonts w:ascii="Times New Roman"/>
                <w:b w:val="false"/>
                <w:i w:val="false"/>
                <w:color w:val="000000"/>
                <w:sz w:val="20"/>
              </w:rPr>
              <w:t>берілетін трансферттер</w:t>
            </w:r>
            <w:r>
              <w:br/>
            </w:r>
            <w:r>
              <w:rPr>
                <w:rFonts w:ascii="Times New Roman"/>
                <w:b w:val="false"/>
                <w:i w:val="false"/>
                <w:color w:val="000000"/>
                <w:sz w:val="20"/>
              </w:rPr>
              <w:t>
</w:t>
            </w:r>
            <w:r>
              <w:rPr>
                <w:rFonts w:ascii="Times New Roman"/>
                <w:b w:val="false"/>
                <w:i w:val="false"/>
                <w:color w:val="000000"/>
                <w:sz w:val="20"/>
              </w:rPr>
              <w:t>есебiнен</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77053</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77053</w:t>
            </w:r>
          </w:p>
        </w:tc>
      </w:tr>
      <w:tr>
        <w:trPr>
          <w:trHeight w:val="25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015</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бюджет</w:t>
            </w:r>
            <w:r>
              <w:br/>
            </w:r>
            <w:r>
              <w:rPr>
                <w:rFonts w:ascii="Times New Roman"/>
                <w:b w:val="false"/>
                <w:i w:val="false"/>
                <w:color w:val="000000"/>
                <w:sz w:val="20"/>
              </w:rPr>
              <w:t>
</w:t>
            </w:r>
            <w:r>
              <w:rPr>
                <w:rFonts w:ascii="Times New Roman"/>
                <w:b w:val="false"/>
                <w:i w:val="false"/>
                <w:color w:val="000000"/>
                <w:sz w:val="20"/>
              </w:rPr>
              <w:t>қ</w:t>
            </w:r>
            <w:r>
              <w:rPr>
                <w:rFonts w:ascii="Times New Roman"/>
                <w:b w:val="false"/>
                <w:i w:val="false"/>
                <w:color w:val="000000"/>
                <w:sz w:val="20"/>
              </w:rPr>
              <w:t xml:space="preserve">аражаты </w:t>
            </w:r>
            <w:r>
              <w:rPr>
                <w:rFonts w:ascii="Times New Roman"/>
                <w:b w:val="false"/>
                <w:i w:val="false"/>
                <w:color w:val="000000"/>
                <w:sz w:val="20"/>
              </w:rPr>
              <w:t>есебінен</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1392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1392</w:t>
            </w:r>
          </w:p>
        </w:tc>
      </w:tr>
      <w:tr>
        <w:trPr>
          <w:trHeight w:val="25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Елді-мекендерді к</w:t>
            </w:r>
            <w:r>
              <w:rPr>
                <w:rFonts w:ascii="Times New Roman"/>
                <w:b w:val="false"/>
                <w:i w:val="false"/>
                <w:color w:val="000000"/>
                <w:sz w:val="20"/>
              </w:rPr>
              <w:t>ө</w:t>
            </w:r>
            <w:r>
              <w:rPr>
                <w:rFonts w:ascii="Times New Roman"/>
                <w:b w:val="false"/>
                <w:i w:val="false"/>
                <w:color w:val="000000"/>
                <w:sz w:val="20"/>
              </w:rPr>
              <w:t>ркейту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19470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2230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21700</w:t>
            </w:r>
          </w:p>
        </w:tc>
      </w:tr>
      <w:tr>
        <w:trPr>
          <w:trHeight w:val="70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w:t>
            </w:r>
            <w:r>
              <w:rPr>
                <w:rFonts w:ascii="Times New Roman"/>
                <w:b w:val="false"/>
                <w:i w:val="false"/>
                <w:color w:val="000000"/>
                <w:sz w:val="20"/>
              </w:rPr>
              <w:t>алада</w:t>
            </w:r>
            <w:r>
              <w:rPr>
                <w:rFonts w:ascii="Times New Roman"/>
                <w:b w:val="false"/>
                <w:i w:val="false"/>
                <w:color w:val="000000"/>
                <w:sz w:val="20"/>
              </w:rPr>
              <w:t>ғ</w:t>
            </w:r>
            <w:r>
              <w:rPr>
                <w:rFonts w:ascii="Times New Roman"/>
                <w:b w:val="false"/>
                <w:i w:val="false"/>
                <w:color w:val="000000"/>
                <w:sz w:val="20"/>
              </w:rPr>
              <w:t>ы аудан, ауданды</w:t>
            </w:r>
            <w:r>
              <w:rPr>
                <w:rFonts w:ascii="Times New Roman"/>
                <w:b w:val="false"/>
                <w:i w:val="false"/>
                <w:color w:val="000000"/>
                <w:sz w:val="20"/>
              </w:rPr>
              <w:t>қ</w:t>
            </w:r>
            <w:r>
              <w:br/>
            </w:r>
            <w:r>
              <w:rPr>
                <w:rFonts w:ascii="Times New Roman"/>
                <w:b w:val="false"/>
                <w:i w:val="false"/>
                <w:color w:val="000000"/>
                <w:sz w:val="20"/>
              </w:rPr>
              <w:t>
</w:t>
            </w:r>
            <w:r>
              <w:rPr>
                <w:rFonts w:ascii="Times New Roman"/>
                <w:b w:val="false"/>
                <w:i w:val="false"/>
                <w:color w:val="000000"/>
                <w:sz w:val="20"/>
              </w:rPr>
              <w:t>ма</w:t>
            </w:r>
            <w:r>
              <w:rPr>
                <w:rFonts w:ascii="Times New Roman"/>
                <w:b w:val="false"/>
                <w:i w:val="false"/>
                <w:color w:val="000000"/>
                <w:sz w:val="20"/>
              </w:rPr>
              <w:t>ң</w:t>
            </w:r>
            <w:r>
              <w:rPr>
                <w:rFonts w:ascii="Times New Roman"/>
                <w:b w:val="false"/>
                <w:i w:val="false"/>
                <w:color w:val="000000"/>
                <w:sz w:val="20"/>
              </w:rPr>
              <w:t xml:space="preserve">ызы бар </w:t>
            </w:r>
            <w:r>
              <w:rPr>
                <w:rFonts w:ascii="Times New Roman"/>
                <w:b w:val="false"/>
                <w:i w:val="false"/>
                <w:color w:val="000000"/>
                <w:sz w:val="20"/>
              </w:rPr>
              <w:t>қ</w:t>
            </w:r>
            <w:r>
              <w:rPr>
                <w:rFonts w:ascii="Times New Roman"/>
                <w:b w:val="false"/>
                <w:i w:val="false"/>
                <w:color w:val="000000"/>
                <w:sz w:val="20"/>
              </w:rPr>
              <w:t>ала, кент,</w:t>
            </w:r>
            <w:r>
              <w:br/>
            </w:r>
            <w:r>
              <w:rPr>
                <w:rFonts w:ascii="Times New Roman"/>
                <w:b w:val="false"/>
                <w:i w:val="false"/>
                <w:color w:val="000000"/>
                <w:sz w:val="20"/>
              </w:rPr>
              <w:t>
</w:t>
            </w:r>
            <w:r>
              <w:rPr>
                <w:rFonts w:ascii="Times New Roman"/>
                <w:b w:val="false"/>
                <w:i w:val="false"/>
                <w:color w:val="000000"/>
                <w:sz w:val="20"/>
              </w:rPr>
              <w:t>ауыл (село), ауылды</w:t>
            </w:r>
            <w:r>
              <w:rPr>
                <w:rFonts w:ascii="Times New Roman"/>
                <w:b w:val="false"/>
                <w:i w:val="false"/>
                <w:color w:val="000000"/>
                <w:sz w:val="20"/>
              </w:rPr>
              <w:t>қ</w:t>
            </w:r>
            <w:r>
              <w:br/>
            </w:r>
            <w:r>
              <w:rPr>
                <w:rFonts w:ascii="Times New Roman"/>
                <w:b w:val="false"/>
                <w:i w:val="false"/>
                <w:color w:val="000000"/>
                <w:sz w:val="20"/>
              </w:rPr>
              <w:t>
</w:t>
            </w:r>
            <w:r>
              <w:rPr>
                <w:rFonts w:ascii="Times New Roman"/>
                <w:b w:val="false"/>
                <w:i w:val="false"/>
                <w:color w:val="000000"/>
                <w:sz w:val="20"/>
              </w:rPr>
              <w:t>(селолы</w:t>
            </w:r>
            <w:r>
              <w:rPr>
                <w:rFonts w:ascii="Times New Roman"/>
                <w:b w:val="false"/>
                <w:i w:val="false"/>
                <w:color w:val="000000"/>
                <w:sz w:val="20"/>
              </w:rPr>
              <w:t>қ</w:t>
            </w:r>
            <w:r>
              <w:rPr>
                <w:rFonts w:ascii="Times New Roman"/>
                <w:b w:val="false"/>
                <w:i w:val="false"/>
                <w:color w:val="000000"/>
                <w:sz w:val="20"/>
              </w:rPr>
              <w:t xml:space="preserve">) округ </w:t>
            </w:r>
            <w:r>
              <w:rPr>
                <w:rFonts w:ascii="Times New Roman"/>
                <w:b w:val="false"/>
                <w:i w:val="false"/>
                <w:color w:val="000000"/>
                <w:sz w:val="20"/>
              </w:rPr>
              <w:t>ә</w:t>
            </w:r>
            <w:r>
              <w:rPr>
                <w:rFonts w:ascii="Times New Roman"/>
                <w:b w:val="false"/>
                <w:i w:val="false"/>
                <w:color w:val="000000"/>
                <w:sz w:val="20"/>
              </w:rPr>
              <w:t>кіміні</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аппараты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19470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2230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21700</w:t>
            </w:r>
          </w:p>
        </w:tc>
      </w:tr>
      <w:tr>
        <w:trPr>
          <w:trHeight w:val="48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Елді мекендерде </w:t>
            </w:r>
            <w:r>
              <w:br/>
            </w:r>
            <w:r>
              <w:rPr>
                <w:rFonts w:ascii="Times New Roman"/>
                <w:b w:val="false"/>
                <w:i w:val="false"/>
                <w:color w:val="000000"/>
                <w:sz w:val="20"/>
              </w:rPr>
              <w:t>
</w:t>
            </w:r>
            <w:r>
              <w:rPr>
                <w:rFonts w:ascii="Times New Roman"/>
                <w:b w:val="false"/>
                <w:i w:val="false"/>
                <w:color w:val="000000"/>
                <w:sz w:val="20"/>
              </w:rPr>
              <w:t>к</w:t>
            </w:r>
            <w:r>
              <w:rPr>
                <w:rFonts w:ascii="Times New Roman"/>
                <w:b w:val="false"/>
                <w:i w:val="false"/>
                <w:color w:val="000000"/>
                <w:sz w:val="20"/>
              </w:rPr>
              <w:t>ө</w:t>
            </w:r>
            <w:r>
              <w:rPr>
                <w:rFonts w:ascii="Times New Roman"/>
                <w:b w:val="false"/>
                <w:i w:val="false"/>
                <w:color w:val="000000"/>
                <w:sz w:val="20"/>
              </w:rPr>
              <w:t xml:space="preserve">шелерді </w:t>
            </w:r>
            <w:r>
              <w:rPr>
                <w:rFonts w:ascii="Times New Roman"/>
                <w:b w:val="false"/>
                <w:i w:val="false"/>
                <w:color w:val="000000"/>
                <w:sz w:val="20"/>
              </w:rPr>
              <w:t>жары</w:t>
            </w:r>
            <w:r>
              <w:rPr>
                <w:rFonts w:ascii="Times New Roman"/>
                <w:b w:val="false"/>
                <w:i w:val="false"/>
                <w:color w:val="000000"/>
                <w:sz w:val="20"/>
              </w:rPr>
              <w:t>қ</w:t>
            </w:r>
            <w:r>
              <w:rPr>
                <w:rFonts w:ascii="Times New Roman"/>
                <w:b w:val="false"/>
                <w:i w:val="false"/>
                <w:color w:val="000000"/>
                <w:sz w:val="20"/>
              </w:rPr>
              <w:t>тандыру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9970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1550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11520</w:t>
            </w:r>
          </w:p>
        </w:tc>
      </w:tr>
      <w:tr>
        <w:trPr>
          <w:trHeight w:val="48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 xml:space="preserve">санитариясын </w:t>
            </w:r>
            <w:r>
              <w:rPr>
                <w:rFonts w:ascii="Times New Roman"/>
                <w:b w:val="false"/>
                <w:i w:val="false"/>
                <w:color w:val="000000"/>
                <w:sz w:val="20"/>
              </w:rPr>
              <w:t>қ</w:t>
            </w:r>
            <w:r>
              <w:rPr>
                <w:rFonts w:ascii="Times New Roman"/>
                <w:b w:val="false"/>
                <w:i w:val="false"/>
                <w:color w:val="000000"/>
                <w:sz w:val="20"/>
              </w:rPr>
              <w:t>амтамасыз</w:t>
            </w:r>
            <w:r>
              <w:br/>
            </w:r>
            <w:r>
              <w:rPr>
                <w:rFonts w:ascii="Times New Roman"/>
                <w:b w:val="false"/>
                <w:i w:val="false"/>
                <w:color w:val="000000"/>
                <w:sz w:val="20"/>
              </w:rPr>
              <w:t>
</w:t>
            </w:r>
            <w:r>
              <w:rPr>
                <w:rFonts w:ascii="Times New Roman"/>
                <w:b w:val="false"/>
                <w:i w:val="false"/>
                <w:color w:val="000000"/>
                <w:sz w:val="20"/>
              </w:rPr>
              <w:t>ету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2350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680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3030</w:t>
            </w:r>
          </w:p>
        </w:tc>
      </w:tr>
      <w:tr>
        <w:trPr>
          <w:trHeight w:val="48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w:t>
            </w:r>
            <w:r>
              <w:br/>
            </w:r>
            <w:r>
              <w:rPr>
                <w:rFonts w:ascii="Times New Roman"/>
                <w:b w:val="false"/>
                <w:i w:val="false"/>
                <w:color w:val="000000"/>
                <w:sz w:val="20"/>
              </w:rPr>
              <w:t>
</w:t>
            </w:r>
            <w:r>
              <w:rPr>
                <w:rFonts w:ascii="Times New Roman"/>
                <w:b w:val="false"/>
                <w:i w:val="false"/>
                <w:color w:val="000000"/>
                <w:sz w:val="20"/>
              </w:rPr>
              <w:t xml:space="preserve">абаттандыру </w:t>
            </w:r>
            <w:r>
              <w:rPr>
                <w:rFonts w:ascii="Times New Roman"/>
                <w:b w:val="false"/>
                <w:i w:val="false"/>
                <w:color w:val="000000"/>
                <w:sz w:val="20"/>
              </w:rPr>
              <w:t>мен</w:t>
            </w:r>
            <w:r>
              <w:br/>
            </w:r>
            <w:r>
              <w:rPr>
                <w:rFonts w:ascii="Times New Roman"/>
                <w:b w:val="false"/>
                <w:i w:val="false"/>
                <w:color w:val="000000"/>
                <w:sz w:val="20"/>
              </w:rPr>
              <w:t>
</w:t>
            </w:r>
            <w:r>
              <w:rPr>
                <w:rFonts w:ascii="Times New Roman"/>
                <w:b w:val="false"/>
                <w:i w:val="false"/>
                <w:color w:val="000000"/>
                <w:sz w:val="20"/>
              </w:rPr>
              <w:t>к</w:t>
            </w:r>
            <w:r>
              <w:rPr>
                <w:rFonts w:ascii="Times New Roman"/>
                <w:b w:val="false"/>
                <w:i w:val="false"/>
                <w:color w:val="000000"/>
                <w:sz w:val="20"/>
              </w:rPr>
              <w:t>ө</w:t>
            </w:r>
            <w:r>
              <w:rPr>
                <w:rFonts w:ascii="Times New Roman"/>
                <w:b w:val="false"/>
                <w:i w:val="false"/>
                <w:color w:val="000000"/>
                <w:sz w:val="20"/>
              </w:rPr>
              <w:t>галдандыру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7150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7150</w:t>
            </w:r>
          </w:p>
        </w:tc>
      </w:tr>
      <w:tr>
        <w:trPr>
          <w:trHeight w:val="48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w:t>
            </w:r>
            <w:r>
              <w:rPr>
                <w:rFonts w:ascii="Times New Roman"/>
                <w:b w:val="false"/>
                <w:i w:val="false"/>
                <w:color w:val="000000"/>
                <w:sz w:val="20"/>
              </w:rPr>
              <w:t>ә</w:t>
            </w:r>
            <w:r>
              <w:rPr>
                <w:rFonts w:ascii="Times New Roman"/>
                <w:b w:val="false"/>
                <w:i w:val="false"/>
                <w:color w:val="000000"/>
                <w:sz w:val="20"/>
              </w:rPr>
              <w:t>дениет, спорт, туризм</w:t>
            </w:r>
            <w:r>
              <w:br/>
            </w:r>
            <w:r>
              <w:rPr>
                <w:rFonts w:ascii="Times New Roman"/>
                <w:b w:val="false"/>
                <w:i w:val="false"/>
                <w:color w:val="000000"/>
                <w:sz w:val="20"/>
              </w:rPr>
              <w:t>
</w:t>
            </w:r>
            <w:r>
              <w:rPr>
                <w:rFonts w:ascii="Times New Roman"/>
                <w:b w:val="false"/>
                <w:i w:val="false"/>
                <w:color w:val="000000"/>
                <w:sz w:val="20"/>
              </w:rPr>
              <w:t>ж</w:t>
            </w:r>
            <w:r>
              <w:rPr>
                <w:rFonts w:ascii="Times New Roman"/>
                <w:b w:val="false"/>
                <w:i w:val="false"/>
                <w:color w:val="000000"/>
                <w:sz w:val="20"/>
              </w:rPr>
              <w:t>ә</w:t>
            </w:r>
            <w:r>
              <w:rPr>
                <w:rFonts w:ascii="Times New Roman"/>
                <w:b w:val="false"/>
                <w:i w:val="false"/>
                <w:color w:val="000000"/>
                <w:sz w:val="20"/>
              </w:rPr>
              <w:t>не а</w:t>
            </w:r>
            <w:r>
              <w:rPr>
                <w:rFonts w:ascii="Times New Roman"/>
                <w:b w:val="false"/>
                <w:i w:val="false"/>
                <w:color w:val="000000"/>
                <w:sz w:val="20"/>
              </w:rPr>
              <w:t>қ</w:t>
            </w:r>
            <w:r>
              <w:rPr>
                <w:rFonts w:ascii="Times New Roman"/>
                <w:b w:val="false"/>
                <w:i w:val="false"/>
                <w:color w:val="000000"/>
                <w:sz w:val="20"/>
              </w:rPr>
              <w:t>паратты</w:t>
            </w:r>
            <w:r>
              <w:rPr>
                <w:rFonts w:ascii="Times New Roman"/>
                <w:b w:val="false"/>
                <w:i w:val="false"/>
                <w:color w:val="000000"/>
                <w:sz w:val="20"/>
              </w:rPr>
              <w:t>қ</w:t>
            </w:r>
            <w:r>
              <w:rPr>
                <w:rFonts w:ascii="Times New Roman"/>
                <w:b w:val="false"/>
                <w:i w:val="false"/>
                <w:color w:val="000000"/>
                <w:sz w:val="20"/>
              </w:rPr>
              <w:t xml:space="preserve"> ке</w:t>
            </w:r>
            <w:r>
              <w:rPr>
                <w:rFonts w:ascii="Times New Roman"/>
                <w:b w:val="false"/>
                <w:i w:val="false"/>
                <w:color w:val="000000"/>
                <w:sz w:val="20"/>
              </w:rPr>
              <w:t>ң</w:t>
            </w:r>
            <w:r>
              <w:rPr>
                <w:rFonts w:ascii="Times New Roman"/>
                <w:b w:val="false"/>
                <w:i w:val="false"/>
                <w:color w:val="000000"/>
                <w:sz w:val="20"/>
              </w:rPr>
              <w:t>істiк</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86774</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5170,5</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91944,5</w:t>
            </w:r>
          </w:p>
        </w:tc>
      </w:tr>
      <w:tr>
        <w:trPr>
          <w:trHeight w:val="25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w:t>
            </w:r>
            <w:r>
              <w:rPr>
                <w:rFonts w:ascii="Times New Roman"/>
                <w:b w:val="false"/>
                <w:i w:val="false"/>
                <w:color w:val="000000"/>
                <w:sz w:val="20"/>
              </w:rPr>
              <w:t>ә</w:t>
            </w:r>
            <w:r>
              <w:rPr>
                <w:rFonts w:ascii="Times New Roman"/>
                <w:b w:val="false"/>
                <w:i w:val="false"/>
                <w:color w:val="000000"/>
                <w:sz w:val="20"/>
              </w:rPr>
              <w:t>дениет саласында</w:t>
            </w:r>
            <w:r>
              <w:rPr>
                <w:rFonts w:ascii="Times New Roman"/>
                <w:b w:val="false"/>
                <w:i w:val="false"/>
                <w:color w:val="000000"/>
                <w:sz w:val="20"/>
              </w:rPr>
              <w:t>ғ</w:t>
            </w:r>
            <w:r>
              <w:rPr>
                <w:rFonts w:ascii="Times New Roman"/>
                <w:b w:val="false"/>
                <w:i w:val="false"/>
                <w:color w:val="000000"/>
                <w:sz w:val="20"/>
              </w:rPr>
              <w:t>ы</w:t>
            </w:r>
            <w:r>
              <w:br/>
            </w:r>
            <w:r>
              <w:rPr>
                <w:rFonts w:ascii="Times New Roman"/>
                <w:b w:val="false"/>
                <w:i w:val="false"/>
                <w:color w:val="000000"/>
                <w:sz w:val="20"/>
              </w:rPr>
              <w:t>
</w:t>
            </w:r>
            <w:r>
              <w:rPr>
                <w:rFonts w:ascii="Times New Roman"/>
                <w:b w:val="false"/>
                <w:i w:val="false"/>
                <w:color w:val="000000"/>
                <w:sz w:val="20"/>
              </w:rPr>
              <w:t>қ</w:t>
            </w:r>
            <w:r>
              <w:rPr>
                <w:rFonts w:ascii="Times New Roman"/>
                <w:b w:val="false"/>
                <w:i w:val="false"/>
                <w:color w:val="000000"/>
                <w:sz w:val="20"/>
              </w:rPr>
              <w:t>ызмет</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47714</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2585</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50299</w:t>
            </w:r>
          </w:p>
        </w:tc>
      </w:tr>
      <w:tr>
        <w:trPr>
          <w:trHeight w:val="70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w:t>
            </w:r>
            <w:r>
              <w:rPr>
                <w:rFonts w:ascii="Times New Roman"/>
                <w:b w:val="false"/>
                <w:i w:val="false"/>
                <w:color w:val="000000"/>
                <w:sz w:val="20"/>
              </w:rPr>
              <w:t>ң</w:t>
            </w:r>
            <w:r>
              <w:rPr>
                <w:rFonts w:ascii="Times New Roman"/>
                <w:b w:val="false"/>
                <w:i w:val="false"/>
                <w:color w:val="000000"/>
                <w:sz w:val="20"/>
              </w:rPr>
              <w:t xml:space="preserve"> (облысты</w:t>
            </w:r>
            <w:r>
              <w:rPr>
                <w:rFonts w:ascii="Times New Roman"/>
                <w:b w:val="false"/>
                <w:i w:val="false"/>
                <w:color w:val="000000"/>
                <w:sz w:val="20"/>
              </w:rPr>
              <w:t>қ</w:t>
            </w:r>
            <w:r>
              <w:br/>
            </w:r>
            <w:r>
              <w:rPr>
                <w:rFonts w:ascii="Times New Roman"/>
                <w:b w:val="false"/>
                <w:i w:val="false"/>
                <w:color w:val="000000"/>
                <w:sz w:val="20"/>
              </w:rPr>
              <w:t>
</w:t>
            </w:r>
            <w:r>
              <w:rPr>
                <w:rFonts w:ascii="Times New Roman"/>
                <w:b w:val="false"/>
                <w:i w:val="false"/>
                <w:color w:val="000000"/>
                <w:sz w:val="20"/>
              </w:rPr>
              <w:t>ма</w:t>
            </w:r>
            <w:r>
              <w:rPr>
                <w:rFonts w:ascii="Times New Roman"/>
                <w:b w:val="false"/>
                <w:i w:val="false"/>
                <w:color w:val="000000"/>
                <w:sz w:val="20"/>
              </w:rPr>
              <w:t>ң</w:t>
            </w:r>
            <w:r>
              <w:rPr>
                <w:rFonts w:ascii="Times New Roman"/>
                <w:b w:val="false"/>
                <w:i w:val="false"/>
                <w:color w:val="000000"/>
                <w:sz w:val="20"/>
              </w:rPr>
              <w:t xml:space="preserve">ызы </w:t>
            </w:r>
            <w:r>
              <w:rPr>
                <w:rFonts w:ascii="Times New Roman"/>
                <w:b w:val="false"/>
                <w:i w:val="false"/>
                <w:color w:val="000000"/>
                <w:sz w:val="20"/>
              </w:rPr>
              <w:t xml:space="preserve">бар </w:t>
            </w:r>
            <w:r>
              <w:rPr>
                <w:rFonts w:ascii="Times New Roman"/>
                <w:b w:val="false"/>
                <w:i w:val="false"/>
                <w:color w:val="000000"/>
                <w:sz w:val="20"/>
              </w:rPr>
              <w:t>қ</w:t>
            </w:r>
            <w:r>
              <w:rPr>
                <w:rFonts w:ascii="Times New Roman"/>
                <w:b w:val="false"/>
                <w:i w:val="false"/>
                <w:color w:val="000000"/>
                <w:sz w:val="20"/>
              </w:rPr>
              <w:t>аланы</w:t>
            </w:r>
            <w:r>
              <w:rPr>
                <w:rFonts w:ascii="Times New Roman"/>
                <w:b w:val="false"/>
                <w:i w:val="false"/>
                <w:color w:val="000000"/>
                <w:sz w:val="20"/>
              </w:rPr>
              <w:t>ң</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м</w:t>
            </w:r>
            <w:r>
              <w:rPr>
                <w:rFonts w:ascii="Times New Roman"/>
                <w:b w:val="false"/>
                <w:i w:val="false"/>
                <w:color w:val="000000"/>
                <w:sz w:val="20"/>
              </w:rPr>
              <w:t>ә</w:t>
            </w:r>
            <w:r>
              <w:rPr>
                <w:rFonts w:ascii="Times New Roman"/>
                <w:b w:val="false"/>
                <w:i w:val="false"/>
                <w:color w:val="000000"/>
                <w:sz w:val="20"/>
              </w:rPr>
              <w:t>дениет ж</w:t>
            </w:r>
            <w:r>
              <w:rPr>
                <w:rFonts w:ascii="Times New Roman"/>
                <w:b w:val="false"/>
                <w:i w:val="false"/>
                <w:color w:val="000000"/>
                <w:sz w:val="20"/>
              </w:rPr>
              <w:t>ә</w:t>
            </w:r>
            <w:r>
              <w:rPr>
                <w:rFonts w:ascii="Times New Roman"/>
                <w:b w:val="false"/>
                <w:i w:val="false"/>
                <w:color w:val="000000"/>
                <w:sz w:val="20"/>
              </w:rPr>
              <w:t xml:space="preserve">не </w:t>
            </w:r>
            <w:r>
              <w:rPr>
                <w:rFonts w:ascii="Times New Roman"/>
                <w:b w:val="false"/>
                <w:i w:val="false"/>
                <w:color w:val="000000"/>
                <w:sz w:val="20"/>
              </w:rPr>
              <w:t>тілдерді дамыту б</w:t>
            </w:r>
            <w:r>
              <w:rPr>
                <w:rFonts w:ascii="Times New Roman"/>
                <w:b w:val="false"/>
                <w:i w:val="false"/>
                <w:color w:val="000000"/>
                <w:sz w:val="20"/>
              </w:rPr>
              <w:t>ө</w:t>
            </w:r>
            <w:r>
              <w:rPr>
                <w:rFonts w:ascii="Times New Roman"/>
                <w:b w:val="false"/>
                <w:i w:val="false"/>
                <w:color w:val="000000"/>
                <w:sz w:val="20"/>
              </w:rPr>
              <w:t>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44014</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2585</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46599</w:t>
            </w:r>
          </w:p>
        </w:tc>
      </w:tr>
      <w:tr>
        <w:trPr>
          <w:trHeight w:val="25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w:t>
            </w:r>
            <w:r>
              <w:rPr>
                <w:rFonts w:ascii="Times New Roman"/>
                <w:b w:val="false"/>
                <w:i w:val="false"/>
                <w:color w:val="000000"/>
                <w:sz w:val="20"/>
              </w:rPr>
              <w:t>ә</w:t>
            </w:r>
            <w:r>
              <w:rPr>
                <w:rFonts w:ascii="Times New Roman"/>
                <w:b w:val="false"/>
                <w:i w:val="false"/>
                <w:color w:val="000000"/>
                <w:sz w:val="20"/>
              </w:rPr>
              <w:t>дени-демалыс ж</w:t>
            </w:r>
            <w:r>
              <w:rPr>
                <w:rFonts w:ascii="Times New Roman"/>
                <w:b w:val="false"/>
                <w:i w:val="false"/>
                <w:color w:val="000000"/>
                <w:sz w:val="20"/>
              </w:rPr>
              <w:t>ұ</w:t>
            </w:r>
            <w:r>
              <w:rPr>
                <w:rFonts w:ascii="Times New Roman"/>
                <w:b w:val="false"/>
                <w:i w:val="false"/>
                <w:color w:val="000000"/>
                <w:sz w:val="20"/>
              </w:rPr>
              <w:t>мысын</w:t>
            </w:r>
            <w:r>
              <w:br/>
            </w:r>
            <w:r>
              <w:rPr>
                <w:rFonts w:ascii="Times New Roman"/>
                <w:b w:val="false"/>
                <w:i w:val="false"/>
                <w:color w:val="000000"/>
                <w:sz w:val="20"/>
              </w:rPr>
              <w:t>
</w:t>
            </w:r>
            <w:r>
              <w:rPr>
                <w:rFonts w:ascii="Times New Roman"/>
                <w:b w:val="false"/>
                <w:i w:val="false"/>
                <w:color w:val="000000"/>
                <w:sz w:val="20"/>
              </w:rPr>
              <w:t>қ</w:t>
            </w:r>
            <w:r>
              <w:rPr>
                <w:rFonts w:ascii="Times New Roman"/>
                <w:b w:val="false"/>
                <w:i w:val="false"/>
                <w:color w:val="000000"/>
                <w:sz w:val="20"/>
              </w:rPr>
              <w:t>олдау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44014</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2585</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46599</w:t>
            </w:r>
          </w:p>
        </w:tc>
      </w:tr>
      <w:tr>
        <w:trPr>
          <w:trHeight w:val="48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w:t>
            </w:r>
            <w:r>
              <w:rPr>
                <w:rFonts w:ascii="Times New Roman"/>
                <w:b w:val="false"/>
                <w:i w:val="false"/>
                <w:color w:val="000000"/>
                <w:sz w:val="20"/>
              </w:rPr>
              <w:t>ң</w:t>
            </w:r>
            <w:r>
              <w:rPr>
                <w:rFonts w:ascii="Times New Roman"/>
                <w:b w:val="false"/>
                <w:i w:val="false"/>
                <w:color w:val="000000"/>
                <w:sz w:val="20"/>
              </w:rPr>
              <w:t xml:space="preserve"> (облысты</w:t>
            </w:r>
            <w:r>
              <w:rPr>
                <w:rFonts w:ascii="Times New Roman"/>
                <w:b w:val="false"/>
                <w:i w:val="false"/>
                <w:color w:val="000000"/>
                <w:sz w:val="20"/>
              </w:rPr>
              <w:t>қ</w:t>
            </w:r>
            <w:r>
              <w:br/>
            </w:r>
            <w:r>
              <w:rPr>
                <w:rFonts w:ascii="Times New Roman"/>
                <w:b w:val="false"/>
                <w:i w:val="false"/>
                <w:color w:val="000000"/>
                <w:sz w:val="20"/>
              </w:rPr>
              <w:t>
</w:t>
            </w:r>
            <w:r>
              <w:rPr>
                <w:rFonts w:ascii="Times New Roman"/>
                <w:b w:val="false"/>
                <w:i w:val="false"/>
                <w:color w:val="000000"/>
                <w:sz w:val="20"/>
              </w:rPr>
              <w:t>ма</w:t>
            </w:r>
            <w:r>
              <w:rPr>
                <w:rFonts w:ascii="Times New Roman"/>
                <w:b w:val="false"/>
                <w:i w:val="false"/>
                <w:color w:val="000000"/>
                <w:sz w:val="20"/>
              </w:rPr>
              <w:t>ң</w:t>
            </w:r>
            <w:r>
              <w:rPr>
                <w:rFonts w:ascii="Times New Roman"/>
                <w:b w:val="false"/>
                <w:i w:val="false"/>
                <w:color w:val="000000"/>
                <w:sz w:val="20"/>
              </w:rPr>
              <w:t xml:space="preserve">ызы </w:t>
            </w:r>
            <w:r>
              <w:rPr>
                <w:rFonts w:ascii="Times New Roman"/>
                <w:b w:val="false"/>
                <w:i w:val="false"/>
                <w:color w:val="000000"/>
                <w:sz w:val="20"/>
              </w:rPr>
              <w:t xml:space="preserve">бар </w:t>
            </w:r>
            <w:r>
              <w:rPr>
                <w:rFonts w:ascii="Times New Roman"/>
                <w:b w:val="false"/>
                <w:i w:val="false"/>
                <w:color w:val="000000"/>
                <w:sz w:val="20"/>
              </w:rPr>
              <w:t>қ</w:t>
            </w:r>
            <w:r>
              <w:rPr>
                <w:rFonts w:ascii="Times New Roman"/>
                <w:b w:val="false"/>
                <w:i w:val="false"/>
                <w:color w:val="000000"/>
                <w:sz w:val="20"/>
              </w:rPr>
              <w:t>аланы</w:t>
            </w:r>
            <w:r>
              <w:rPr>
                <w:rFonts w:ascii="Times New Roman"/>
                <w:b w:val="false"/>
                <w:i w:val="false"/>
                <w:color w:val="000000"/>
                <w:sz w:val="20"/>
              </w:rPr>
              <w:t>ң</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құ</w:t>
            </w:r>
            <w:r>
              <w:rPr>
                <w:rFonts w:ascii="Times New Roman"/>
                <w:b w:val="false"/>
                <w:i w:val="false"/>
                <w:color w:val="000000"/>
                <w:sz w:val="20"/>
              </w:rPr>
              <w:t xml:space="preserve">рылыс </w:t>
            </w:r>
            <w:r>
              <w:rPr>
                <w:rFonts w:ascii="Times New Roman"/>
                <w:b w:val="false"/>
                <w:i w:val="false"/>
                <w:color w:val="000000"/>
                <w:sz w:val="20"/>
              </w:rPr>
              <w:t>б</w:t>
            </w:r>
            <w:r>
              <w:rPr>
                <w:rFonts w:ascii="Times New Roman"/>
                <w:b w:val="false"/>
                <w:i w:val="false"/>
                <w:color w:val="000000"/>
                <w:sz w:val="20"/>
              </w:rPr>
              <w:t>ө</w:t>
            </w:r>
            <w:r>
              <w:rPr>
                <w:rFonts w:ascii="Times New Roman"/>
                <w:b w:val="false"/>
                <w:i w:val="false"/>
                <w:color w:val="000000"/>
                <w:sz w:val="20"/>
              </w:rPr>
              <w:t>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3700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3700</w:t>
            </w:r>
          </w:p>
        </w:tc>
      </w:tr>
      <w:tr>
        <w:trPr>
          <w:trHeight w:val="25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w:t>
            </w:r>
            <w:r>
              <w:rPr>
                <w:rFonts w:ascii="Times New Roman"/>
                <w:b w:val="false"/>
                <w:i w:val="false"/>
                <w:color w:val="000000"/>
                <w:sz w:val="20"/>
              </w:rPr>
              <w:t>ә</w:t>
            </w:r>
            <w:r>
              <w:rPr>
                <w:rFonts w:ascii="Times New Roman"/>
                <w:b w:val="false"/>
                <w:i w:val="false"/>
                <w:color w:val="000000"/>
                <w:sz w:val="20"/>
              </w:rPr>
              <w:t>дениет объектілерін</w:t>
            </w:r>
            <w:r>
              <w:br/>
            </w:r>
            <w:r>
              <w:rPr>
                <w:rFonts w:ascii="Times New Roman"/>
                <w:b w:val="false"/>
                <w:i w:val="false"/>
                <w:color w:val="000000"/>
                <w:sz w:val="20"/>
              </w:rPr>
              <w:t>
</w:t>
            </w:r>
            <w:r>
              <w:rPr>
                <w:rFonts w:ascii="Times New Roman"/>
                <w:b w:val="false"/>
                <w:i w:val="false"/>
                <w:color w:val="000000"/>
                <w:sz w:val="20"/>
              </w:rPr>
              <w:t>дамыту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3700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3700</w:t>
            </w:r>
          </w:p>
        </w:tc>
      </w:tr>
      <w:tr>
        <w:trPr>
          <w:trHeight w:val="25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015</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бюджет</w:t>
            </w:r>
            <w:r>
              <w:br/>
            </w:r>
            <w:r>
              <w:rPr>
                <w:rFonts w:ascii="Times New Roman"/>
                <w:b w:val="false"/>
                <w:i w:val="false"/>
                <w:color w:val="000000"/>
                <w:sz w:val="20"/>
              </w:rPr>
              <w:t>
</w:t>
            </w:r>
            <w:r>
              <w:rPr>
                <w:rFonts w:ascii="Times New Roman"/>
                <w:b w:val="false"/>
                <w:i w:val="false"/>
                <w:color w:val="000000"/>
                <w:sz w:val="20"/>
              </w:rPr>
              <w:t>қ</w:t>
            </w:r>
            <w:r>
              <w:rPr>
                <w:rFonts w:ascii="Times New Roman"/>
                <w:b w:val="false"/>
                <w:i w:val="false"/>
                <w:color w:val="000000"/>
                <w:sz w:val="20"/>
              </w:rPr>
              <w:t xml:space="preserve">аражаты </w:t>
            </w:r>
            <w:r>
              <w:rPr>
                <w:rFonts w:ascii="Times New Roman"/>
                <w:b w:val="false"/>
                <w:i w:val="false"/>
                <w:color w:val="000000"/>
                <w:sz w:val="20"/>
              </w:rPr>
              <w:t>есебінен</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3700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3700</w:t>
            </w:r>
          </w:p>
        </w:tc>
      </w:tr>
      <w:tr>
        <w:trPr>
          <w:trHeight w:val="25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Спорт</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6312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900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7212</w:t>
            </w:r>
          </w:p>
        </w:tc>
      </w:tr>
      <w:tr>
        <w:trPr>
          <w:trHeight w:val="70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w:t>
            </w:r>
            <w:r>
              <w:rPr>
                <w:rFonts w:ascii="Times New Roman"/>
                <w:b w:val="false"/>
                <w:i w:val="false"/>
                <w:color w:val="000000"/>
                <w:sz w:val="20"/>
              </w:rPr>
              <w:t>ң</w:t>
            </w:r>
            <w:r>
              <w:rPr>
                <w:rFonts w:ascii="Times New Roman"/>
                <w:b w:val="false"/>
                <w:i w:val="false"/>
                <w:color w:val="000000"/>
                <w:sz w:val="20"/>
              </w:rPr>
              <w:t xml:space="preserve"> (облысты</w:t>
            </w:r>
            <w:r>
              <w:rPr>
                <w:rFonts w:ascii="Times New Roman"/>
                <w:b w:val="false"/>
                <w:i w:val="false"/>
                <w:color w:val="000000"/>
                <w:sz w:val="20"/>
              </w:rPr>
              <w:t>қ</w:t>
            </w:r>
            <w:r>
              <w:br/>
            </w:r>
            <w:r>
              <w:rPr>
                <w:rFonts w:ascii="Times New Roman"/>
                <w:b w:val="false"/>
                <w:i w:val="false"/>
                <w:color w:val="000000"/>
                <w:sz w:val="20"/>
              </w:rPr>
              <w:t>
</w:t>
            </w:r>
            <w:r>
              <w:rPr>
                <w:rFonts w:ascii="Times New Roman"/>
                <w:b w:val="false"/>
                <w:i w:val="false"/>
                <w:color w:val="000000"/>
                <w:sz w:val="20"/>
              </w:rPr>
              <w:t>ма</w:t>
            </w:r>
            <w:r>
              <w:rPr>
                <w:rFonts w:ascii="Times New Roman"/>
                <w:b w:val="false"/>
                <w:i w:val="false"/>
                <w:color w:val="000000"/>
                <w:sz w:val="20"/>
              </w:rPr>
              <w:t>ң</w:t>
            </w:r>
            <w:r>
              <w:rPr>
                <w:rFonts w:ascii="Times New Roman"/>
                <w:b w:val="false"/>
                <w:i w:val="false"/>
                <w:color w:val="000000"/>
                <w:sz w:val="20"/>
              </w:rPr>
              <w:t xml:space="preserve">ызы </w:t>
            </w:r>
            <w:r>
              <w:rPr>
                <w:rFonts w:ascii="Times New Roman"/>
                <w:b w:val="false"/>
                <w:i w:val="false"/>
                <w:color w:val="000000"/>
                <w:sz w:val="20"/>
              </w:rPr>
              <w:t xml:space="preserve">бар </w:t>
            </w:r>
            <w:r>
              <w:rPr>
                <w:rFonts w:ascii="Times New Roman"/>
                <w:b w:val="false"/>
                <w:i w:val="false"/>
                <w:color w:val="000000"/>
                <w:sz w:val="20"/>
              </w:rPr>
              <w:t>қ</w:t>
            </w:r>
            <w:r>
              <w:rPr>
                <w:rFonts w:ascii="Times New Roman"/>
                <w:b w:val="false"/>
                <w:i w:val="false"/>
                <w:color w:val="000000"/>
                <w:sz w:val="20"/>
              </w:rPr>
              <w:t>аланы</w:t>
            </w:r>
            <w:r>
              <w:rPr>
                <w:rFonts w:ascii="Times New Roman"/>
                <w:b w:val="false"/>
                <w:i w:val="false"/>
                <w:color w:val="000000"/>
                <w:sz w:val="20"/>
              </w:rPr>
              <w:t>ң</w:t>
            </w:r>
            <w:r>
              <w:rPr>
                <w:rFonts w:ascii="Times New Roman"/>
                <w:b w:val="false"/>
                <w:i w:val="false"/>
                <w:color w:val="000000"/>
                <w:sz w:val="20"/>
              </w:rPr>
              <w:t>) дене</w:t>
            </w:r>
            <w:r>
              <w:br/>
            </w:r>
            <w:r>
              <w:rPr>
                <w:rFonts w:ascii="Times New Roman"/>
                <w:b w:val="false"/>
                <w:i w:val="false"/>
                <w:color w:val="000000"/>
                <w:sz w:val="20"/>
              </w:rPr>
              <w:t>
</w:t>
            </w:r>
            <w:r>
              <w:rPr>
                <w:rFonts w:ascii="Times New Roman"/>
                <w:b w:val="false"/>
                <w:i w:val="false"/>
                <w:color w:val="000000"/>
                <w:sz w:val="20"/>
              </w:rPr>
              <w:t>шыны</w:t>
            </w:r>
            <w:r>
              <w:rPr>
                <w:rFonts w:ascii="Times New Roman"/>
                <w:b w:val="false"/>
                <w:i w:val="false"/>
                <w:color w:val="000000"/>
                <w:sz w:val="20"/>
              </w:rPr>
              <w:t>қ</w:t>
            </w:r>
            <w:r>
              <w:rPr>
                <w:rFonts w:ascii="Times New Roman"/>
                <w:b w:val="false"/>
                <w:i w:val="false"/>
                <w:color w:val="000000"/>
                <w:sz w:val="20"/>
              </w:rPr>
              <w:t>ыру ж</w:t>
            </w:r>
            <w:r>
              <w:rPr>
                <w:rFonts w:ascii="Times New Roman"/>
                <w:b w:val="false"/>
                <w:i w:val="false"/>
                <w:color w:val="000000"/>
                <w:sz w:val="20"/>
              </w:rPr>
              <w:t>ә</w:t>
            </w:r>
            <w:r>
              <w:rPr>
                <w:rFonts w:ascii="Times New Roman"/>
                <w:b w:val="false"/>
                <w:i w:val="false"/>
                <w:color w:val="000000"/>
                <w:sz w:val="20"/>
              </w:rPr>
              <w:t>не спорт</w:t>
            </w:r>
            <w:r>
              <w:br/>
            </w:r>
            <w:r>
              <w:rPr>
                <w:rFonts w:ascii="Times New Roman"/>
                <w:b w:val="false"/>
                <w:i w:val="false"/>
                <w:color w:val="000000"/>
                <w:sz w:val="20"/>
              </w:rPr>
              <w:t>
</w:t>
            </w:r>
            <w:r>
              <w:rPr>
                <w:rFonts w:ascii="Times New Roman"/>
                <w:b w:val="false"/>
                <w:i w:val="false"/>
                <w:color w:val="000000"/>
                <w:sz w:val="20"/>
              </w:rPr>
              <w:t>б</w:t>
            </w:r>
            <w:r>
              <w:rPr>
                <w:rFonts w:ascii="Times New Roman"/>
                <w:b w:val="false"/>
                <w:i w:val="false"/>
                <w:color w:val="000000"/>
                <w:sz w:val="20"/>
              </w:rPr>
              <w:t>ө</w:t>
            </w:r>
            <w:r>
              <w:rPr>
                <w:rFonts w:ascii="Times New Roman"/>
                <w:b w:val="false"/>
                <w:i w:val="false"/>
                <w:color w:val="000000"/>
                <w:sz w:val="20"/>
              </w:rPr>
              <w:t>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6312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900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7212</w:t>
            </w:r>
          </w:p>
        </w:tc>
      </w:tr>
      <w:tr>
        <w:trPr>
          <w:trHeight w:val="70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w:t>
            </w:r>
            <w:r>
              <w:rPr>
                <w:rFonts w:ascii="Times New Roman"/>
                <w:b w:val="false"/>
                <w:i w:val="false"/>
                <w:color w:val="000000"/>
                <w:sz w:val="20"/>
              </w:rPr>
              <w:t>қ</w:t>
            </w:r>
            <w:r>
              <w:rPr>
                <w:rFonts w:ascii="Times New Roman"/>
                <w:b w:val="false"/>
                <w:i w:val="false"/>
                <w:color w:val="000000"/>
                <w:sz w:val="20"/>
              </w:rPr>
              <w:t xml:space="preserve"> (облысты</w:t>
            </w:r>
            <w:r>
              <w:rPr>
                <w:rFonts w:ascii="Times New Roman"/>
                <w:b w:val="false"/>
                <w:i w:val="false"/>
                <w:color w:val="000000"/>
                <w:sz w:val="20"/>
              </w:rPr>
              <w:t>қ</w:t>
            </w:r>
            <w:r>
              <w:br/>
            </w:r>
            <w:r>
              <w:rPr>
                <w:rFonts w:ascii="Times New Roman"/>
                <w:b w:val="false"/>
                <w:i w:val="false"/>
                <w:color w:val="000000"/>
                <w:sz w:val="20"/>
              </w:rPr>
              <w:t>
</w:t>
            </w:r>
            <w:r>
              <w:rPr>
                <w:rFonts w:ascii="Times New Roman"/>
                <w:b w:val="false"/>
                <w:i w:val="false"/>
                <w:color w:val="000000"/>
                <w:sz w:val="20"/>
              </w:rPr>
              <w:t>ма</w:t>
            </w:r>
            <w:r>
              <w:rPr>
                <w:rFonts w:ascii="Times New Roman"/>
                <w:b w:val="false"/>
                <w:i w:val="false"/>
                <w:color w:val="000000"/>
                <w:sz w:val="20"/>
              </w:rPr>
              <w:t>ң</w:t>
            </w:r>
            <w:r>
              <w:rPr>
                <w:rFonts w:ascii="Times New Roman"/>
                <w:b w:val="false"/>
                <w:i w:val="false"/>
                <w:color w:val="000000"/>
                <w:sz w:val="20"/>
              </w:rPr>
              <w:t xml:space="preserve">ызы </w:t>
            </w:r>
            <w:r>
              <w:rPr>
                <w:rFonts w:ascii="Times New Roman"/>
                <w:b w:val="false"/>
                <w:i w:val="false"/>
                <w:color w:val="000000"/>
                <w:sz w:val="20"/>
              </w:rPr>
              <w:t xml:space="preserve">бар </w:t>
            </w:r>
            <w:r>
              <w:rPr>
                <w:rFonts w:ascii="Times New Roman"/>
                <w:b w:val="false"/>
                <w:i w:val="false"/>
                <w:color w:val="000000"/>
                <w:sz w:val="20"/>
              </w:rPr>
              <w:t>қ</w:t>
            </w:r>
            <w:r>
              <w:rPr>
                <w:rFonts w:ascii="Times New Roman"/>
                <w:b w:val="false"/>
                <w:i w:val="false"/>
                <w:color w:val="000000"/>
                <w:sz w:val="20"/>
              </w:rPr>
              <w:t>алалы</w:t>
            </w:r>
            <w:r>
              <w:rPr>
                <w:rFonts w:ascii="Times New Roman"/>
                <w:b w:val="false"/>
                <w:i w:val="false"/>
                <w:color w:val="000000"/>
                <w:sz w:val="20"/>
              </w:rPr>
              <w:t>қ</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де</w:t>
            </w:r>
            <w:r>
              <w:rPr>
                <w:rFonts w:ascii="Times New Roman"/>
                <w:b w:val="false"/>
                <w:i w:val="false"/>
                <w:color w:val="000000"/>
                <w:sz w:val="20"/>
              </w:rPr>
              <w:t>ң</w:t>
            </w:r>
            <w:r>
              <w:rPr>
                <w:rFonts w:ascii="Times New Roman"/>
                <w:b w:val="false"/>
                <w:i w:val="false"/>
                <w:color w:val="000000"/>
                <w:sz w:val="20"/>
              </w:rPr>
              <w:t xml:space="preserve">гейде </w:t>
            </w:r>
            <w:r>
              <w:rPr>
                <w:rFonts w:ascii="Times New Roman"/>
                <w:b w:val="false"/>
                <w:i w:val="false"/>
                <w:color w:val="000000"/>
                <w:sz w:val="20"/>
              </w:rPr>
              <w:t>спортты</w:t>
            </w:r>
            <w:r>
              <w:rPr>
                <w:rFonts w:ascii="Times New Roman"/>
                <w:b w:val="false"/>
                <w:i w:val="false"/>
                <w:color w:val="000000"/>
                <w:sz w:val="20"/>
              </w:rPr>
              <w:t>қ</w:t>
            </w:r>
            <w:r>
              <w:br/>
            </w:r>
            <w:r>
              <w:rPr>
                <w:rFonts w:ascii="Times New Roman"/>
                <w:b w:val="false"/>
                <w:i w:val="false"/>
                <w:color w:val="000000"/>
                <w:sz w:val="20"/>
              </w:rPr>
              <w:t>
</w:t>
            </w:r>
            <w:r>
              <w:rPr>
                <w:rFonts w:ascii="Times New Roman"/>
                <w:b w:val="false"/>
                <w:i w:val="false"/>
                <w:color w:val="000000"/>
                <w:sz w:val="20"/>
              </w:rPr>
              <w:t xml:space="preserve">жарыстар </w:t>
            </w:r>
            <w:r>
              <w:rPr>
                <w:rFonts w:ascii="Times New Roman"/>
                <w:b w:val="false"/>
                <w:i w:val="false"/>
                <w:color w:val="000000"/>
                <w:sz w:val="20"/>
              </w:rPr>
              <w:t>ө</w:t>
            </w:r>
            <w:r>
              <w:rPr>
                <w:rFonts w:ascii="Times New Roman"/>
                <w:b w:val="false"/>
                <w:i w:val="false"/>
                <w:color w:val="000000"/>
                <w:sz w:val="20"/>
              </w:rPr>
              <w:t>ткiзу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3312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3312</w:t>
            </w:r>
          </w:p>
        </w:tc>
      </w:tr>
      <w:tr>
        <w:trPr>
          <w:trHeight w:val="76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w:t>
            </w:r>
            <w:r>
              <w:rPr>
                <w:rFonts w:ascii="Times New Roman"/>
                <w:b w:val="false"/>
                <w:i w:val="false"/>
                <w:color w:val="000000"/>
                <w:sz w:val="20"/>
              </w:rPr>
              <w:t>рт</w:t>
            </w:r>
            <w:r>
              <w:rPr>
                <w:rFonts w:ascii="Times New Roman"/>
                <w:b w:val="false"/>
                <w:i w:val="false"/>
                <w:color w:val="000000"/>
                <w:sz w:val="20"/>
              </w:rPr>
              <w:t>ү</w:t>
            </w:r>
            <w:r>
              <w:rPr>
                <w:rFonts w:ascii="Times New Roman"/>
                <w:b w:val="false"/>
                <w:i w:val="false"/>
                <w:color w:val="000000"/>
                <w:sz w:val="20"/>
              </w:rPr>
              <w:t>рлi спорт т</w:t>
            </w:r>
            <w:r>
              <w:rPr>
                <w:rFonts w:ascii="Times New Roman"/>
                <w:b w:val="false"/>
                <w:i w:val="false"/>
                <w:color w:val="000000"/>
                <w:sz w:val="20"/>
              </w:rPr>
              <w:t>ү</w:t>
            </w:r>
            <w:r>
              <w:rPr>
                <w:rFonts w:ascii="Times New Roman"/>
                <w:b w:val="false"/>
                <w:i w:val="false"/>
                <w:color w:val="000000"/>
                <w:sz w:val="20"/>
              </w:rPr>
              <w:t>рлерi</w:t>
            </w:r>
            <w:r>
              <w:br/>
            </w:r>
            <w:r>
              <w:rPr>
                <w:rFonts w:ascii="Times New Roman"/>
                <w:b w:val="false"/>
                <w:i w:val="false"/>
                <w:color w:val="000000"/>
                <w:sz w:val="20"/>
              </w:rPr>
              <w:t>
</w:t>
            </w:r>
            <w:r>
              <w:rPr>
                <w:rFonts w:ascii="Times New Roman"/>
                <w:b w:val="false"/>
                <w:i w:val="false"/>
                <w:color w:val="000000"/>
                <w:sz w:val="20"/>
              </w:rPr>
              <w:t>бойынша аудан (облысты</w:t>
            </w:r>
            <w:r>
              <w:rPr>
                <w:rFonts w:ascii="Times New Roman"/>
                <w:b w:val="false"/>
                <w:i w:val="false"/>
                <w:color w:val="000000"/>
                <w:sz w:val="20"/>
              </w:rPr>
              <w:t>қ</w:t>
            </w:r>
            <w:r>
              <w:br/>
            </w:r>
            <w:r>
              <w:rPr>
                <w:rFonts w:ascii="Times New Roman"/>
                <w:b w:val="false"/>
                <w:i w:val="false"/>
                <w:color w:val="000000"/>
                <w:sz w:val="20"/>
              </w:rPr>
              <w:t>
</w:t>
            </w:r>
            <w:r>
              <w:rPr>
                <w:rFonts w:ascii="Times New Roman"/>
                <w:b w:val="false"/>
                <w:i w:val="false"/>
                <w:color w:val="000000"/>
                <w:sz w:val="20"/>
              </w:rPr>
              <w:t>ма</w:t>
            </w:r>
            <w:r>
              <w:rPr>
                <w:rFonts w:ascii="Times New Roman"/>
                <w:b w:val="false"/>
                <w:i w:val="false"/>
                <w:color w:val="000000"/>
                <w:sz w:val="20"/>
              </w:rPr>
              <w:t>ң</w:t>
            </w:r>
            <w:r>
              <w:rPr>
                <w:rFonts w:ascii="Times New Roman"/>
                <w:b w:val="false"/>
                <w:i w:val="false"/>
                <w:color w:val="000000"/>
                <w:sz w:val="20"/>
              </w:rPr>
              <w:t xml:space="preserve">ызы бар </w:t>
            </w:r>
            <w:r>
              <w:rPr>
                <w:rFonts w:ascii="Times New Roman"/>
                <w:b w:val="false"/>
                <w:i w:val="false"/>
                <w:color w:val="000000"/>
                <w:sz w:val="20"/>
              </w:rPr>
              <w:t>қ</w:t>
            </w:r>
            <w:r>
              <w:rPr>
                <w:rFonts w:ascii="Times New Roman"/>
                <w:b w:val="false"/>
                <w:i w:val="false"/>
                <w:color w:val="000000"/>
                <w:sz w:val="20"/>
              </w:rPr>
              <w:t xml:space="preserve">ала) </w:t>
            </w:r>
            <w:r>
              <w:rPr>
                <w:rFonts w:ascii="Times New Roman"/>
                <w:b w:val="false"/>
                <w:i w:val="false"/>
                <w:color w:val="000000"/>
                <w:sz w:val="20"/>
              </w:rPr>
              <w:t>құ</w:t>
            </w:r>
            <w:r>
              <w:rPr>
                <w:rFonts w:ascii="Times New Roman"/>
                <w:b w:val="false"/>
                <w:i w:val="false"/>
                <w:color w:val="000000"/>
                <w:sz w:val="20"/>
              </w:rPr>
              <w:t>рама</w:t>
            </w:r>
            <w:r>
              <w:br/>
            </w:r>
            <w:r>
              <w:rPr>
                <w:rFonts w:ascii="Times New Roman"/>
                <w:b w:val="false"/>
                <w:i w:val="false"/>
                <w:color w:val="000000"/>
                <w:sz w:val="20"/>
              </w:rPr>
              <w:t>
</w:t>
            </w:r>
            <w:r>
              <w:rPr>
                <w:rFonts w:ascii="Times New Roman"/>
                <w:b w:val="false"/>
                <w:i w:val="false"/>
                <w:color w:val="000000"/>
                <w:sz w:val="20"/>
              </w:rPr>
              <w:t>командаларыны</w:t>
            </w:r>
            <w:r>
              <w:rPr>
                <w:rFonts w:ascii="Times New Roman"/>
                <w:b w:val="false"/>
                <w:i w:val="false"/>
                <w:color w:val="000000"/>
                <w:sz w:val="20"/>
              </w:rPr>
              <w:t>ң</w:t>
            </w:r>
            <w:r>
              <w:rPr>
                <w:rFonts w:ascii="Times New Roman"/>
                <w:b w:val="false"/>
                <w:i w:val="false"/>
                <w:color w:val="000000"/>
                <w:sz w:val="20"/>
              </w:rPr>
              <w:t xml:space="preserve"> м</w:t>
            </w:r>
            <w:r>
              <w:rPr>
                <w:rFonts w:ascii="Times New Roman"/>
                <w:b w:val="false"/>
                <w:i w:val="false"/>
                <w:color w:val="000000"/>
                <w:sz w:val="20"/>
              </w:rPr>
              <w:t>ү</w:t>
            </w:r>
            <w:r>
              <w:rPr>
                <w:rFonts w:ascii="Times New Roman"/>
                <w:b w:val="false"/>
                <w:i w:val="false"/>
                <w:color w:val="000000"/>
                <w:sz w:val="20"/>
              </w:rPr>
              <w:t>шелерiн</w:t>
            </w:r>
            <w:r>
              <w:br/>
            </w:r>
            <w:r>
              <w:rPr>
                <w:rFonts w:ascii="Times New Roman"/>
                <w:b w:val="false"/>
                <w:i w:val="false"/>
                <w:color w:val="000000"/>
                <w:sz w:val="20"/>
              </w:rPr>
              <w:t>
</w:t>
            </w:r>
            <w:r>
              <w:rPr>
                <w:rFonts w:ascii="Times New Roman"/>
                <w:b w:val="false"/>
                <w:i w:val="false"/>
                <w:color w:val="000000"/>
                <w:sz w:val="20"/>
              </w:rPr>
              <w:t>дайындау ж</w:t>
            </w:r>
            <w:r>
              <w:rPr>
                <w:rFonts w:ascii="Times New Roman"/>
                <w:b w:val="false"/>
                <w:i w:val="false"/>
                <w:color w:val="000000"/>
                <w:sz w:val="20"/>
              </w:rPr>
              <w:t>ә</w:t>
            </w:r>
            <w:r>
              <w:rPr>
                <w:rFonts w:ascii="Times New Roman"/>
                <w:b w:val="false"/>
                <w:i w:val="false"/>
                <w:color w:val="000000"/>
                <w:sz w:val="20"/>
              </w:rPr>
              <w:t>не оларды</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облысты</w:t>
            </w:r>
            <w:r>
              <w:rPr>
                <w:rFonts w:ascii="Times New Roman"/>
                <w:b w:val="false"/>
                <w:i w:val="false"/>
                <w:color w:val="000000"/>
                <w:sz w:val="20"/>
              </w:rPr>
              <w:t>қ</w:t>
            </w:r>
            <w:r>
              <w:rPr>
                <w:rFonts w:ascii="Times New Roman"/>
                <w:b w:val="false"/>
                <w:i w:val="false"/>
                <w:color w:val="000000"/>
                <w:sz w:val="20"/>
              </w:rPr>
              <w:t xml:space="preserve"> спорт</w:t>
            </w:r>
            <w:r>
              <w:br/>
            </w:r>
            <w:r>
              <w:rPr>
                <w:rFonts w:ascii="Times New Roman"/>
                <w:b w:val="false"/>
                <w:i w:val="false"/>
                <w:color w:val="000000"/>
                <w:sz w:val="20"/>
              </w:rPr>
              <w:t>
</w:t>
            </w:r>
            <w:r>
              <w:rPr>
                <w:rFonts w:ascii="Times New Roman"/>
                <w:b w:val="false"/>
                <w:i w:val="false"/>
                <w:color w:val="000000"/>
                <w:sz w:val="20"/>
              </w:rPr>
              <w:t xml:space="preserve">жарыстарына </w:t>
            </w:r>
            <w:r>
              <w:rPr>
                <w:rFonts w:ascii="Times New Roman"/>
                <w:b w:val="false"/>
                <w:i w:val="false"/>
                <w:color w:val="000000"/>
                <w:sz w:val="20"/>
              </w:rPr>
              <w:t>қ</w:t>
            </w:r>
            <w:r>
              <w:rPr>
                <w:rFonts w:ascii="Times New Roman"/>
                <w:b w:val="false"/>
                <w:i w:val="false"/>
                <w:color w:val="000000"/>
                <w:sz w:val="20"/>
              </w:rPr>
              <w:t>атысуы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900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3900</w:t>
            </w:r>
          </w:p>
        </w:tc>
      </w:tr>
      <w:tr>
        <w:trPr>
          <w:trHeight w:val="25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w:t>
            </w:r>
            <w:r>
              <w:rPr>
                <w:rFonts w:ascii="Times New Roman"/>
                <w:b w:val="false"/>
                <w:i w:val="false"/>
                <w:color w:val="000000"/>
                <w:sz w:val="20"/>
              </w:rPr>
              <w:t>қ</w:t>
            </w:r>
            <w:r>
              <w:rPr>
                <w:rFonts w:ascii="Times New Roman"/>
                <w:b w:val="false"/>
                <w:i w:val="false"/>
                <w:color w:val="000000"/>
                <w:sz w:val="20"/>
              </w:rPr>
              <w:t>паратты</w:t>
            </w:r>
            <w:r>
              <w:rPr>
                <w:rFonts w:ascii="Times New Roman"/>
                <w:b w:val="false"/>
                <w:i w:val="false"/>
                <w:color w:val="000000"/>
                <w:sz w:val="20"/>
              </w:rPr>
              <w:t>қ</w:t>
            </w:r>
            <w:r>
              <w:rPr>
                <w:rFonts w:ascii="Times New Roman"/>
                <w:b w:val="false"/>
                <w:i w:val="false"/>
                <w:color w:val="000000"/>
                <w:sz w:val="20"/>
              </w:rPr>
              <w:t xml:space="preserve"> ке</w:t>
            </w:r>
            <w:r>
              <w:rPr>
                <w:rFonts w:ascii="Times New Roman"/>
                <w:b w:val="false"/>
                <w:i w:val="false"/>
                <w:color w:val="000000"/>
                <w:sz w:val="20"/>
              </w:rPr>
              <w:t>ң</w:t>
            </w:r>
            <w:r>
              <w:rPr>
                <w:rFonts w:ascii="Times New Roman"/>
                <w:b w:val="false"/>
                <w:i w:val="false"/>
                <w:color w:val="000000"/>
                <w:sz w:val="20"/>
              </w:rPr>
              <w:t>iстiк</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19138</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20138</w:t>
            </w:r>
          </w:p>
        </w:tc>
      </w:tr>
      <w:tr>
        <w:trPr>
          <w:trHeight w:val="70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w:t>
            </w:r>
            <w:r>
              <w:rPr>
                <w:rFonts w:ascii="Times New Roman"/>
                <w:b w:val="false"/>
                <w:i w:val="false"/>
                <w:color w:val="000000"/>
                <w:sz w:val="20"/>
              </w:rPr>
              <w:t>ң</w:t>
            </w:r>
            <w:r>
              <w:rPr>
                <w:rFonts w:ascii="Times New Roman"/>
                <w:b w:val="false"/>
                <w:i w:val="false"/>
                <w:color w:val="000000"/>
                <w:sz w:val="20"/>
              </w:rPr>
              <w:t xml:space="preserve"> (облысты</w:t>
            </w:r>
            <w:r>
              <w:rPr>
                <w:rFonts w:ascii="Times New Roman"/>
                <w:b w:val="false"/>
                <w:i w:val="false"/>
                <w:color w:val="000000"/>
                <w:sz w:val="20"/>
              </w:rPr>
              <w:t>қ</w:t>
            </w:r>
            <w:r>
              <w:br/>
            </w:r>
            <w:r>
              <w:rPr>
                <w:rFonts w:ascii="Times New Roman"/>
                <w:b w:val="false"/>
                <w:i w:val="false"/>
                <w:color w:val="000000"/>
                <w:sz w:val="20"/>
              </w:rPr>
              <w:t>
</w:t>
            </w:r>
            <w:r>
              <w:rPr>
                <w:rFonts w:ascii="Times New Roman"/>
                <w:b w:val="false"/>
                <w:i w:val="false"/>
                <w:color w:val="000000"/>
                <w:sz w:val="20"/>
              </w:rPr>
              <w:t>ма</w:t>
            </w:r>
            <w:r>
              <w:rPr>
                <w:rFonts w:ascii="Times New Roman"/>
                <w:b w:val="false"/>
                <w:i w:val="false"/>
                <w:color w:val="000000"/>
                <w:sz w:val="20"/>
              </w:rPr>
              <w:t>ң</w:t>
            </w:r>
            <w:r>
              <w:rPr>
                <w:rFonts w:ascii="Times New Roman"/>
                <w:b w:val="false"/>
                <w:i w:val="false"/>
                <w:color w:val="000000"/>
                <w:sz w:val="20"/>
              </w:rPr>
              <w:t xml:space="preserve">ызы </w:t>
            </w:r>
            <w:r>
              <w:rPr>
                <w:rFonts w:ascii="Times New Roman"/>
                <w:b w:val="false"/>
                <w:i w:val="false"/>
                <w:color w:val="000000"/>
                <w:sz w:val="20"/>
              </w:rPr>
              <w:t xml:space="preserve">бар </w:t>
            </w:r>
            <w:r>
              <w:rPr>
                <w:rFonts w:ascii="Times New Roman"/>
                <w:b w:val="false"/>
                <w:i w:val="false"/>
                <w:color w:val="000000"/>
                <w:sz w:val="20"/>
              </w:rPr>
              <w:t>қ</w:t>
            </w:r>
            <w:r>
              <w:rPr>
                <w:rFonts w:ascii="Times New Roman"/>
                <w:b w:val="false"/>
                <w:i w:val="false"/>
                <w:color w:val="000000"/>
                <w:sz w:val="20"/>
              </w:rPr>
              <w:t>аланы</w:t>
            </w:r>
            <w:r>
              <w:rPr>
                <w:rFonts w:ascii="Times New Roman"/>
                <w:b w:val="false"/>
                <w:i w:val="false"/>
                <w:color w:val="000000"/>
                <w:sz w:val="20"/>
              </w:rPr>
              <w:t>ң</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м</w:t>
            </w:r>
            <w:r>
              <w:rPr>
                <w:rFonts w:ascii="Times New Roman"/>
                <w:b w:val="false"/>
                <w:i w:val="false"/>
                <w:color w:val="000000"/>
                <w:sz w:val="20"/>
              </w:rPr>
              <w:t>ә</w:t>
            </w:r>
            <w:r>
              <w:rPr>
                <w:rFonts w:ascii="Times New Roman"/>
                <w:b w:val="false"/>
                <w:i w:val="false"/>
                <w:color w:val="000000"/>
                <w:sz w:val="20"/>
              </w:rPr>
              <w:t>дениет ж</w:t>
            </w:r>
            <w:r>
              <w:rPr>
                <w:rFonts w:ascii="Times New Roman"/>
                <w:b w:val="false"/>
                <w:i w:val="false"/>
                <w:color w:val="000000"/>
                <w:sz w:val="20"/>
              </w:rPr>
              <w:t>ә</w:t>
            </w:r>
            <w:r>
              <w:rPr>
                <w:rFonts w:ascii="Times New Roman"/>
                <w:b w:val="false"/>
                <w:i w:val="false"/>
                <w:color w:val="000000"/>
                <w:sz w:val="20"/>
              </w:rPr>
              <w:t xml:space="preserve">не </w:t>
            </w:r>
            <w:r>
              <w:rPr>
                <w:rFonts w:ascii="Times New Roman"/>
                <w:b w:val="false"/>
                <w:i w:val="false"/>
                <w:color w:val="000000"/>
                <w:sz w:val="20"/>
              </w:rPr>
              <w:t>тілдерді</w:t>
            </w:r>
            <w:r>
              <w:br/>
            </w:r>
            <w:r>
              <w:rPr>
                <w:rFonts w:ascii="Times New Roman"/>
                <w:b w:val="false"/>
                <w:i w:val="false"/>
                <w:color w:val="000000"/>
                <w:sz w:val="20"/>
              </w:rPr>
              <w:t>
</w:t>
            </w:r>
            <w:r>
              <w:rPr>
                <w:rFonts w:ascii="Times New Roman"/>
                <w:b w:val="false"/>
                <w:i w:val="false"/>
                <w:color w:val="000000"/>
                <w:sz w:val="20"/>
              </w:rPr>
              <w:t>дамыту б</w:t>
            </w:r>
            <w:r>
              <w:rPr>
                <w:rFonts w:ascii="Times New Roman"/>
                <w:b w:val="false"/>
                <w:i w:val="false"/>
                <w:color w:val="000000"/>
                <w:sz w:val="20"/>
              </w:rPr>
              <w:t>ө</w:t>
            </w:r>
            <w:r>
              <w:rPr>
                <w:rFonts w:ascii="Times New Roman"/>
                <w:b w:val="false"/>
                <w:i w:val="false"/>
                <w:color w:val="000000"/>
                <w:sz w:val="20"/>
              </w:rPr>
              <w:t>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13938</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13938</w:t>
            </w:r>
          </w:p>
        </w:tc>
      </w:tr>
      <w:tr>
        <w:trPr>
          <w:trHeight w:val="25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w:t>
            </w:r>
            <w:r>
              <w:rPr>
                <w:rFonts w:ascii="Times New Roman"/>
                <w:b w:val="false"/>
                <w:i w:val="false"/>
                <w:color w:val="000000"/>
                <w:sz w:val="20"/>
              </w:rPr>
              <w:t>қ</w:t>
            </w:r>
            <w:r>
              <w:rPr>
                <w:rFonts w:ascii="Times New Roman"/>
                <w:b w:val="false"/>
                <w:i w:val="false"/>
                <w:color w:val="000000"/>
                <w:sz w:val="20"/>
              </w:rPr>
              <w:t xml:space="preserve"> (</w:t>
            </w:r>
            <w:r>
              <w:rPr>
                <w:rFonts w:ascii="Times New Roman"/>
                <w:b w:val="false"/>
                <w:i w:val="false"/>
                <w:color w:val="000000"/>
                <w:sz w:val="20"/>
              </w:rPr>
              <w:t>қ</w:t>
            </w:r>
            <w:r>
              <w:rPr>
                <w:rFonts w:ascii="Times New Roman"/>
                <w:b w:val="false"/>
                <w:i w:val="false"/>
                <w:color w:val="000000"/>
                <w:sz w:val="20"/>
              </w:rPr>
              <w:t>алалы</w:t>
            </w:r>
            <w:r>
              <w:rPr>
                <w:rFonts w:ascii="Times New Roman"/>
                <w:b w:val="false"/>
                <w:i w:val="false"/>
                <w:color w:val="000000"/>
                <w:sz w:val="20"/>
              </w:rPr>
              <w:t>қ</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кітапханаларды</w:t>
            </w:r>
            <w:r>
              <w:rPr>
                <w:rFonts w:ascii="Times New Roman"/>
                <w:b w:val="false"/>
                <w:i w:val="false"/>
                <w:color w:val="000000"/>
                <w:sz w:val="20"/>
              </w:rPr>
              <w:t>ң</w:t>
            </w:r>
            <w:r>
              <w:rPr>
                <w:rFonts w:ascii="Times New Roman"/>
                <w:b w:val="false"/>
                <w:i w:val="false"/>
                <w:color w:val="000000"/>
                <w:sz w:val="20"/>
              </w:rPr>
              <w:t xml:space="preserve"> ж</w:t>
            </w:r>
            <w:r>
              <w:rPr>
                <w:rFonts w:ascii="Times New Roman"/>
                <w:b w:val="false"/>
                <w:i w:val="false"/>
                <w:color w:val="000000"/>
                <w:sz w:val="20"/>
              </w:rPr>
              <w:t>ұ</w:t>
            </w:r>
            <w:r>
              <w:rPr>
                <w:rFonts w:ascii="Times New Roman"/>
                <w:b w:val="false"/>
                <w:i w:val="false"/>
                <w:color w:val="000000"/>
                <w:sz w:val="20"/>
              </w:rPr>
              <w:t>мыс</w:t>
            </w:r>
            <w:r>
              <w:br/>
            </w:r>
            <w:r>
              <w:rPr>
                <w:rFonts w:ascii="Times New Roman"/>
                <w:b w:val="false"/>
                <w:i w:val="false"/>
                <w:color w:val="000000"/>
                <w:sz w:val="20"/>
              </w:rPr>
              <w:t>
</w:t>
            </w:r>
            <w:r>
              <w:rPr>
                <w:rFonts w:ascii="Times New Roman"/>
                <w:b w:val="false"/>
                <w:i w:val="false"/>
                <w:color w:val="000000"/>
                <w:sz w:val="20"/>
              </w:rPr>
              <w:t>істеуі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12938</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12938</w:t>
            </w:r>
          </w:p>
        </w:tc>
      </w:tr>
      <w:tr>
        <w:trPr>
          <w:trHeight w:val="48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тілді ж</w:t>
            </w:r>
            <w:r>
              <w:rPr>
                <w:rFonts w:ascii="Times New Roman"/>
                <w:b w:val="false"/>
                <w:i w:val="false"/>
                <w:color w:val="000000"/>
                <w:sz w:val="20"/>
              </w:rPr>
              <w:t>ә</w:t>
            </w: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Қ</w:t>
            </w:r>
            <w:r>
              <w:rPr>
                <w:rFonts w:ascii="Times New Roman"/>
                <w:b w:val="false"/>
                <w:i w:val="false"/>
                <w:color w:val="000000"/>
                <w:sz w:val="20"/>
              </w:rPr>
              <w:t>аза</w:t>
            </w:r>
            <w:r>
              <w:rPr>
                <w:rFonts w:ascii="Times New Roman"/>
                <w:b w:val="false"/>
                <w:i w:val="false"/>
                <w:color w:val="000000"/>
                <w:sz w:val="20"/>
              </w:rPr>
              <w:t>қ</w:t>
            </w:r>
            <w:r>
              <w:rPr>
                <w:rFonts w:ascii="Times New Roman"/>
                <w:b w:val="false"/>
                <w:i w:val="false"/>
                <w:color w:val="000000"/>
                <w:sz w:val="20"/>
              </w:rPr>
              <w:t>стан халы</w:t>
            </w:r>
            <w:r>
              <w:rPr>
                <w:rFonts w:ascii="Times New Roman"/>
                <w:b w:val="false"/>
                <w:i w:val="false"/>
                <w:color w:val="000000"/>
                <w:sz w:val="20"/>
              </w:rPr>
              <w:t xml:space="preserve">қ </w:t>
            </w:r>
            <w:r>
              <w:rPr>
                <w:rFonts w:ascii="Times New Roman"/>
                <w:b w:val="false"/>
                <w:i w:val="false"/>
                <w:color w:val="000000"/>
                <w:sz w:val="20"/>
              </w:rPr>
              <w:t>тарыны</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бас</w:t>
            </w:r>
            <w:r>
              <w:rPr>
                <w:rFonts w:ascii="Times New Roman"/>
                <w:b w:val="false"/>
                <w:i w:val="false"/>
                <w:color w:val="000000"/>
                <w:sz w:val="20"/>
              </w:rPr>
              <w:t>қ</w:t>
            </w:r>
            <w:r>
              <w:rPr>
                <w:rFonts w:ascii="Times New Roman"/>
                <w:b w:val="false"/>
                <w:i w:val="false"/>
                <w:color w:val="000000"/>
                <w:sz w:val="20"/>
              </w:rPr>
              <w:t>а да тілді дамыту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1000</w:t>
            </w:r>
          </w:p>
        </w:tc>
      </w:tr>
      <w:tr>
        <w:trPr>
          <w:trHeight w:val="48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w:t>
            </w:r>
            <w:r>
              <w:rPr>
                <w:rFonts w:ascii="Times New Roman"/>
                <w:b w:val="false"/>
                <w:i w:val="false"/>
                <w:color w:val="000000"/>
                <w:sz w:val="20"/>
              </w:rPr>
              <w:t>ң</w:t>
            </w:r>
            <w:r>
              <w:rPr>
                <w:rFonts w:ascii="Times New Roman"/>
                <w:b w:val="false"/>
                <w:i w:val="false"/>
                <w:color w:val="000000"/>
                <w:sz w:val="20"/>
              </w:rPr>
              <w:t xml:space="preserve"> (облысты</w:t>
            </w:r>
            <w:r>
              <w:rPr>
                <w:rFonts w:ascii="Times New Roman"/>
                <w:b w:val="false"/>
                <w:i w:val="false"/>
                <w:color w:val="000000"/>
                <w:sz w:val="20"/>
              </w:rPr>
              <w:t>қ</w:t>
            </w:r>
            <w:r>
              <w:br/>
            </w:r>
            <w:r>
              <w:rPr>
                <w:rFonts w:ascii="Times New Roman"/>
                <w:b w:val="false"/>
                <w:i w:val="false"/>
                <w:color w:val="000000"/>
                <w:sz w:val="20"/>
              </w:rPr>
              <w:t>
</w:t>
            </w:r>
            <w:r>
              <w:rPr>
                <w:rFonts w:ascii="Times New Roman"/>
                <w:b w:val="false"/>
                <w:i w:val="false"/>
                <w:color w:val="000000"/>
                <w:sz w:val="20"/>
              </w:rPr>
              <w:t>ма</w:t>
            </w:r>
            <w:r>
              <w:rPr>
                <w:rFonts w:ascii="Times New Roman"/>
                <w:b w:val="false"/>
                <w:i w:val="false"/>
                <w:color w:val="000000"/>
                <w:sz w:val="20"/>
              </w:rPr>
              <w:t>ң</w:t>
            </w:r>
            <w:r>
              <w:rPr>
                <w:rFonts w:ascii="Times New Roman"/>
                <w:b w:val="false"/>
                <w:i w:val="false"/>
                <w:color w:val="000000"/>
                <w:sz w:val="20"/>
              </w:rPr>
              <w:t xml:space="preserve">ызы </w:t>
            </w:r>
            <w:r>
              <w:rPr>
                <w:rFonts w:ascii="Times New Roman"/>
                <w:b w:val="false"/>
                <w:i w:val="false"/>
                <w:color w:val="000000"/>
                <w:sz w:val="20"/>
              </w:rPr>
              <w:t xml:space="preserve">бар </w:t>
            </w:r>
            <w:r>
              <w:rPr>
                <w:rFonts w:ascii="Times New Roman"/>
                <w:b w:val="false"/>
                <w:i w:val="false"/>
                <w:color w:val="000000"/>
                <w:sz w:val="20"/>
              </w:rPr>
              <w:t>қ</w:t>
            </w:r>
            <w:r>
              <w:rPr>
                <w:rFonts w:ascii="Times New Roman"/>
                <w:b w:val="false"/>
                <w:i w:val="false"/>
                <w:color w:val="000000"/>
                <w:sz w:val="20"/>
              </w:rPr>
              <w:t>аланы</w:t>
            </w:r>
            <w:r>
              <w:rPr>
                <w:rFonts w:ascii="Times New Roman"/>
                <w:b w:val="false"/>
                <w:i w:val="false"/>
                <w:color w:val="000000"/>
                <w:sz w:val="20"/>
              </w:rPr>
              <w:t>ң</w:t>
            </w:r>
            <w:r>
              <w:rPr>
                <w:rFonts w:ascii="Times New Roman"/>
                <w:b w:val="false"/>
                <w:i w:val="false"/>
                <w:color w:val="000000"/>
                <w:sz w:val="20"/>
              </w:rPr>
              <w:t>) ішкі</w:t>
            </w:r>
            <w:r>
              <w:br/>
            </w:r>
            <w:r>
              <w:rPr>
                <w:rFonts w:ascii="Times New Roman"/>
                <w:b w:val="false"/>
                <w:i w:val="false"/>
                <w:color w:val="000000"/>
                <w:sz w:val="20"/>
              </w:rPr>
              <w:t>
</w:t>
            </w:r>
            <w:r>
              <w:rPr>
                <w:rFonts w:ascii="Times New Roman"/>
                <w:b w:val="false"/>
                <w:i w:val="false"/>
                <w:color w:val="000000"/>
                <w:sz w:val="20"/>
              </w:rPr>
              <w:t xml:space="preserve">саясат </w:t>
            </w:r>
            <w:r>
              <w:rPr>
                <w:rFonts w:ascii="Times New Roman"/>
                <w:b w:val="false"/>
                <w:i w:val="false"/>
                <w:color w:val="000000"/>
                <w:sz w:val="20"/>
              </w:rPr>
              <w:t>б</w:t>
            </w:r>
            <w:r>
              <w:rPr>
                <w:rFonts w:ascii="Times New Roman"/>
                <w:b w:val="false"/>
                <w:i w:val="false"/>
                <w:color w:val="000000"/>
                <w:sz w:val="20"/>
              </w:rPr>
              <w:t>ө</w:t>
            </w:r>
            <w:r>
              <w:rPr>
                <w:rFonts w:ascii="Times New Roman"/>
                <w:b w:val="false"/>
                <w:i w:val="false"/>
                <w:color w:val="000000"/>
                <w:sz w:val="20"/>
              </w:rPr>
              <w:t>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5200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6200</w:t>
            </w:r>
          </w:p>
        </w:tc>
      </w:tr>
      <w:tr>
        <w:trPr>
          <w:trHeight w:val="48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002</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w:t>
            </w:r>
            <w:r>
              <w:rPr>
                <w:rFonts w:ascii="Times New Roman"/>
                <w:b w:val="false"/>
                <w:i w:val="false"/>
                <w:color w:val="000000"/>
                <w:sz w:val="20"/>
              </w:rPr>
              <w:t>ұқ</w:t>
            </w:r>
            <w:r>
              <w:rPr>
                <w:rFonts w:ascii="Times New Roman"/>
                <w:b w:val="false"/>
                <w:i w:val="false"/>
                <w:color w:val="000000"/>
                <w:sz w:val="20"/>
              </w:rPr>
              <w:t>аралы</w:t>
            </w:r>
            <w:r>
              <w:rPr>
                <w:rFonts w:ascii="Times New Roman"/>
                <w:b w:val="false"/>
                <w:i w:val="false"/>
                <w:color w:val="000000"/>
                <w:sz w:val="20"/>
              </w:rPr>
              <w:t>қ</w:t>
            </w:r>
            <w:r>
              <w:rPr>
                <w:rFonts w:ascii="Times New Roman"/>
                <w:b w:val="false"/>
                <w:i w:val="false"/>
                <w:color w:val="000000"/>
                <w:sz w:val="20"/>
              </w:rPr>
              <w:t xml:space="preserve"> а</w:t>
            </w:r>
            <w:r>
              <w:rPr>
                <w:rFonts w:ascii="Times New Roman"/>
                <w:b w:val="false"/>
                <w:i w:val="false"/>
                <w:color w:val="000000"/>
                <w:sz w:val="20"/>
              </w:rPr>
              <w:t>қ</w:t>
            </w:r>
            <w:r>
              <w:rPr>
                <w:rFonts w:ascii="Times New Roman"/>
                <w:b w:val="false"/>
                <w:i w:val="false"/>
                <w:color w:val="000000"/>
                <w:sz w:val="20"/>
              </w:rPr>
              <w:t>парат</w:t>
            </w:r>
            <w:r>
              <w:br/>
            </w:r>
            <w:r>
              <w:rPr>
                <w:rFonts w:ascii="Times New Roman"/>
                <w:b w:val="false"/>
                <w:i w:val="false"/>
                <w:color w:val="000000"/>
                <w:sz w:val="20"/>
              </w:rPr>
              <w:t>
</w:t>
            </w:r>
            <w:r>
              <w:rPr>
                <w:rFonts w:ascii="Times New Roman"/>
                <w:b w:val="false"/>
                <w:i w:val="false"/>
                <w:color w:val="000000"/>
                <w:sz w:val="20"/>
              </w:rPr>
              <w:t>құ</w:t>
            </w:r>
            <w:r>
              <w:rPr>
                <w:rFonts w:ascii="Times New Roman"/>
                <w:b w:val="false"/>
                <w:i w:val="false"/>
                <w:color w:val="000000"/>
                <w:sz w:val="20"/>
              </w:rPr>
              <w:t xml:space="preserve">ралдары </w:t>
            </w:r>
            <w:r>
              <w:rPr>
                <w:rFonts w:ascii="Times New Roman"/>
                <w:b w:val="false"/>
                <w:i w:val="false"/>
                <w:color w:val="000000"/>
                <w:sz w:val="20"/>
              </w:rPr>
              <w:t>ар</w:t>
            </w:r>
            <w:r>
              <w:rPr>
                <w:rFonts w:ascii="Times New Roman"/>
                <w:b w:val="false"/>
                <w:i w:val="false"/>
                <w:color w:val="000000"/>
                <w:sz w:val="20"/>
              </w:rPr>
              <w:t>қ</w:t>
            </w:r>
            <w:r>
              <w:rPr>
                <w:rFonts w:ascii="Times New Roman"/>
                <w:b w:val="false"/>
                <w:i w:val="false"/>
                <w:color w:val="000000"/>
                <w:sz w:val="20"/>
              </w:rPr>
              <w:t>ылы</w:t>
            </w:r>
            <w:r>
              <w:br/>
            </w:r>
            <w:r>
              <w:rPr>
                <w:rFonts w:ascii="Times New Roman"/>
                <w:b w:val="false"/>
                <w:i w:val="false"/>
                <w:color w:val="000000"/>
                <w:sz w:val="20"/>
              </w:rPr>
              <w:t>
</w:t>
            </w:r>
            <w:r>
              <w:rPr>
                <w:rFonts w:ascii="Times New Roman"/>
                <w:b w:val="false"/>
                <w:i w:val="false"/>
                <w:color w:val="000000"/>
                <w:sz w:val="20"/>
              </w:rPr>
              <w:t>мемлекеттiк а</w:t>
            </w:r>
            <w:r>
              <w:rPr>
                <w:rFonts w:ascii="Times New Roman"/>
                <w:b w:val="false"/>
                <w:i w:val="false"/>
                <w:color w:val="000000"/>
                <w:sz w:val="20"/>
              </w:rPr>
              <w:t>қ</w:t>
            </w:r>
            <w:r>
              <w:rPr>
                <w:rFonts w:ascii="Times New Roman"/>
                <w:b w:val="false"/>
                <w:i w:val="false"/>
                <w:color w:val="000000"/>
                <w:sz w:val="20"/>
              </w:rPr>
              <w:t>парат</w:t>
            </w:r>
            <w:r>
              <w:br/>
            </w:r>
            <w:r>
              <w:rPr>
                <w:rFonts w:ascii="Times New Roman"/>
                <w:b w:val="false"/>
                <w:i w:val="false"/>
                <w:color w:val="000000"/>
                <w:sz w:val="20"/>
              </w:rPr>
              <w:t>
</w:t>
            </w:r>
            <w:r>
              <w:rPr>
                <w:rFonts w:ascii="Times New Roman"/>
                <w:b w:val="false"/>
                <w:i w:val="false"/>
                <w:color w:val="000000"/>
                <w:sz w:val="20"/>
              </w:rPr>
              <w:t>саясатын ж</w:t>
            </w:r>
            <w:r>
              <w:rPr>
                <w:rFonts w:ascii="Times New Roman"/>
                <w:b w:val="false"/>
                <w:i w:val="false"/>
                <w:color w:val="000000"/>
                <w:sz w:val="20"/>
              </w:rPr>
              <w:t>ү</w:t>
            </w:r>
            <w:r>
              <w:rPr>
                <w:rFonts w:ascii="Times New Roman"/>
                <w:b w:val="false"/>
                <w:i w:val="false"/>
                <w:color w:val="000000"/>
                <w:sz w:val="20"/>
              </w:rPr>
              <w:t>ргізу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5200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6200</w:t>
            </w:r>
          </w:p>
        </w:tc>
      </w:tr>
      <w:tr>
        <w:trPr>
          <w:trHeight w:val="48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Газеттер мен журналдар</w:t>
            </w:r>
            <w:r>
              <w:br/>
            </w:r>
            <w:r>
              <w:rPr>
                <w:rFonts w:ascii="Times New Roman"/>
                <w:b w:val="false"/>
                <w:i w:val="false"/>
                <w:color w:val="000000"/>
                <w:sz w:val="20"/>
              </w:rPr>
              <w:t>
</w:t>
            </w:r>
            <w:r>
              <w:rPr>
                <w:rFonts w:ascii="Times New Roman"/>
                <w:b w:val="false"/>
                <w:i w:val="false"/>
                <w:color w:val="000000"/>
                <w:sz w:val="20"/>
              </w:rPr>
              <w:t>ар</w:t>
            </w:r>
            <w:r>
              <w:rPr>
                <w:rFonts w:ascii="Times New Roman"/>
                <w:b w:val="false"/>
                <w:i w:val="false"/>
                <w:color w:val="000000"/>
                <w:sz w:val="20"/>
              </w:rPr>
              <w:t>қ</w:t>
            </w:r>
            <w:r>
              <w:rPr>
                <w:rFonts w:ascii="Times New Roman"/>
                <w:b w:val="false"/>
                <w:i w:val="false"/>
                <w:color w:val="000000"/>
                <w:sz w:val="20"/>
              </w:rPr>
              <w:t>ылы мемлекеттік</w:t>
            </w:r>
            <w:r>
              <w:br/>
            </w:r>
            <w:r>
              <w:rPr>
                <w:rFonts w:ascii="Times New Roman"/>
                <w:b w:val="false"/>
                <w:i w:val="false"/>
                <w:color w:val="000000"/>
                <w:sz w:val="20"/>
              </w:rPr>
              <w:t>
</w:t>
            </w:r>
            <w:r>
              <w:rPr>
                <w:rFonts w:ascii="Times New Roman"/>
                <w:b w:val="false"/>
                <w:i w:val="false"/>
                <w:color w:val="000000"/>
                <w:sz w:val="20"/>
              </w:rPr>
              <w:t>а</w:t>
            </w:r>
            <w:r>
              <w:rPr>
                <w:rFonts w:ascii="Times New Roman"/>
                <w:b w:val="false"/>
                <w:i w:val="false"/>
                <w:color w:val="000000"/>
                <w:sz w:val="20"/>
              </w:rPr>
              <w:t>қ</w:t>
            </w:r>
            <w:r>
              <w:rPr>
                <w:rFonts w:ascii="Times New Roman"/>
                <w:b w:val="false"/>
                <w:i w:val="false"/>
                <w:color w:val="000000"/>
                <w:sz w:val="20"/>
              </w:rPr>
              <w:t>паратты</w:t>
            </w:r>
            <w:r>
              <w:rPr>
                <w:rFonts w:ascii="Times New Roman"/>
                <w:b w:val="false"/>
                <w:i w:val="false"/>
                <w:color w:val="000000"/>
                <w:sz w:val="20"/>
              </w:rPr>
              <w:t>қ</w:t>
            </w:r>
            <w:r>
              <w:rPr>
                <w:rFonts w:ascii="Times New Roman"/>
                <w:b w:val="false"/>
                <w:i w:val="false"/>
                <w:color w:val="000000"/>
                <w:sz w:val="20"/>
              </w:rPr>
              <w:t xml:space="preserve"> саясат</w:t>
            </w:r>
            <w:r>
              <w:br/>
            </w:r>
            <w:r>
              <w:rPr>
                <w:rFonts w:ascii="Times New Roman"/>
                <w:b w:val="false"/>
                <w:i w:val="false"/>
                <w:color w:val="000000"/>
                <w:sz w:val="20"/>
              </w:rPr>
              <w:t>
</w:t>
            </w:r>
            <w:r>
              <w:rPr>
                <w:rFonts w:ascii="Times New Roman"/>
                <w:b w:val="false"/>
                <w:i w:val="false"/>
                <w:color w:val="000000"/>
                <w:sz w:val="20"/>
              </w:rPr>
              <w:t>ж</w:t>
            </w:r>
            <w:r>
              <w:rPr>
                <w:rFonts w:ascii="Times New Roman"/>
                <w:b w:val="false"/>
                <w:i w:val="false"/>
                <w:color w:val="000000"/>
                <w:sz w:val="20"/>
              </w:rPr>
              <w:t>ү</w:t>
            </w:r>
            <w:r>
              <w:rPr>
                <w:rFonts w:ascii="Times New Roman"/>
                <w:b w:val="false"/>
                <w:i w:val="false"/>
                <w:color w:val="000000"/>
                <w:sz w:val="20"/>
              </w:rPr>
              <w:t>ргізу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5200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6200</w:t>
            </w:r>
          </w:p>
        </w:tc>
      </w:tr>
      <w:tr>
        <w:trPr>
          <w:trHeight w:val="70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09</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w:t>
            </w:r>
            <w:r>
              <w:rPr>
                <w:rFonts w:ascii="Times New Roman"/>
                <w:b w:val="false"/>
                <w:i w:val="false"/>
                <w:color w:val="000000"/>
                <w:sz w:val="20"/>
              </w:rPr>
              <w:t>ә</w:t>
            </w:r>
            <w:r>
              <w:rPr>
                <w:rFonts w:ascii="Times New Roman"/>
                <w:b w:val="false"/>
                <w:i w:val="false"/>
                <w:color w:val="000000"/>
                <w:sz w:val="20"/>
              </w:rPr>
              <w:t>дениет, спорт, туризм</w:t>
            </w:r>
            <w:r>
              <w:br/>
            </w:r>
            <w:r>
              <w:rPr>
                <w:rFonts w:ascii="Times New Roman"/>
                <w:b w:val="false"/>
                <w:i w:val="false"/>
                <w:color w:val="000000"/>
                <w:sz w:val="20"/>
              </w:rPr>
              <w:t>
</w:t>
            </w:r>
            <w:r>
              <w:rPr>
                <w:rFonts w:ascii="Times New Roman"/>
                <w:b w:val="false"/>
                <w:i w:val="false"/>
                <w:color w:val="000000"/>
                <w:sz w:val="20"/>
              </w:rPr>
              <w:t>ж</w:t>
            </w:r>
            <w:r>
              <w:rPr>
                <w:rFonts w:ascii="Times New Roman"/>
                <w:b w:val="false"/>
                <w:i w:val="false"/>
                <w:color w:val="000000"/>
                <w:sz w:val="20"/>
              </w:rPr>
              <w:t>ә</w:t>
            </w:r>
            <w:r>
              <w:rPr>
                <w:rFonts w:ascii="Times New Roman"/>
                <w:b w:val="false"/>
                <w:i w:val="false"/>
                <w:color w:val="000000"/>
                <w:sz w:val="20"/>
              </w:rPr>
              <w:t>не а</w:t>
            </w:r>
            <w:r>
              <w:rPr>
                <w:rFonts w:ascii="Times New Roman"/>
                <w:b w:val="false"/>
                <w:i w:val="false"/>
                <w:color w:val="000000"/>
                <w:sz w:val="20"/>
              </w:rPr>
              <w:t>қ</w:t>
            </w:r>
            <w:r>
              <w:rPr>
                <w:rFonts w:ascii="Times New Roman"/>
                <w:b w:val="false"/>
                <w:i w:val="false"/>
                <w:color w:val="000000"/>
                <w:sz w:val="20"/>
              </w:rPr>
              <w:t>паратты</w:t>
            </w:r>
            <w:r>
              <w:rPr>
                <w:rFonts w:ascii="Times New Roman"/>
                <w:b w:val="false"/>
                <w:i w:val="false"/>
                <w:color w:val="000000"/>
                <w:sz w:val="20"/>
              </w:rPr>
              <w:t>қ</w:t>
            </w:r>
            <w:r>
              <w:br/>
            </w:r>
            <w:r>
              <w:rPr>
                <w:rFonts w:ascii="Times New Roman"/>
                <w:b w:val="false"/>
                <w:i w:val="false"/>
                <w:color w:val="000000"/>
                <w:sz w:val="20"/>
              </w:rPr>
              <w:t>
</w:t>
            </w:r>
            <w:r>
              <w:rPr>
                <w:rFonts w:ascii="Times New Roman"/>
                <w:b w:val="false"/>
                <w:i w:val="false"/>
                <w:color w:val="000000"/>
                <w:sz w:val="20"/>
              </w:rPr>
              <w:t>ке</w:t>
            </w:r>
            <w:r>
              <w:rPr>
                <w:rFonts w:ascii="Times New Roman"/>
                <w:b w:val="false"/>
                <w:i w:val="false"/>
                <w:color w:val="000000"/>
                <w:sz w:val="20"/>
              </w:rPr>
              <w:t xml:space="preserve">ңiстiктi </w:t>
            </w:r>
            <w:r>
              <w:rPr>
                <w:rFonts w:ascii="Times New Roman"/>
                <w:b w:val="false"/>
                <w:i w:val="false"/>
                <w:color w:val="000000"/>
                <w:sz w:val="20"/>
              </w:rPr>
              <w:t>ұ</w:t>
            </w:r>
            <w:r>
              <w:rPr>
                <w:rFonts w:ascii="Times New Roman"/>
                <w:b w:val="false"/>
                <w:i w:val="false"/>
                <w:color w:val="000000"/>
                <w:sz w:val="20"/>
              </w:rPr>
              <w:t>йымдастыру</w:t>
            </w:r>
            <w:r>
              <w:br/>
            </w:r>
            <w:r>
              <w:rPr>
                <w:rFonts w:ascii="Times New Roman"/>
                <w:b w:val="false"/>
                <w:i w:val="false"/>
                <w:color w:val="000000"/>
                <w:sz w:val="20"/>
              </w:rPr>
              <w:t>
</w:t>
            </w:r>
            <w:r>
              <w:rPr>
                <w:rFonts w:ascii="Times New Roman"/>
                <w:b w:val="false"/>
                <w:i w:val="false"/>
                <w:color w:val="000000"/>
                <w:sz w:val="20"/>
              </w:rPr>
              <w:t>ж</w:t>
            </w:r>
            <w:r>
              <w:rPr>
                <w:rFonts w:ascii="Times New Roman"/>
                <w:b w:val="false"/>
                <w:i w:val="false"/>
                <w:color w:val="000000"/>
                <w:sz w:val="20"/>
              </w:rPr>
              <w:t>ө</w:t>
            </w:r>
            <w:r>
              <w:rPr>
                <w:rFonts w:ascii="Times New Roman"/>
                <w:b w:val="false"/>
                <w:i w:val="false"/>
                <w:color w:val="000000"/>
                <w:sz w:val="20"/>
              </w:rPr>
              <w:t xml:space="preserve">нiндегi </w:t>
            </w:r>
            <w:r>
              <w:rPr>
                <w:rFonts w:ascii="Times New Roman"/>
                <w:b w:val="false"/>
                <w:i w:val="false"/>
                <w:color w:val="000000"/>
                <w:sz w:val="20"/>
              </w:rPr>
              <w:t>ө</w:t>
            </w:r>
            <w:r>
              <w:rPr>
                <w:rFonts w:ascii="Times New Roman"/>
                <w:b w:val="false"/>
                <w:i w:val="false"/>
                <w:color w:val="000000"/>
                <w:sz w:val="20"/>
              </w:rPr>
              <w:t xml:space="preserve">зге </w:t>
            </w:r>
            <w:r>
              <w:rPr>
                <w:rFonts w:ascii="Times New Roman"/>
                <w:b w:val="false"/>
                <w:i w:val="false"/>
                <w:color w:val="000000"/>
                <w:sz w:val="20"/>
              </w:rPr>
              <w:t>де</w:t>
            </w:r>
            <w:r>
              <w:br/>
            </w:r>
            <w:r>
              <w:rPr>
                <w:rFonts w:ascii="Times New Roman"/>
                <w:b w:val="false"/>
                <w:i w:val="false"/>
                <w:color w:val="000000"/>
                <w:sz w:val="20"/>
              </w:rPr>
              <w:t>
</w:t>
            </w:r>
            <w:r>
              <w:rPr>
                <w:rFonts w:ascii="Times New Roman"/>
                <w:b w:val="false"/>
                <w:i w:val="false"/>
                <w:color w:val="000000"/>
                <w:sz w:val="20"/>
              </w:rPr>
              <w:t>қ</w:t>
            </w:r>
            <w:r>
              <w:rPr>
                <w:rFonts w:ascii="Times New Roman"/>
                <w:b w:val="false"/>
                <w:i w:val="false"/>
                <w:color w:val="000000"/>
                <w:sz w:val="20"/>
              </w:rPr>
              <w:t>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13610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685,5</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14295,5</w:t>
            </w:r>
          </w:p>
        </w:tc>
      </w:tr>
      <w:tr>
        <w:trPr>
          <w:trHeight w:val="70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w:t>
            </w:r>
            <w:r>
              <w:rPr>
                <w:rFonts w:ascii="Times New Roman"/>
                <w:b w:val="false"/>
                <w:i w:val="false"/>
                <w:color w:val="000000"/>
                <w:sz w:val="20"/>
              </w:rPr>
              <w:t>ң</w:t>
            </w:r>
            <w:r>
              <w:rPr>
                <w:rFonts w:ascii="Times New Roman"/>
                <w:b w:val="false"/>
                <w:i w:val="false"/>
                <w:color w:val="000000"/>
                <w:sz w:val="20"/>
              </w:rPr>
              <w:t xml:space="preserve"> (облысты</w:t>
            </w:r>
            <w:r>
              <w:rPr>
                <w:rFonts w:ascii="Times New Roman"/>
                <w:b w:val="false"/>
                <w:i w:val="false"/>
                <w:color w:val="000000"/>
                <w:sz w:val="20"/>
              </w:rPr>
              <w:t>қ</w:t>
            </w:r>
            <w:r>
              <w:br/>
            </w:r>
            <w:r>
              <w:rPr>
                <w:rFonts w:ascii="Times New Roman"/>
                <w:b w:val="false"/>
                <w:i w:val="false"/>
                <w:color w:val="000000"/>
                <w:sz w:val="20"/>
              </w:rPr>
              <w:t>
</w:t>
            </w:r>
            <w:r>
              <w:rPr>
                <w:rFonts w:ascii="Times New Roman"/>
                <w:b w:val="false"/>
                <w:i w:val="false"/>
                <w:color w:val="000000"/>
                <w:sz w:val="20"/>
              </w:rPr>
              <w:t>ма</w:t>
            </w:r>
            <w:r>
              <w:rPr>
                <w:rFonts w:ascii="Times New Roman"/>
                <w:b w:val="false"/>
                <w:i w:val="false"/>
                <w:color w:val="000000"/>
                <w:sz w:val="20"/>
              </w:rPr>
              <w:t>ң</w:t>
            </w:r>
            <w:r>
              <w:rPr>
                <w:rFonts w:ascii="Times New Roman"/>
                <w:b w:val="false"/>
                <w:i w:val="false"/>
                <w:color w:val="000000"/>
                <w:sz w:val="20"/>
              </w:rPr>
              <w:t xml:space="preserve">ызы </w:t>
            </w:r>
            <w:r>
              <w:rPr>
                <w:rFonts w:ascii="Times New Roman"/>
                <w:b w:val="false"/>
                <w:i w:val="false"/>
                <w:color w:val="000000"/>
                <w:sz w:val="20"/>
              </w:rPr>
              <w:t xml:space="preserve">бар </w:t>
            </w:r>
            <w:r>
              <w:rPr>
                <w:rFonts w:ascii="Times New Roman"/>
                <w:b w:val="false"/>
                <w:i w:val="false"/>
                <w:color w:val="000000"/>
                <w:sz w:val="20"/>
              </w:rPr>
              <w:t>қ</w:t>
            </w:r>
            <w:r>
              <w:rPr>
                <w:rFonts w:ascii="Times New Roman"/>
                <w:b w:val="false"/>
                <w:i w:val="false"/>
                <w:color w:val="000000"/>
                <w:sz w:val="20"/>
              </w:rPr>
              <w:t>аланы</w:t>
            </w:r>
            <w:r>
              <w:rPr>
                <w:rFonts w:ascii="Times New Roman"/>
                <w:b w:val="false"/>
                <w:i w:val="false"/>
                <w:color w:val="000000"/>
                <w:sz w:val="20"/>
              </w:rPr>
              <w:t>ң</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м</w:t>
            </w:r>
            <w:r>
              <w:rPr>
                <w:rFonts w:ascii="Times New Roman"/>
                <w:b w:val="false"/>
                <w:i w:val="false"/>
                <w:color w:val="000000"/>
                <w:sz w:val="20"/>
              </w:rPr>
              <w:t>ә</w:t>
            </w:r>
            <w:r>
              <w:rPr>
                <w:rFonts w:ascii="Times New Roman"/>
                <w:b w:val="false"/>
                <w:i w:val="false"/>
                <w:color w:val="000000"/>
                <w:sz w:val="20"/>
              </w:rPr>
              <w:t>дениет ж</w:t>
            </w:r>
            <w:r>
              <w:rPr>
                <w:rFonts w:ascii="Times New Roman"/>
                <w:b w:val="false"/>
                <w:i w:val="false"/>
                <w:color w:val="000000"/>
                <w:sz w:val="20"/>
              </w:rPr>
              <w:t>ә</w:t>
            </w:r>
            <w:r>
              <w:rPr>
                <w:rFonts w:ascii="Times New Roman"/>
                <w:b w:val="false"/>
                <w:i w:val="false"/>
                <w:color w:val="000000"/>
                <w:sz w:val="20"/>
              </w:rPr>
              <w:t xml:space="preserve">не </w:t>
            </w:r>
            <w:r>
              <w:rPr>
                <w:rFonts w:ascii="Times New Roman"/>
                <w:b w:val="false"/>
                <w:i w:val="false"/>
                <w:color w:val="000000"/>
                <w:sz w:val="20"/>
              </w:rPr>
              <w:t>тілдерді</w:t>
            </w:r>
            <w:r>
              <w:br/>
            </w:r>
            <w:r>
              <w:rPr>
                <w:rFonts w:ascii="Times New Roman"/>
                <w:b w:val="false"/>
                <w:i w:val="false"/>
                <w:color w:val="000000"/>
                <w:sz w:val="20"/>
              </w:rPr>
              <w:t>
</w:t>
            </w:r>
            <w:r>
              <w:rPr>
                <w:rFonts w:ascii="Times New Roman"/>
                <w:b w:val="false"/>
                <w:i w:val="false"/>
                <w:color w:val="000000"/>
                <w:sz w:val="20"/>
              </w:rPr>
              <w:t>дамыту б</w:t>
            </w:r>
            <w:r>
              <w:rPr>
                <w:rFonts w:ascii="Times New Roman"/>
                <w:b w:val="false"/>
                <w:i w:val="false"/>
                <w:color w:val="000000"/>
                <w:sz w:val="20"/>
              </w:rPr>
              <w:t>ө</w:t>
            </w:r>
            <w:r>
              <w:rPr>
                <w:rFonts w:ascii="Times New Roman"/>
                <w:b w:val="false"/>
                <w:i w:val="false"/>
                <w:color w:val="000000"/>
                <w:sz w:val="20"/>
              </w:rPr>
              <w:t>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3880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189,1</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4069,1</w:t>
            </w:r>
          </w:p>
        </w:tc>
      </w:tr>
      <w:tr>
        <w:trPr>
          <w:trHeight w:val="48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w:t>
            </w:r>
            <w:r>
              <w:rPr>
                <w:rFonts w:ascii="Times New Roman"/>
                <w:b w:val="false"/>
                <w:i w:val="false"/>
                <w:color w:val="000000"/>
                <w:sz w:val="20"/>
              </w:rPr>
              <w:t>ә</w:t>
            </w:r>
            <w:r>
              <w:rPr>
                <w:rFonts w:ascii="Times New Roman"/>
                <w:b w:val="false"/>
                <w:i w:val="false"/>
                <w:color w:val="000000"/>
                <w:sz w:val="20"/>
              </w:rPr>
              <w:t>дениет ж</w:t>
            </w:r>
            <w:r>
              <w:rPr>
                <w:rFonts w:ascii="Times New Roman"/>
                <w:b w:val="false"/>
                <w:i w:val="false"/>
                <w:color w:val="000000"/>
                <w:sz w:val="20"/>
              </w:rPr>
              <w:t>ә</w:t>
            </w:r>
            <w:r>
              <w:rPr>
                <w:rFonts w:ascii="Times New Roman"/>
                <w:b w:val="false"/>
                <w:i w:val="false"/>
                <w:color w:val="000000"/>
                <w:sz w:val="20"/>
              </w:rPr>
              <w:t>не тілдерді</w:t>
            </w:r>
            <w:r>
              <w:br/>
            </w:r>
            <w:r>
              <w:rPr>
                <w:rFonts w:ascii="Times New Roman"/>
                <w:b w:val="false"/>
                <w:i w:val="false"/>
                <w:color w:val="000000"/>
                <w:sz w:val="20"/>
              </w:rPr>
              <w:t>
</w:t>
            </w:r>
            <w:r>
              <w:rPr>
                <w:rFonts w:ascii="Times New Roman"/>
                <w:b w:val="false"/>
                <w:i w:val="false"/>
                <w:color w:val="000000"/>
                <w:sz w:val="20"/>
              </w:rPr>
              <w:t>дамыту б</w:t>
            </w:r>
            <w:r>
              <w:rPr>
                <w:rFonts w:ascii="Times New Roman"/>
                <w:b w:val="false"/>
                <w:i w:val="false"/>
                <w:color w:val="000000"/>
                <w:sz w:val="20"/>
              </w:rPr>
              <w:t>ө</w:t>
            </w:r>
            <w:r>
              <w:rPr>
                <w:rFonts w:ascii="Times New Roman"/>
                <w:b w:val="false"/>
                <w:i w:val="false"/>
                <w:color w:val="000000"/>
                <w:sz w:val="20"/>
              </w:rPr>
              <w:t>ліміні</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қ</w:t>
            </w:r>
            <w:r>
              <w:rPr>
                <w:rFonts w:ascii="Times New Roman"/>
                <w:b w:val="false"/>
                <w:i w:val="false"/>
                <w:color w:val="000000"/>
                <w:sz w:val="20"/>
              </w:rPr>
              <w:t xml:space="preserve">ызметін </w:t>
            </w:r>
            <w:r>
              <w:rPr>
                <w:rFonts w:ascii="Times New Roman"/>
                <w:b w:val="false"/>
                <w:i w:val="false"/>
                <w:color w:val="000000"/>
                <w:sz w:val="20"/>
              </w:rPr>
              <w:t>қ</w:t>
            </w:r>
            <w:r>
              <w:rPr>
                <w:rFonts w:ascii="Times New Roman"/>
                <w:b w:val="false"/>
                <w:i w:val="false"/>
                <w:color w:val="000000"/>
                <w:sz w:val="20"/>
              </w:rPr>
              <w:t>амтамасыз ету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3880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3980</w:t>
            </w:r>
          </w:p>
        </w:tc>
      </w:tr>
      <w:tr>
        <w:trPr>
          <w:trHeight w:val="25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органдарды</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аппараттары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3880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3980</w:t>
            </w:r>
          </w:p>
        </w:tc>
      </w:tr>
      <w:tr>
        <w:trPr>
          <w:trHeight w:val="73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099</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Республикалы</w:t>
            </w:r>
            <w:r>
              <w:rPr>
                <w:rFonts w:ascii="Times New Roman"/>
                <w:b w:val="false"/>
                <w:i w:val="false"/>
                <w:color w:val="000000"/>
                <w:sz w:val="20"/>
              </w:rPr>
              <w:t>қ</w:t>
            </w:r>
            <w:r>
              <w:rPr>
                <w:rFonts w:ascii="Times New Roman"/>
                <w:b w:val="false"/>
                <w:i w:val="false"/>
                <w:color w:val="000000"/>
                <w:sz w:val="20"/>
              </w:rPr>
              <w:t xml:space="preserve"> бюджеттен</w:t>
            </w:r>
            <w:r>
              <w:br/>
            </w:r>
            <w:r>
              <w:rPr>
                <w:rFonts w:ascii="Times New Roman"/>
                <w:b w:val="false"/>
                <w:i w:val="false"/>
                <w:color w:val="000000"/>
                <w:sz w:val="20"/>
              </w:rPr>
              <w:t>
</w:t>
            </w:r>
            <w:r>
              <w:rPr>
                <w:rFonts w:ascii="Times New Roman"/>
                <w:b w:val="false"/>
                <w:i w:val="false"/>
                <w:color w:val="000000"/>
                <w:sz w:val="20"/>
              </w:rPr>
              <w:t>берілетін нысаналы</w:t>
            </w:r>
            <w:r>
              <w:br/>
            </w:r>
            <w:r>
              <w:rPr>
                <w:rFonts w:ascii="Times New Roman"/>
                <w:b w:val="false"/>
                <w:i w:val="false"/>
                <w:color w:val="000000"/>
                <w:sz w:val="20"/>
              </w:rPr>
              <w:t>
</w:t>
            </w:r>
            <w:r>
              <w:rPr>
                <w:rFonts w:ascii="Times New Roman"/>
                <w:b w:val="false"/>
                <w:i w:val="false"/>
                <w:color w:val="000000"/>
                <w:sz w:val="20"/>
              </w:rPr>
              <w:t>трансферттер есебiнен</w:t>
            </w:r>
            <w:r>
              <w:br/>
            </w:r>
            <w:r>
              <w:rPr>
                <w:rFonts w:ascii="Times New Roman"/>
                <w:b w:val="false"/>
                <w:i w:val="false"/>
                <w:color w:val="000000"/>
                <w:sz w:val="20"/>
              </w:rPr>
              <w:t>
</w:t>
            </w:r>
            <w:r>
              <w:rPr>
                <w:rFonts w:ascii="Times New Roman"/>
                <w:b w:val="false"/>
                <w:i w:val="false"/>
                <w:color w:val="000000"/>
                <w:sz w:val="20"/>
              </w:rPr>
              <w:t>ауылды</w:t>
            </w:r>
            <w:r>
              <w:rPr>
                <w:rFonts w:ascii="Times New Roman"/>
                <w:b w:val="false"/>
                <w:i w:val="false"/>
                <w:color w:val="000000"/>
                <w:sz w:val="20"/>
              </w:rPr>
              <w:t>қ</w:t>
            </w:r>
            <w:r>
              <w:rPr>
                <w:rFonts w:ascii="Times New Roman"/>
                <w:b w:val="false"/>
                <w:i w:val="false"/>
                <w:color w:val="000000"/>
                <w:sz w:val="20"/>
              </w:rPr>
              <w:t xml:space="preserve"> елді мекендер</w:t>
            </w:r>
            <w:r>
              <w:br/>
            </w:r>
            <w:r>
              <w:rPr>
                <w:rFonts w:ascii="Times New Roman"/>
                <w:b w:val="false"/>
                <w:i w:val="false"/>
                <w:color w:val="000000"/>
                <w:sz w:val="20"/>
              </w:rPr>
              <w:t>
</w:t>
            </w:r>
            <w:r>
              <w:rPr>
                <w:rFonts w:ascii="Times New Roman"/>
                <w:b w:val="false"/>
                <w:i w:val="false"/>
                <w:color w:val="000000"/>
                <w:sz w:val="20"/>
              </w:rPr>
              <w:t>саласыны</w:t>
            </w:r>
            <w:r>
              <w:rPr>
                <w:rFonts w:ascii="Times New Roman"/>
                <w:b w:val="false"/>
                <w:i w:val="false"/>
                <w:color w:val="000000"/>
                <w:sz w:val="20"/>
              </w:rPr>
              <w:t>ң</w:t>
            </w:r>
            <w:r>
              <w:rPr>
                <w:rFonts w:ascii="Times New Roman"/>
                <w:b w:val="false"/>
                <w:i w:val="false"/>
                <w:color w:val="000000"/>
                <w:sz w:val="20"/>
              </w:rPr>
              <w:t xml:space="preserve"> мамандарын</w:t>
            </w:r>
            <w:r>
              <w:br/>
            </w:r>
            <w:r>
              <w:rPr>
                <w:rFonts w:ascii="Times New Roman"/>
                <w:b w:val="false"/>
                <w:i w:val="false"/>
                <w:color w:val="000000"/>
                <w:sz w:val="20"/>
              </w:rPr>
              <w:t>
</w:t>
            </w:r>
            <w:r>
              <w:rPr>
                <w:rFonts w:ascii="Times New Roman"/>
                <w:b w:val="false"/>
                <w:i w:val="false"/>
                <w:color w:val="000000"/>
                <w:sz w:val="20"/>
              </w:rPr>
              <w:t>ә</w:t>
            </w:r>
            <w:r>
              <w:rPr>
                <w:rFonts w:ascii="Times New Roman"/>
                <w:b w:val="false"/>
                <w:i w:val="false"/>
                <w:color w:val="000000"/>
                <w:sz w:val="20"/>
              </w:rPr>
              <w:t xml:space="preserve">леуметтік </w:t>
            </w:r>
            <w:r>
              <w:rPr>
                <w:rFonts w:ascii="Times New Roman"/>
                <w:b w:val="false"/>
                <w:i w:val="false"/>
                <w:color w:val="000000"/>
                <w:sz w:val="20"/>
              </w:rPr>
              <w:t>қ</w:t>
            </w:r>
            <w:r>
              <w:rPr>
                <w:rFonts w:ascii="Times New Roman"/>
                <w:b w:val="false"/>
                <w:i w:val="false"/>
                <w:color w:val="000000"/>
                <w:sz w:val="20"/>
              </w:rPr>
              <w:t>олдау</w:t>
            </w:r>
            <w:r>
              <w:br/>
            </w:r>
            <w:r>
              <w:rPr>
                <w:rFonts w:ascii="Times New Roman"/>
                <w:b w:val="false"/>
                <w:i w:val="false"/>
                <w:color w:val="000000"/>
                <w:sz w:val="20"/>
              </w:rPr>
              <w:t>
</w:t>
            </w:r>
            <w:r>
              <w:rPr>
                <w:rFonts w:ascii="Times New Roman"/>
                <w:b w:val="false"/>
                <w:i w:val="false"/>
                <w:color w:val="000000"/>
                <w:sz w:val="20"/>
              </w:rPr>
              <w:t>шараларын іске асыру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89,1</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89,1</w:t>
            </w:r>
          </w:p>
        </w:tc>
      </w:tr>
      <w:tr>
        <w:trPr>
          <w:trHeight w:val="28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w:t>
            </w:r>
            <w:r>
              <w:rPr>
                <w:rFonts w:ascii="Times New Roman"/>
                <w:b w:val="false"/>
                <w:i w:val="false"/>
                <w:color w:val="000000"/>
                <w:sz w:val="20"/>
              </w:rPr>
              <w:t>ң</w:t>
            </w:r>
            <w:r>
              <w:rPr>
                <w:rFonts w:ascii="Times New Roman"/>
                <w:b w:val="false"/>
                <w:i w:val="false"/>
                <w:color w:val="000000"/>
                <w:sz w:val="20"/>
              </w:rPr>
              <w:t xml:space="preserve"> (облысты</w:t>
            </w:r>
            <w:r>
              <w:rPr>
                <w:rFonts w:ascii="Times New Roman"/>
                <w:b w:val="false"/>
                <w:i w:val="false"/>
                <w:color w:val="000000"/>
                <w:sz w:val="20"/>
              </w:rPr>
              <w:t>қ</w:t>
            </w:r>
            <w:r>
              <w:br/>
            </w:r>
            <w:r>
              <w:rPr>
                <w:rFonts w:ascii="Times New Roman"/>
                <w:b w:val="false"/>
                <w:i w:val="false"/>
                <w:color w:val="000000"/>
                <w:sz w:val="20"/>
              </w:rPr>
              <w:t>
</w:t>
            </w:r>
            <w:r>
              <w:rPr>
                <w:rFonts w:ascii="Times New Roman"/>
                <w:b w:val="false"/>
                <w:i w:val="false"/>
                <w:color w:val="000000"/>
                <w:sz w:val="20"/>
              </w:rPr>
              <w:t>ма</w:t>
            </w:r>
            <w:r>
              <w:rPr>
                <w:rFonts w:ascii="Times New Roman"/>
                <w:b w:val="false"/>
                <w:i w:val="false"/>
                <w:color w:val="000000"/>
                <w:sz w:val="20"/>
              </w:rPr>
              <w:t>ң</w:t>
            </w:r>
            <w:r>
              <w:rPr>
                <w:rFonts w:ascii="Times New Roman"/>
                <w:b w:val="false"/>
                <w:i w:val="false"/>
                <w:color w:val="000000"/>
                <w:sz w:val="20"/>
              </w:rPr>
              <w:t xml:space="preserve">ызы </w:t>
            </w:r>
            <w:r>
              <w:rPr>
                <w:rFonts w:ascii="Times New Roman"/>
                <w:b w:val="false"/>
                <w:i w:val="false"/>
                <w:color w:val="000000"/>
                <w:sz w:val="20"/>
              </w:rPr>
              <w:t xml:space="preserve">бар </w:t>
            </w:r>
            <w:r>
              <w:rPr>
                <w:rFonts w:ascii="Times New Roman"/>
                <w:b w:val="false"/>
                <w:i w:val="false"/>
                <w:color w:val="000000"/>
                <w:sz w:val="20"/>
              </w:rPr>
              <w:t>қ</w:t>
            </w:r>
            <w:r>
              <w:rPr>
                <w:rFonts w:ascii="Times New Roman"/>
                <w:b w:val="false"/>
                <w:i w:val="false"/>
                <w:color w:val="000000"/>
                <w:sz w:val="20"/>
              </w:rPr>
              <w:t>аланы</w:t>
            </w:r>
            <w:r>
              <w:rPr>
                <w:rFonts w:ascii="Times New Roman"/>
                <w:b w:val="false"/>
                <w:i w:val="false"/>
                <w:color w:val="000000"/>
                <w:sz w:val="20"/>
              </w:rPr>
              <w:t>ң</w:t>
            </w:r>
            <w:r>
              <w:rPr>
                <w:rFonts w:ascii="Times New Roman"/>
                <w:b w:val="false"/>
                <w:i w:val="false"/>
                <w:color w:val="000000"/>
                <w:sz w:val="20"/>
              </w:rPr>
              <w:t>) ішкі</w:t>
            </w:r>
            <w:r>
              <w:br/>
            </w:r>
            <w:r>
              <w:rPr>
                <w:rFonts w:ascii="Times New Roman"/>
                <w:b w:val="false"/>
                <w:i w:val="false"/>
                <w:color w:val="000000"/>
                <w:sz w:val="20"/>
              </w:rPr>
              <w:t>
</w:t>
            </w:r>
            <w:r>
              <w:rPr>
                <w:rFonts w:ascii="Times New Roman"/>
                <w:b w:val="false"/>
                <w:i w:val="false"/>
                <w:color w:val="000000"/>
                <w:sz w:val="20"/>
              </w:rPr>
              <w:t xml:space="preserve">саясат </w:t>
            </w:r>
            <w:r>
              <w:rPr>
                <w:rFonts w:ascii="Times New Roman"/>
                <w:b w:val="false"/>
                <w:i w:val="false"/>
                <w:color w:val="000000"/>
                <w:sz w:val="20"/>
              </w:rPr>
              <w:t>б</w:t>
            </w:r>
            <w:r>
              <w:rPr>
                <w:rFonts w:ascii="Times New Roman"/>
                <w:b w:val="false"/>
                <w:i w:val="false"/>
                <w:color w:val="000000"/>
                <w:sz w:val="20"/>
              </w:rPr>
              <w:t>ө</w:t>
            </w:r>
            <w:r>
              <w:rPr>
                <w:rFonts w:ascii="Times New Roman"/>
                <w:b w:val="false"/>
                <w:i w:val="false"/>
                <w:color w:val="000000"/>
                <w:sz w:val="20"/>
              </w:rPr>
              <w:t>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6250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6390</w:t>
            </w:r>
          </w:p>
        </w:tc>
      </w:tr>
      <w:tr>
        <w:trPr>
          <w:trHeight w:val="48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Ішкі саясат б</w:t>
            </w:r>
            <w:r>
              <w:rPr>
                <w:rFonts w:ascii="Times New Roman"/>
                <w:b w:val="false"/>
                <w:i w:val="false"/>
                <w:color w:val="000000"/>
                <w:sz w:val="20"/>
              </w:rPr>
              <w:t>ө</w:t>
            </w:r>
            <w:r>
              <w:rPr>
                <w:rFonts w:ascii="Times New Roman"/>
                <w:b w:val="false"/>
                <w:i w:val="false"/>
                <w:color w:val="000000"/>
                <w:sz w:val="20"/>
              </w:rPr>
              <w:t>ліміні</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қ</w:t>
            </w:r>
            <w:r>
              <w:rPr>
                <w:rFonts w:ascii="Times New Roman"/>
                <w:b w:val="false"/>
                <w:i w:val="false"/>
                <w:color w:val="000000"/>
                <w:sz w:val="20"/>
              </w:rPr>
              <w:t xml:space="preserve">ызметін </w:t>
            </w:r>
            <w:r>
              <w:rPr>
                <w:rFonts w:ascii="Times New Roman"/>
                <w:b w:val="false"/>
                <w:i w:val="false"/>
                <w:color w:val="000000"/>
                <w:sz w:val="20"/>
              </w:rPr>
              <w:t>қ</w:t>
            </w:r>
            <w:r>
              <w:rPr>
                <w:rFonts w:ascii="Times New Roman"/>
                <w:b w:val="false"/>
                <w:i w:val="false"/>
                <w:color w:val="000000"/>
                <w:sz w:val="20"/>
              </w:rPr>
              <w:t>амтамасыз ету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5490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5630</w:t>
            </w:r>
          </w:p>
        </w:tc>
      </w:tr>
      <w:tr>
        <w:trPr>
          <w:trHeight w:val="25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органдарды</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аппараттары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5490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5630</w:t>
            </w:r>
          </w:p>
        </w:tc>
      </w:tr>
      <w:tr>
        <w:trPr>
          <w:trHeight w:val="48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Жастар саясаты</w:t>
            </w:r>
            <w:r>
              <w:br/>
            </w:r>
            <w:r>
              <w:rPr>
                <w:rFonts w:ascii="Times New Roman"/>
                <w:b w:val="false"/>
                <w:i w:val="false"/>
                <w:color w:val="000000"/>
                <w:sz w:val="20"/>
              </w:rPr>
              <w:t>
</w:t>
            </w:r>
            <w:r>
              <w:rPr>
                <w:rFonts w:ascii="Times New Roman"/>
                <w:b w:val="false"/>
                <w:i w:val="false"/>
                <w:color w:val="000000"/>
                <w:sz w:val="20"/>
              </w:rPr>
              <w:t>саласында</w:t>
            </w:r>
            <w:r>
              <w:rPr>
                <w:rFonts w:ascii="Times New Roman"/>
                <w:b w:val="false"/>
                <w:i w:val="false"/>
                <w:color w:val="000000"/>
                <w:sz w:val="20"/>
              </w:rPr>
              <w:t>ғ</w:t>
            </w:r>
            <w:r>
              <w:rPr>
                <w:rFonts w:ascii="Times New Roman"/>
                <w:b w:val="false"/>
                <w:i w:val="false"/>
                <w:color w:val="000000"/>
                <w:sz w:val="20"/>
              </w:rPr>
              <w:t xml:space="preserve">ы </w:t>
            </w:r>
            <w:r>
              <w:rPr>
                <w:rFonts w:ascii="Times New Roman"/>
                <w:b w:val="false"/>
                <w:i w:val="false"/>
                <w:color w:val="000000"/>
                <w:sz w:val="20"/>
              </w:rPr>
              <w:t>өң</w:t>
            </w:r>
            <w:r>
              <w:rPr>
                <w:rFonts w:ascii="Times New Roman"/>
                <w:b w:val="false"/>
                <w:i w:val="false"/>
                <w:color w:val="000000"/>
                <w:sz w:val="20"/>
              </w:rPr>
              <w:t>ірлік</w:t>
            </w:r>
            <w:r>
              <w:br/>
            </w:r>
            <w:r>
              <w:rPr>
                <w:rFonts w:ascii="Times New Roman"/>
                <w:b w:val="false"/>
                <w:i w:val="false"/>
                <w:color w:val="000000"/>
                <w:sz w:val="20"/>
              </w:rPr>
              <w:t>
</w:t>
            </w:r>
            <w:r>
              <w:rPr>
                <w:rFonts w:ascii="Times New Roman"/>
                <w:b w:val="false"/>
                <w:i w:val="false"/>
                <w:color w:val="000000"/>
                <w:sz w:val="20"/>
              </w:rPr>
              <w:t>ба</w:t>
            </w:r>
            <w:r>
              <w:rPr>
                <w:rFonts w:ascii="Times New Roman"/>
                <w:b w:val="false"/>
                <w:i w:val="false"/>
                <w:color w:val="000000"/>
                <w:sz w:val="20"/>
              </w:rPr>
              <w:t>ғ</w:t>
            </w:r>
            <w:r>
              <w:rPr>
                <w:rFonts w:ascii="Times New Roman"/>
                <w:b w:val="false"/>
                <w:i w:val="false"/>
                <w:color w:val="000000"/>
                <w:sz w:val="20"/>
              </w:rPr>
              <w:t xml:space="preserve">дарламаларды </w:t>
            </w:r>
            <w:r>
              <w:rPr>
                <w:rFonts w:ascii="Times New Roman"/>
                <w:b w:val="false"/>
                <w:i w:val="false"/>
                <w:color w:val="000000"/>
                <w:sz w:val="20"/>
              </w:rPr>
              <w:t>iске</w:t>
            </w:r>
            <w:r>
              <w:br/>
            </w:r>
            <w:r>
              <w:rPr>
                <w:rFonts w:ascii="Times New Roman"/>
                <w:b w:val="false"/>
                <w:i w:val="false"/>
                <w:color w:val="000000"/>
                <w:sz w:val="20"/>
              </w:rPr>
              <w:t>
</w:t>
            </w:r>
            <w:r>
              <w:rPr>
                <w:rFonts w:ascii="Times New Roman"/>
                <w:b w:val="false"/>
                <w:i w:val="false"/>
                <w:color w:val="000000"/>
                <w:sz w:val="20"/>
              </w:rPr>
              <w:t>асыру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760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760</w:t>
            </w:r>
          </w:p>
        </w:tc>
      </w:tr>
      <w:tr>
        <w:trPr>
          <w:trHeight w:val="70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w:t>
            </w:r>
            <w:r>
              <w:rPr>
                <w:rFonts w:ascii="Times New Roman"/>
                <w:b w:val="false"/>
                <w:i w:val="false"/>
                <w:color w:val="000000"/>
                <w:sz w:val="20"/>
              </w:rPr>
              <w:t>ң</w:t>
            </w:r>
            <w:r>
              <w:rPr>
                <w:rFonts w:ascii="Times New Roman"/>
                <w:b w:val="false"/>
                <w:i w:val="false"/>
                <w:color w:val="000000"/>
                <w:sz w:val="20"/>
              </w:rPr>
              <w:t xml:space="preserve"> (облысты</w:t>
            </w:r>
            <w:r>
              <w:rPr>
                <w:rFonts w:ascii="Times New Roman"/>
                <w:b w:val="false"/>
                <w:i w:val="false"/>
                <w:color w:val="000000"/>
                <w:sz w:val="20"/>
              </w:rPr>
              <w:t>қ</w:t>
            </w:r>
            <w:r>
              <w:br/>
            </w:r>
            <w:r>
              <w:rPr>
                <w:rFonts w:ascii="Times New Roman"/>
                <w:b w:val="false"/>
                <w:i w:val="false"/>
                <w:color w:val="000000"/>
                <w:sz w:val="20"/>
              </w:rPr>
              <w:t>
</w:t>
            </w:r>
            <w:r>
              <w:rPr>
                <w:rFonts w:ascii="Times New Roman"/>
                <w:b w:val="false"/>
                <w:i w:val="false"/>
                <w:color w:val="000000"/>
                <w:sz w:val="20"/>
              </w:rPr>
              <w:t>ма</w:t>
            </w:r>
            <w:r>
              <w:rPr>
                <w:rFonts w:ascii="Times New Roman"/>
                <w:b w:val="false"/>
                <w:i w:val="false"/>
                <w:color w:val="000000"/>
                <w:sz w:val="20"/>
              </w:rPr>
              <w:t>ң</w:t>
            </w:r>
            <w:r>
              <w:rPr>
                <w:rFonts w:ascii="Times New Roman"/>
                <w:b w:val="false"/>
                <w:i w:val="false"/>
                <w:color w:val="000000"/>
                <w:sz w:val="20"/>
              </w:rPr>
              <w:t xml:space="preserve">ызы </w:t>
            </w:r>
            <w:r>
              <w:rPr>
                <w:rFonts w:ascii="Times New Roman"/>
                <w:b w:val="false"/>
                <w:i w:val="false"/>
                <w:color w:val="000000"/>
                <w:sz w:val="20"/>
              </w:rPr>
              <w:t xml:space="preserve">бар </w:t>
            </w:r>
            <w:r>
              <w:rPr>
                <w:rFonts w:ascii="Times New Roman"/>
                <w:b w:val="false"/>
                <w:i w:val="false"/>
                <w:color w:val="000000"/>
                <w:sz w:val="20"/>
              </w:rPr>
              <w:t>қ</w:t>
            </w:r>
            <w:r>
              <w:rPr>
                <w:rFonts w:ascii="Times New Roman"/>
                <w:b w:val="false"/>
                <w:i w:val="false"/>
                <w:color w:val="000000"/>
                <w:sz w:val="20"/>
              </w:rPr>
              <w:t>аланы</w:t>
            </w:r>
            <w:r>
              <w:rPr>
                <w:rFonts w:ascii="Times New Roman"/>
                <w:b w:val="false"/>
                <w:i w:val="false"/>
                <w:color w:val="000000"/>
                <w:sz w:val="20"/>
              </w:rPr>
              <w:t>ң</w:t>
            </w:r>
            <w:r>
              <w:rPr>
                <w:rFonts w:ascii="Times New Roman"/>
                <w:b w:val="false"/>
                <w:i w:val="false"/>
                <w:color w:val="000000"/>
                <w:sz w:val="20"/>
              </w:rPr>
              <w:t>) Дене</w:t>
            </w:r>
            <w:r>
              <w:br/>
            </w:r>
            <w:r>
              <w:rPr>
                <w:rFonts w:ascii="Times New Roman"/>
                <w:b w:val="false"/>
                <w:i w:val="false"/>
                <w:color w:val="000000"/>
                <w:sz w:val="20"/>
              </w:rPr>
              <w:t>
</w:t>
            </w:r>
            <w:r>
              <w:rPr>
                <w:rFonts w:ascii="Times New Roman"/>
                <w:b w:val="false"/>
                <w:i w:val="false"/>
                <w:color w:val="000000"/>
                <w:sz w:val="20"/>
              </w:rPr>
              <w:t>шыны</w:t>
            </w:r>
            <w:r>
              <w:rPr>
                <w:rFonts w:ascii="Times New Roman"/>
                <w:b w:val="false"/>
                <w:i w:val="false"/>
                <w:color w:val="000000"/>
                <w:sz w:val="20"/>
              </w:rPr>
              <w:t xml:space="preserve">қыру </w:t>
            </w:r>
            <w:r>
              <w:rPr>
                <w:rFonts w:ascii="Times New Roman"/>
                <w:b w:val="false"/>
                <w:i w:val="false"/>
                <w:color w:val="000000"/>
                <w:sz w:val="20"/>
              </w:rPr>
              <w:t>ж</w:t>
            </w:r>
            <w:r>
              <w:rPr>
                <w:rFonts w:ascii="Times New Roman"/>
                <w:b w:val="false"/>
                <w:i w:val="false"/>
                <w:color w:val="000000"/>
                <w:sz w:val="20"/>
              </w:rPr>
              <w:t>ә</w:t>
            </w:r>
            <w:r>
              <w:rPr>
                <w:rFonts w:ascii="Times New Roman"/>
                <w:b w:val="false"/>
                <w:i w:val="false"/>
                <w:color w:val="000000"/>
                <w:sz w:val="20"/>
              </w:rPr>
              <w:t>не  спорт</w:t>
            </w:r>
            <w:r>
              <w:br/>
            </w:r>
            <w:r>
              <w:rPr>
                <w:rFonts w:ascii="Times New Roman"/>
                <w:b w:val="false"/>
                <w:i w:val="false"/>
                <w:color w:val="000000"/>
                <w:sz w:val="20"/>
              </w:rPr>
              <w:t>
</w:t>
            </w:r>
            <w:r>
              <w:rPr>
                <w:rFonts w:ascii="Times New Roman"/>
                <w:b w:val="false"/>
                <w:i w:val="false"/>
                <w:color w:val="000000"/>
                <w:sz w:val="20"/>
              </w:rPr>
              <w:t>б</w:t>
            </w:r>
            <w:r>
              <w:rPr>
                <w:rFonts w:ascii="Times New Roman"/>
                <w:b w:val="false"/>
                <w:i w:val="false"/>
                <w:color w:val="000000"/>
                <w:sz w:val="20"/>
              </w:rPr>
              <w:t>ө</w:t>
            </w:r>
            <w:r>
              <w:rPr>
                <w:rFonts w:ascii="Times New Roman"/>
                <w:b w:val="false"/>
                <w:i w:val="false"/>
                <w:color w:val="000000"/>
                <w:sz w:val="20"/>
              </w:rPr>
              <w:t>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3480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356,4</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3836,4</w:t>
            </w:r>
          </w:p>
        </w:tc>
      </w:tr>
      <w:tr>
        <w:trPr>
          <w:trHeight w:val="48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Дене шыны</w:t>
            </w:r>
            <w:r>
              <w:rPr>
                <w:rFonts w:ascii="Times New Roman"/>
                <w:b w:val="false"/>
                <w:i w:val="false"/>
                <w:color w:val="000000"/>
                <w:sz w:val="20"/>
              </w:rPr>
              <w:t>қ</w:t>
            </w:r>
            <w:r>
              <w:rPr>
                <w:rFonts w:ascii="Times New Roman"/>
                <w:b w:val="false"/>
                <w:i w:val="false"/>
                <w:color w:val="000000"/>
                <w:sz w:val="20"/>
              </w:rPr>
              <w:t>тыру ж</w:t>
            </w:r>
            <w:r>
              <w:rPr>
                <w:rFonts w:ascii="Times New Roman"/>
                <w:b w:val="false"/>
                <w:i w:val="false"/>
                <w:color w:val="000000"/>
                <w:sz w:val="20"/>
              </w:rPr>
              <w:t>ә</w:t>
            </w: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 xml:space="preserve">спорт </w:t>
            </w:r>
            <w:r>
              <w:rPr>
                <w:rFonts w:ascii="Times New Roman"/>
                <w:b w:val="false"/>
                <w:i w:val="false"/>
                <w:color w:val="000000"/>
                <w:sz w:val="20"/>
              </w:rPr>
              <w:t>б</w:t>
            </w:r>
            <w:r>
              <w:rPr>
                <w:rFonts w:ascii="Times New Roman"/>
                <w:b w:val="false"/>
                <w:i w:val="false"/>
                <w:color w:val="000000"/>
                <w:sz w:val="20"/>
              </w:rPr>
              <w:t>ө</w:t>
            </w:r>
            <w:r>
              <w:rPr>
                <w:rFonts w:ascii="Times New Roman"/>
                <w:b w:val="false"/>
                <w:i w:val="false"/>
                <w:color w:val="000000"/>
                <w:sz w:val="20"/>
              </w:rPr>
              <w:t xml:space="preserve">лімі </w:t>
            </w:r>
            <w:r>
              <w:rPr>
                <w:rFonts w:ascii="Times New Roman"/>
                <w:b w:val="false"/>
                <w:i w:val="false"/>
                <w:color w:val="000000"/>
                <w:sz w:val="20"/>
              </w:rPr>
              <w:t>қ</w:t>
            </w:r>
            <w:r>
              <w:rPr>
                <w:rFonts w:ascii="Times New Roman"/>
                <w:b w:val="false"/>
                <w:i w:val="false"/>
                <w:color w:val="000000"/>
                <w:sz w:val="20"/>
              </w:rPr>
              <w:t>ызметін</w:t>
            </w:r>
            <w:r>
              <w:br/>
            </w:r>
            <w:r>
              <w:rPr>
                <w:rFonts w:ascii="Times New Roman"/>
                <w:b w:val="false"/>
                <w:i w:val="false"/>
                <w:color w:val="000000"/>
                <w:sz w:val="20"/>
              </w:rPr>
              <w:t>
</w:t>
            </w:r>
            <w:r>
              <w:rPr>
                <w:rFonts w:ascii="Times New Roman"/>
                <w:b w:val="false"/>
                <w:i w:val="false"/>
                <w:color w:val="000000"/>
                <w:sz w:val="20"/>
              </w:rPr>
              <w:t>қ</w:t>
            </w:r>
            <w:r>
              <w:rPr>
                <w:rFonts w:ascii="Times New Roman"/>
                <w:b w:val="false"/>
                <w:i w:val="false"/>
                <w:color w:val="000000"/>
                <w:sz w:val="20"/>
              </w:rPr>
              <w:t xml:space="preserve">амтамасыз </w:t>
            </w:r>
            <w:r>
              <w:rPr>
                <w:rFonts w:ascii="Times New Roman"/>
                <w:b w:val="false"/>
                <w:i w:val="false"/>
                <w:color w:val="000000"/>
                <w:sz w:val="20"/>
              </w:rPr>
              <w:t>ету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3480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3480</w:t>
            </w:r>
          </w:p>
        </w:tc>
      </w:tr>
      <w:tr>
        <w:trPr>
          <w:trHeight w:val="25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органдарды</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аппараттары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3480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3480</w:t>
            </w:r>
          </w:p>
        </w:tc>
      </w:tr>
      <w:tr>
        <w:trPr>
          <w:trHeight w:val="118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099</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Республикалы</w:t>
            </w:r>
            <w:r>
              <w:rPr>
                <w:rFonts w:ascii="Times New Roman"/>
                <w:b w:val="false"/>
                <w:i w:val="false"/>
                <w:color w:val="000000"/>
                <w:sz w:val="20"/>
              </w:rPr>
              <w:t>қ</w:t>
            </w:r>
            <w:r>
              <w:rPr>
                <w:rFonts w:ascii="Times New Roman"/>
                <w:b w:val="false"/>
                <w:i w:val="false"/>
                <w:color w:val="000000"/>
                <w:sz w:val="20"/>
              </w:rPr>
              <w:t xml:space="preserve"> бюджеттен</w:t>
            </w:r>
            <w:r>
              <w:br/>
            </w:r>
            <w:r>
              <w:rPr>
                <w:rFonts w:ascii="Times New Roman"/>
                <w:b w:val="false"/>
                <w:i w:val="false"/>
                <w:color w:val="000000"/>
                <w:sz w:val="20"/>
              </w:rPr>
              <w:t>
</w:t>
            </w:r>
            <w:r>
              <w:rPr>
                <w:rFonts w:ascii="Times New Roman"/>
                <w:b w:val="false"/>
                <w:i w:val="false"/>
                <w:color w:val="000000"/>
                <w:sz w:val="20"/>
              </w:rPr>
              <w:t>берілетін нысаналы</w:t>
            </w:r>
            <w:r>
              <w:br/>
            </w:r>
            <w:r>
              <w:rPr>
                <w:rFonts w:ascii="Times New Roman"/>
                <w:b w:val="false"/>
                <w:i w:val="false"/>
                <w:color w:val="000000"/>
                <w:sz w:val="20"/>
              </w:rPr>
              <w:t>
</w:t>
            </w:r>
            <w:r>
              <w:rPr>
                <w:rFonts w:ascii="Times New Roman"/>
                <w:b w:val="false"/>
                <w:i w:val="false"/>
                <w:color w:val="000000"/>
                <w:sz w:val="20"/>
              </w:rPr>
              <w:t>трансферттер есебiнен</w:t>
            </w:r>
            <w:r>
              <w:br/>
            </w:r>
            <w:r>
              <w:rPr>
                <w:rFonts w:ascii="Times New Roman"/>
                <w:b w:val="false"/>
                <w:i w:val="false"/>
                <w:color w:val="000000"/>
                <w:sz w:val="20"/>
              </w:rPr>
              <w:t>
</w:t>
            </w:r>
            <w:r>
              <w:rPr>
                <w:rFonts w:ascii="Times New Roman"/>
                <w:b w:val="false"/>
                <w:i w:val="false"/>
                <w:color w:val="000000"/>
                <w:sz w:val="20"/>
              </w:rPr>
              <w:t>ауылдық</w:t>
            </w:r>
            <w:r>
              <w:rPr>
                <w:rFonts w:ascii="Times New Roman"/>
                <w:b w:val="false"/>
                <w:i w:val="false"/>
                <w:color w:val="000000"/>
                <w:sz w:val="20"/>
              </w:rPr>
              <w:t xml:space="preserve"> елді мекендер</w:t>
            </w:r>
            <w:r>
              <w:br/>
            </w:r>
            <w:r>
              <w:rPr>
                <w:rFonts w:ascii="Times New Roman"/>
                <w:b w:val="false"/>
                <w:i w:val="false"/>
                <w:color w:val="000000"/>
                <w:sz w:val="20"/>
              </w:rPr>
              <w:t>
</w:t>
            </w:r>
            <w:r>
              <w:rPr>
                <w:rFonts w:ascii="Times New Roman"/>
                <w:b w:val="false"/>
                <w:i w:val="false"/>
                <w:color w:val="000000"/>
                <w:sz w:val="20"/>
              </w:rPr>
              <w:t>саласыны</w:t>
            </w:r>
            <w:r>
              <w:rPr>
                <w:rFonts w:ascii="Times New Roman"/>
                <w:b w:val="false"/>
                <w:i w:val="false"/>
                <w:color w:val="000000"/>
                <w:sz w:val="20"/>
              </w:rPr>
              <w:t>ң</w:t>
            </w:r>
            <w:r>
              <w:rPr>
                <w:rFonts w:ascii="Times New Roman"/>
                <w:b w:val="false"/>
                <w:i w:val="false"/>
                <w:color w:val="000000"/>
                <w:sz w:val="20"/>
              </w:rPr>
              <w:t xml:space="preserve"> мамандарын</w:t>
            </w:r>
            <w:r>
              <w:br/>
            </w:r>
            <w:r>
              <w:rPr>
                <w:rFonts w:ascii="Times New Roman"/>
                <w:b w:val="false"/>
                <w:i w:val="false"/>
                <w:color w:val="000000"/>
                <w:sz w:val="20"/>
              </w:rPr>
              <w:t>
</w:t>
            </w:r>
            <w:r>
              <w:rPr>
                <w:rFonts w:ascii="Times New Roman"/>
                <w:b w:val="false"/>
                <w:i w:val="false"/>
                <w:color w:val="000000"/>
                <w:sz w:val="20"/>
              </w:rPr>
              <w:t>ә</w:t>
            </w:r>
            <w:r>
              <w:rPr>
                <w:rFonts w:ascii="Times New Roman"/>
                <w:b w:val="false"/>
                <w:i w:val="false"/>
                <w:color w:val="000000"/>
                <w:sz w:val="20"/>
              </w:rPr>
              <w:t xml:space="preserve">леуметтік </w:t>
            </w:r>
            <w:r>
              <w:rPr>
                <w:rFonts w:ascii="Times New Roman"/>
                <w:b w:val="false"/>
                <w:i w:val="false"/>
                <w:color w:val="000000"/>
                <w:sz w:val="20"/>
              </w:rPr>
              <w:t>қ</w:t>
            </w:r>
            <w:r>
              <w:rPr>
                <w:rFonts w:ascii="Times New Roman"/>
                <w:b w:val="false"/>
                <w:i w:val="false"/>
                <w:color w:val="000000"/>
                <w:sz w:val="20"/>
              </w:rPr>
              <w:t>олдау</w:t>
            </w:r>
            <w:r>
              <w:br/>
            </w:r>
            <w:r>
              <w:rPr>
                <w:rFonts w:ascii="Times New Roman"/>
                <w:b w:val="false"/>
                <w:i w:val="false"/>
                <w:color w:val="000000"/>
                <w:sz w:val="20"/>
              </w:rPr>
              <w:t>
</w:t>
            </w:r>
            <w:r>
              <w:rPr>
                <w:rFonts w:ascii="Times New Roman"/>
                <w:b w:val="false"/>
                <w:i w:val="false"/>
                <w:color w:val="000000"/>
                <w:sz w:val="20"/>
              </w:rPr>
              <w:t>шараларын іске  асыру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356,4</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356,4</w:t>
            </w:r>
          </w:p>
        </w:tc>
      </w:tr>
      <w:tr>
        <w:trPr>
          <w:trHeight w:val="94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су, орман, балы</w:t>
            </w:r>
            <w:r>
              <w:rPr>
                <w:rFonts w:ascii="Times New Roman"/>
                <w:b w:val="false"/>
                <w:i w:val="false"/>
                <w:color w:val="000000"/>
                <w:sz w:val="20"/>
              </w:rPr>
              <w:t>қ</w:t>
            </w:r>
            <w:r>
              <w:br/>
            </w:r>
            <w:r>
              <w:rPr>
                <w:rFonts w:ascii="Times New Roman"/>
                <w:b w:val="false"/>
                <w:i w:val="false"/>
                <w:color w:val="000000"/>
                <w:sz w:val="20"/>
              </w:rPr>
              <w:t>
</w:t>
            </w:r>
            <w:r>
              <w:rPr>
                <w:rFonts w:ascii="Times New Roman"/>
                <w:b w:val="false"/>
                <w:i w:val="false"/>
                <w:color w:val="000000"/>
                <w:sz w:val="20"/>
              </w:rPr>
              <w:t>шаруашылы</w:t>
            </w:r>
            <w:r>
              <w:rPr>
                <w:rFonts w:ascii="Times New Roman"/>
                <w:b w:val="false"/>
                <w:i w:val="false"/>
                <w:color w:val="000000"/>
                <w:sz w:val="20"/>
              </w:rPr>
              <w:t>ғ</w:t>
            </w:r>
            <w:r>
              <w:rPr>
                <w:rFonts w:ascii="Times New Roman"/>
                <w:b w:val="false"/>
                <w:i w:val="false"/>
                <w:color w:val="000000"/>
                <w:sz w:val="20"/>
              </w:rPr>
              <w:t>ы, ерекше</w:t>
            </w:r>
            <w:r>
              <w:br/>
            </w:r>
            <w:r>
              <w:rPr>
                <w:rFonts w:ascii="Times New Roman"/>
                <w:b w:val="false"/>
                <w:i w:val="false"/>
                <w:color w:val="000000"/>
                <w:sz w:val="20"/>
              </w:rPr>
              <w:t>
</w:t>
            </w:r>
            <w:r>
              <w:rPr>
                <w:rFonts w:ascii="Times New Roman"/>
                <w:b w:val="false"/>
                <w:i w:val="false"/>
                <w:color w:val="000000"/>
                <w:sz w:val="20"/>
              </w:rPr>
              <w:t>қ</w:t>
            </w:r>
            <w:r>
              <w:rPr>
                <w:rFonts w:ascii="Times New Roman"/>
                <w:b w:val="false"/>
                <w:i w:val="false"/>
                <w:color w:val="000000"/>
                <w:sz w:val="20"/>
              </w:rPr>
              <w:t>ор</w:t>
            </w:r>
            <w:r>
              <w:rPr>
                <w:rFonts w:ascii="Times New Roman"/>
                <w:b w:val="false"/>
                <w:i w:val="false"/>
                <w:color w:val="000000"/>
                <w:sz w:val="20"/>
              </w:rPr>
              <w:t>ғ</w:t>
            </w:r>
            <w:r>
              <w:rPr>
                <w:rFonts w:ascii="Times New Roman"/>
                <w:b w:val="false"/>
                <w:i w:val="false"/>
                <w:color w:val="000000"/>
                <w:sz w:val="20"/>
              </w:rPr>
              <w:t>алатын таби</w:t>
            </w:r>
            <w:r>
              <w:rPr>
                <w:rFonts w:ascii="Times New Roman"/>
                <w:b w:val="false"/>
                <w:i w:val="false"/>
                <w:color w:val="000000"/>
                <w:sz w:val="20"/>
              </w:rPr>
              <w:t>ғ</w:t>
            </w:r>
            <w:r>
              <w:rPr>
                <w:rFonts w:ascii="Times New Roman"/>
                <w:b w:val="false"/>
                <w:i w:val="false"/>
                <w:color w:val="000000"/>
                <w:sz w:val="20"/>
              </w:rPr>
              <w:t>и</w:t>
            </w:r>
            <w:r>
              <w:br/>
            </w:r>
            <w:r>
              <w:rPr>
                <w:rFonts w:ascii="Times New Roman"/>
                <w:b w:val="false"/>
                <w:i w:val="false"/>
                <w:color w:val="000000"/>
                <w:sz w:val="20"/>
              </w:rPr>
              <w:t>
</w:t>
            </w:r>
            <w:r>
              <w:rPr>
                <w:rFonts w:ascii="Times New Roman"/>
                <w:b w:val="false"/>
                <w:i w:val="false"/>
                <w:color w:val="000000"/>
                <w:sz w:val="20"/>
              </w:rPr>
              <w:t>аума</w:t>
            </w:r>
            <w:r>
              <w:rPr>
                <w:rFonts w:ascii="Times New Roman"/>
                <w:b w:val="false"/>
                <w:i w:val="false"/>
                <w:color w:val="000000"/>
                <w:sz w:val="20"/>
              </w:rPr>
              <w:t>қ</w:t>
            </w:r>
            <w:r>
              <w:rPr>
                <w:rFonts w:ascii="Times New Roman"/>
                <w:b w:val="false"/>
                <w:i w:val="false"/>
                <w:color w:val="000000"/>
                <w:sz w:val="20"/>
              </w:rPr>
              <w:t xml:space="preserve">тар, </w:t>
            </w:r>
            <w:r>
              <w:rPr>
                <w:rFonts w:ascii="Times New Roman"/>
                <w:b w:val="false"/>
                <w:i w:val="false"/>
                <w:color w:val="000000"/>
                <w:sz w:val="20"/>
              </w:rPr>
              <w:t>қ</w:t>
            </w:r>
            <w:r>
              <w:rPr>
                <w:rFonts w:ascii="Times New Roman"/>
                <w:b w:val="false"/>
                <w:i w:val="false"/>
                <w:color w:val="000000"/>
                <w:sz w:val="20"/>
              </w:rPr>
              <w:t>орша</w:t>
            </w:r>
            <w:r>
              <w:rPr>
                <w:rFonts w:ascii="Times New Roman"/>
                <w:b w:val="false"/>
                <w:i w:val="false"/>
                <w:color w:val="000000"/>
                <w:sz w:val="20"/>
              </w:rPr>
              <w:t>ғ</w:t>
            </w:r>
            <w:r>
              <w:rPr>
                <w:rFonts w:ascii="Times New Roman"/>
                <w:b w:val="false"/>
                <w:i w:val="false"/>
                <w:color w:val="000000"/>
                <w:sz w:val="20"/>
              </w:rPr>
              <w:t>ан</w:t>
            </w:r>
            <w:r>
              <w:br/>
            </w:r>
            <w:r>
              <w:rPr>
                <w:rFonts w:ascii="Times New Roman"/>
                <w:b w:val="false"/>
                <w:i w:val="false"/>
                <w:color w:val="000000"/>
                <w:sz w:val="20"/>
              </w:rPr>
              <w:t>
</w:t>
            </w:r>
            <w:r>
              <w:rPr>
                <w:rFonts w:ascii="Times New Roman"/>
                <w:b w:val="false"/>
                <w:i w:val="false"/>
                <w:color w:val="000000"/>
                <w:sz w:val="20"/>
              </w:rPr>
              <w:t xml:space="preserve">ортаны </w:t>
            </w:r>
            <w:r>
              <w:rPr>
                <w:rFonts w:ascii="Times New Roman"/>
                <w:b w:val="false"/>
                <w:i w:val="false"/>
                <w:color w:val="000000"/>
                <w:sz w:val="20"/>
              </w:rPr>
              <w:t>ж</w:t>
            </w:r>
            <w:r>
              <w:rPr>
                <w:rFonts w:ascii="Times New Roman"/>
                <w:b w:val="false"/>
                <w:i w:val="false"/>
                <w:color w:val="000000"/>
                <w:sz w:val="20"/>
              </w:rPr>
              <w:t>ә</w:t>
            </w:r>
            <w:r>
              <w:rPr>
                <w:rFonts w:ascii="Times New Roman"/>
                <w:b w:val="false"/>
                <w:i w:val="false"/>
                <w:color w:val="000000"/>
                <w:sz w:val="20"/>
              </w:rPr>
              <w:t>не  жануарлар</w:t>
            </w:r>
            <w:r>
              <w:br/>
            </w:r>
            <w:r>
              <w:rPr>
                <w:rFonts w:ascii="Times New Roman"/>
                <w:b w:val="false"/>
                <w:i w:val="false"/>
                <w:color w:val="000000"/>
                <w:sz w:val="20"/>
              </w:rPr>
              <w:t>
</w:t>
            </w:r>
            <w:r>
              <w:rPr>
                <w:rFonts w:ascii="Times New Roman"/>
                <w:b w:val="false"/>
                <w:i w:val="false"/>
                <w:color w:val="000000"/>
                <w:sz w:val="20"/>
              </w:rPr>
              <w:t>д</w:t>
            </w:r>
            <w:r>
              <w:rPr>
                <w:rFonts w:ascii="Times New Roman"/>
                <w:b w:val="false"/>
                <w:i w:val="false"/>
                <w:color w:val="000000"/>
                <w:sz w:val="20"/>
              </w:rPr>
              <w:t>ү</w:t>
            </w:r>
            <w:r>
              <w:rPr>
                <w:rFonts w:ascii="Times New Roman"/>
                <w:b w:val="false"/>
                <w:i w:val="false"/>
                <w:color w:val="000000"/>
                <w:sz w:val="20"/>
              </w:rPr>
              <w:t xml:space="preserve">ниесін </w:t>
            </w:r>
            <w:r>
              <w:rPr>
                <w:rFonts w:ascii="Times New Roman"/>
                <w:b w:val="false"/>
                <w:i w:val="false"/>
                <w:color w:val="000000"/>
                <w:sz w:val="20"/>
              </w:rPr>
              <w:t>қ</w:t>
            </w:r>
            <w:r>
              <w:rPr>
                <w:rFonts w:ascii="Times New Roman"/>
                <w:b w:val="false"/>
                <w:i w:val="false"/>
                <w:color w:val="000000"/>
                <w:sz w:val="20"/>
              </w:rPr>
              <w:t>ор</w:t>
            </w:r>
            <w:r>
              <w:rPr>
                <w:rFonts w:ascii="Times New Roman"/>
                <w:b w:val="false"/>
                <w:i w:val="false"/>
                <w:color w:val="000000"/>
                <w:sz w:val="20"/>
              </w:rPr>
              <w:t>ғ</w:t>
            </w:r>
            <w:r>
              <w:rPr>
                <w:rFonts w:ascii="Times New Roman"/>
                <w:b w:val="false"/>
                <w:i w:val="false"/>
                <w:color w:val="000000"/>
                <w:sz w:val="20"/>
              </w:rPr>
              <w:t>ау, жер</w:t>
            </w:r>
            <w:r>
              <w:br/>
            </w:r>
            <w:r>
              <w:rPr>
                <w:rFonts w:ascii="Times New Roman"/>
                <w:b w:val="false"/>
                <w:i w:val="false"/>
                <w:color w:val="000000"/>
                <w:sz w:val="20"/>
              </w:rPr>
              <w:t>
</w:t>
            </w:r>
            <w:r>
              <w:rPr>
                <w:rFonts w:ascii="Times New Roman"/>
                <w:b w:val="false"/>
                <w:i w:val="false"/>
                <w:color w:val="000000"/>
                <w:sz w:val="20"/>
              </w:rPr>
              <w:t>қ</w:t>
            </w:r>
            <w:r>
              <w:rPr>
                <w:rFonts w:ascii="Times New Roman"/>
                <w:b w:val="false"/>
                <w:i w:val="false"/>
                <w:color w:val="000000"/>
                <w:sz w:val="20"/>
              </w:rPr>
              <w:t>атынастары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13826</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319</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14145</w:t>
            </w:r>
          </w:p>
        </w:tc>
      </w:tr>
      <w:tr>
        <w:trPr>
          <w:trHeight w:val="25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шаруашылы</w:t>
            </w:r>
            <w:r>
              <w:rPr>
                <w:rFonts w:ascii="Times New Roman"/>
                <w:b w:val="false"/>
                <w:i w:val="false"/>
                <w:color w:val="000000"/>
                <w:sz w:val="20"/>
              </w:rPr>
              <w:t>ғ</w:t>
            </w:r>
            <w:r>
              <w:rPr>
                <w:rFonts w:ascii="Times New Roman"/>
                <w:b w:val="false"/>
                <w:i w:val="false"/>
                <w:color w:val="000000"/>
                <w:sz w:val="20"/>
              </w:rPr>
              <w:t>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7521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319</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7840</w:t>
            </w:r>
          </w:p>
        </w:tc>
      </w:tr>
      <w:tr>
        <w:trPr>
          <w:trHeight w:val="48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w:t>
            </w:r>
            <w:r>
              <w:rPr>
                <w:rFonts w:ascii="Times New Roman"/>
                <w:b w:val="false"/>
                <w:i w:val="false"/>
                <w:color w:val="000000"/>
                <w:sz w:val="20"/>
              </w:rPr>
              <w:t>ң</w:t>
            </w:r>
            <w:r>
              <w:rPr>
                <w:rFonts w:ascii="Times New Roman"/>
                <w:b w:val="false"/>
                <w:i w:val="false"/>
                <w:color w:val="000000"/>
                <w:sz w:val="20"/>
              </w:rPr>
              <w:t xml:space="preserve"> (облысты</w:t>
            </w:r>
            <w:r>
              <w:rPr>
                <w:rFonts w:ascii="Times New Roman"/>
                <w:b w:val="false"/>
                <w:i w:val="false"/>
                <w:color w:val="000000"/>
                <w:sz w:val="20"/>
              </w:rPr>
              <w:t>қ</w:t>
            </w:r>
            <w:r>
              <w:br/>
            </w:r>
            <w:r>
              <w:rPr>
                <w:rFonts w:ascii="Times New Roman"/>
                <w:b w:val="false"/>
                <w:i w:val="false"/>
                <w:color w:val="000000"/>
                <w:sz w:val="20"/>
              </w:rPr>
              <w:t>
</w:t>
            </w:r>
            <w:r>
              <w:rPr>
                <w:rFonts w:ascii="Times New Roman"/>
                <w:b w:val="false"/>
                <w:i w:val="false"/>
                <w:color w:val="000000"/>
                <w:sz w:val="20"/>
              </w:rPr>
              <w:t>ма</w:t>
            </w:r>
            <w:r>
              <w:rPr>
                <w:rFonts w:ascii="Times New Roman"/>
                <w:b w:val="false"/>
                <w:i w:val="false"/>
                <w:color w:val="000000"/>
                <w:sz w:val="20"/>
              </w:rPr>
              <w:t>ң</w:t>
            </w:r>
            <w:r>
              <w:rPr>
                <w:rFonts w:ascii="Times New Roman"/>
                <w:b w:val="false"/>
                <w:i w:val="false"/>
                <w:color w:val="000000"/>
                <w:sz w:val="20"/>
              </w:rPr>
              <w:t xml:space="preserve">ызы </w:t>
            </w:r>
            <w:r>
              <w:rPr>
                <w:rFonts w:ascii="Times New Roman"/>
                <w:b w:val="false"/>
                <w:i w:val="false"/>
                <w:color w:val="000000"/>
                <w:sz w:val="20"/>
              </w:rPr>
              <w:t xml:space="preserve">бар </w:t>
            </w:r>
            <w:r>
              <w:rPr>
                <w:rFonts w:ascii="Times New Roman"/>
                <w:b w:val="false"/>
                <w:i w:val="false"/>
                <w:color w:val="000000"/>
                <w:sz w:val="20"/>
              </w:rPr>
              <w:t>қ</w:t>
            </w:r>
            <w:r>
              <w:rPr>
                <w:rFonts w:ascii="Times New Roman"/>
                <w:b w:val="false"/>
                <w:i w:val="false"/>
                <w:color w:val="000000"/>
                <w:sz w:val="20"/>
              </w:rPr>
              <w:t>аланы</w:t>
            </w:r>
            <w:r>
              <w:rPr>
                <w:rFonts w:ascii="Times New Roman"/>
                <w:b w:val="false"/>
                <w:i w:val="false"/>
                <w:color w:val="000000"/>
                <w:sz w:val="20"/>
              </w:rPr>
              <w:t>ң</w:t>
            </w:r>
            <w:r>
              <w:rPr>
                <w:rFonts w:ascii="Times New Roman"/>
                <w:b w:val="false"/>
                <w:i w:val="false"/>
                <w:color w:val="000000"/>
                <w:sz w:val="20"/>
              </w:rPr>
              <w:t>) ауыл</w:t>
            </w:r>
            <w:r>
              <w:br/>
            </w:r>
            <w:r>
              <w:rPr>
                <w:rFonts w:ascii="Times New Roman"/>
                <w:b w:val="false"/>
                <w:i w:val="false"/>
                <w:color w:val="000000"/>
                <w:sz w:val="20"/>
              </w:rPr>
              <w:t>
</w:t>
            </w:r>
            <w:r>
              <w:rPr>
                <w:rFonts w:ascii="Times New Roman"/>
                <w:b w:val="false"/>
                <w:i w:val="false"/>
                <w:color w:val="000000"/>
                <w:sz w:val="20"/>
              </w:rPr>
              <w:t>шаруашылы</w:t>
            </w:r>
            <w:r>
              <w:rPr>
                <w:rFonts w:ascii="Times New Roman"/>
                <w:b w:val="false"/>
                <w:i w:val="false"/>
                <w:color w:val="000000"/>
                <w:sz w:val="20"/>
              </w:rPr>
              <w:t>қ</w:t>
            </w:r>
            <w:r>
              <w:rPr>
                <w:rFonts w:ascii="Times New Roman"/>
                <w:b w:val="false"/>
                <w:i w:val="false"/>
                <w:color w:val="000000"/>
                <w:sz w:val="20"/>
              </w:rPr>
              <w:t xml:space="preserve"> б</w:t>
            </w:r>
            <w:r>
              <w:rPr>
                <w:rFonts w:ascii="Times New Roman"/>
                <w:b w:val="false"/>
                <w:i w:val="false"/>
                <w:color w:val="000000"/>
                <w:sz w:val="20"/>
              </w:rPr>
              <w:t>ө</w:t>
            </w:r>
            <w:r>
              <w:rPr>
                <w:rFonts w:ascii="Times New Roman"/>
                <w:b w:val="false"/>
                <w:i w:val="false"/>
                <w:color w:val="000000"/>
                <w:sz w:val="20"/>
              </w:rPr>
              <w:t>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7521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319</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7840</w:t>
            </w:r>
          </w:p>
        </w:tc>
      </w:tr>
      <w:tr>
        <w:trPr>
          <w:trHeight w:val="48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шаруашылы</w:t>
            </w:r>
            <w:r>
              <w:rPr>
                <w:rFonts w:ascii="Times New Roman"/>
                <w:b w:val="false"/>
                <w:i w:val="false"/>
                <w:color w:val="000000"/>
                <w:sz w:val="20"/>
              </w:rPr>
              <w:t>ғ</w:t>
            </w:r>
            <w:r>
              <w:rPr>
                <w:rFonts w:ascii="Times New Roman"/>
                <w:b w:val="false"/>
                <w:i w:val="false"/>
                <w:color w:val="000000"/>
                <w:sz w:val="20"/>
              </w:rPr>
              <w:t>ы</w:t>
            </w:r>
            <w:r>
              <w:br/>
            </w:r>
            <w:r>
              <w:rPr>
                <w:rFonts w:ascii="Times New Roman"/>
                <w:b w:val="false"/>
                <w:i w:val="false"/>
                <w:color w:val="000000"/>
                <w:sz w:val="20"/>
              </w:rPr>
              <w:t>
</w:t>
            </w:r>
            <w:r>
              <w:rPr>
                <w:rFonts w:ascii="Times New Roman"/>
                <w:b w:val="false"/>
                <w:i w:val="false"/>
                <w:color w:val="000000"/>
                <w:sz w:val="20"/>
              </w:rPr>
              <w:t>б</w:t>
            </w:r>
            <w:r>
              <w:rPr>
                <w:rFonts w:ascii="Times New Roman"/>
                <w:b w:val="false"/>
                <w:i w:val="false"/>
                <w:color w:val="000000"/>
                <w:sz w:val="20"/>
              </w:rPr>
              <w:t>ө</w:t>
            </w:r>
            <w:r>
              <w:rPr>
                <w:rFonts w:ascii="Times New Roman"/>
                <w:b w:val="false"/>
                <w:i w:val="false"/>
                <w:color w:val="000000"/>
                <w:sz w:val="20"/>
              </w:rPr>
              <w:t>ліміні</w:t>
            </w:r>
            <w:r>
              <w:rPr>
                <w:rFonts w:ascii="Times New Roman"/>
                <w:b w:val="false"/>
                <w:i w:val="false"/>
                <w:color w:val="000000"/>
                <w:sz w:val="20"/>
              </w:rPr>
              <w:t xml:space="preserve">ң </w:t>
            </w:r>
            <w:r>
              <w:rPr>
                <w:rFonts w:ascii="Times New Roman"/>
                <w:b w:val="false"/>
                <w:i w:val="false"/>
                <w:color w:val="000000"/>
                <w:sz w:val="20"/>
              </w:rPr>
              <w:t>қ</w:t>
            </w:r>
            <w:r>
              <w:rPr>
                <w:rFonts w:ascii="Times New Roman"/>
                <w:b w:val="false"/>
                <w:i w:val="false"/>
                <w:color w:val="000000"/>
                <w:sz w:val="20"/>
              </w:rPr>
              <w:t>ызметін</w:t>
            </w:r>
            <w:r>
              <w:br/>
            </w:r>
            <w:r>
              <w:rPr>
                <w:rFonts w:ascii="Times New Roman"/>
                <w:b w:val="false"/>
                <w:i w:val="false"/>
                <w:color w:val="000000"/>
                <w:sz w:val="20"/>
              </w:rPr>
              <w:t>
</w:t>
            </w:r>
            <w:r>
              <w:rPr>
                <w:rFonts w:ascii="Times New Roman"/>
                <w:b w:val="false"/>
                <w:i w:val="false"/>
                <w:color w:val="000000"/>
                <w:sz w:val="20"/>
              </w:rPr>
              <w:t>қ</w:t>
            </w:r>
            <w:r>
              <w:rPr>
                <w:rFonts w:ascii="Times New Roman"/>
                <w:b w:val="false"/>
                <w:i w:val="false"/>
                <w:color w:val="000000"/>
                <w:sz w:val="20"/>
              </w:rPr>
              <w:t>амтамасыз ету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6721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319</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7040</w:t>
            </w:r>
          </w:p>
        </w:tc>
      </w:tr>
      <w:tr>
        <w:trPr>
          <w:trHeight w:val="25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органдарды</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аппараттары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6721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319</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7040</w:t>
            </w:r>
          </w:p>
        </w:tc>
      </w:tr>
      <w:tr>
        <w:trPr>
          <w:trHeight w:val="51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Мал к</w:t>
            </w:r>
            <w:r>
              <w:rPr>
                <w:rFonts w:ascii="Times New Roman"/>
                <w:b w:val="false"/>
                <w:i w:val="false"/>
                <w:color w:val="000000"/>
                <w:sz w:val="20"/>
              </w:rPr>
              <w:t>ө</w:t>
            </w:r>
            <w:r>
              <w:rPr>
                <w:rFonts w:ascii="Times New Roman"/>
                <w:b w:val="false"/>
                <w:i w:val="false"/>
                <w:color w:val="000000"/>
                <w:sz w:val="20"/>
              </w:rPr>
              <w:t>мінділеріні</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(биотермиялы</w:t>
            </w:r>
            <w:r>
              <w:rPr>
                <w:rFonts w:ascii="Times New Roman"/>
                <w:b w:val="false"/>
                <w:i w:val="false"/>
                <w:color w:val="000000"/>
                <w:sz w:val="20"/>
              </w:rPr>
              <w:t>қ</w:t>
            </w:r>
            <w:r>
              <w:br/>
            </w:r>
            <w:r>
              <w:rPr>
                <w:rFonts w:ascii="Times New Roman"/>
                <w:b w:val="false"/>
                <w:i w:val="false"/>
                <w:color w:val="000000"/>
                <w:sz w:val="20"/>
              </w:rPr>
              <w:t>
</w:t>
            </w:r>
            <w:r>
              <w:rPr>
                <w:rFonts w:ascii="Times New Roman"/>
                <w:b w:val="false"/>
                <w:i w:val="false"/>
                <w:color w:val="000000"/>
                <w:sz w:val="20"/>
              </w:rPr>
              <w:t>ш</w:t>
            </w:r>
            <w:r>
              <w:rPr>
                <w:rFonts w:ascii="Times New Roman"/>
                <w:b w:val="false"/>
                <w:i w:val="false"/>
                <w:color w:val="000000"/>
                <w:sz w:val="20"/>
              </w:rPr>
              <w:t>ұңқ</w:t>
            </w:r>
            <w:r>
              <w:rPr>
                <w:rFonts w:ascii="Times New Roman"/>
                <w:b w:val="false"/>
                <w:i w:val="false"/>
                <w:color w:val="000000"/>
                <w:sz w:val="20"/>
              </w:rPr>
              <w:t>ырларды</w:t>
            </w:r>
            <w:r>
              <w:rPr>
                <w:rFonts w:ascii="Times New Roman"/>
                <w:b w:val="false"/>
                <w:i w:val="false"/>
                <w:color w:val="000000"/>
                <w:sz w:val="20"/>
              </w:rPr>
              <w:t>ң</w:t>
            </w:r>
            <w:r>
              <w:rPr>
                <w:rFonts w:ascii="Times New Roman"/>
                <w:b w:val="false"/>
                <w:i w:val="false"/>
                <w:color w:val="000000"/>
                <w:sz w:val="20"/>
              </w:rPr>
              <w:t xml:space="preserve">) </w:t>
            </w:r>
            <w:r>
              <w:rPr>
                <w:rFonts w:ascii="Times New Roman"/>
                <w:b w:val="false"/>
                <w:i w:val="false"/>
                <w:color w:val="000000"/>
                <w:sz w:val="20"/>
              </w:rPr>
              <w:t>ж</w:t>
            </w:r>
            <w:r>
              <w:rPr>
                <w:rFonts w:ascii="Times New Roman"/>
                <w:b w:val="false"/>
                <w:i w:val="false"/>
                <w:color w:val="000000"/>
                <w:sz w:val="20"/>
              </w:rPr>
              <w:t>ұ</w:t>
            </w:r>
            <w:r>
              <w:rPr>
                <w:rFonts w:ascii="Times New Roman"/>
                <w:b w:val="false"/>
                <w:i w:val="false"/>
                <w:color w:val="000000"/>
                <w:sz w:val="20"/>
              </w:rPr>
              <w:t>мыс</w:t>
            </w:r>
            <w:r>
              <w:br/>
            </w:r>
            <w:r>
              <w:rPr>
                <w:rFonts w:ascii="Times New Roman"/>
                <w:b w:val="false"/>
                <w:i w:val="false"/>
                <w:color w:val="000000"/>
                <w:sz w:val="20"/>
              </w:rPr>
              <w:t>
</w:t>
            </w:r>
            <w:r>
              <w:rPr>
                <w:rFonts w:ascii="Times New Roman"/>
                <w:b w:val="false"/>
                <w:i w:val="false"/>
                <w:color w:val="000000"/>
                <w:sz w:val="20"/>
              </w:rPr>
              <w:t xml:space="preserve">істеуін </w:t>
            </w:r>
            <w:r>
              <w:rPr>
                <w:rFonts w:ascii="Times New Roman"/>
                <w:b w:val="false"/>
                <w:i w:val="false"/>
                <w:color w:val="000000"/>
                <w:sz w:val="20"/>
              </w:rPr>
              <w:t>қ</w:t>
            </w:r>
            <w:r>
              <w:rPr>
                <w:rFonts w:ascii="Times New Roman"/>
                <w:b w:val="false"/>
                <w:i w:val="false"/>
                <w:color w:val="000000"/>
                <w:sz w:val="20"/>
              </w:rPr>
              <w:t xml:space="preserve">амтамасыз </w:t>
            </w:r>
            <w:r>
              <w:rPr>
                <w:rFonts w:ascii="Times New Roman"/>
                <w:b w:val="false"/>
                <w:i w:val="false"/>
                <w:color w:val="000000"/>
                <w:sz w:val="20"/>
              </w:rPr>
              <w:t>ету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800</w:t>
            </w:r>
          </w:p>
        </w:tc>
      </w:tr>
      <w:tr>
        <w:trPr>
          <w:trHeight w:val="25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06</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Жер </w:t>
            </w:r>
            <w:r>
              <w:rPr>
                <w:rFonts w:ascii="Times New Roman"/>
                <w:b w:val="false"/>
                <w:i w:val="false"/>
                <w:color w:val="000000"/>
                <w:sz w:val="20"/>
              </w:rPr>
              <w:t>қ</w:t>
            </w:r>
            <w:r>
              <w:rPr>
                <w:rFonts w:ascii="Times New Roman"/>
                <w:b w:val="false"/>
                <w:i w:val="false"/>
                <w:color w:val="000000"/>
                <w:sz w:val="20"/>
              </w:rPr>
              <w:t>атынастары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6305</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6305</w:t>
            </w:r>
          </w:p>
        </w:tc>
      </w:tr>
      <w:tr>
        <w:trPr>
          <w:trHeight w:val="48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w:t>
            </w:r>
            <w:r>
              <w:rPr>
                <w:rFonts w:ascii="Times New Roman"/>
                <w:b w:val="false"/>
                <w:i w:val="false"/>
                <w:color w:val="000000"/>
                <w:sz w:val="20"/>
              </w:rPr>
              <w:t>ң</w:t>
            </w:r>
            <w:r>
              <w:rPr>
                <w:rFonts w:ascii="Times New Roman"/>
                <w:b w:val="false"/>
                <w:i w:val="false"/>
                <w:color w:val="000000"/>
                <w:sz w:val="20"/>
              </w:rPr>
              <w:t xml:space="preserve"> (облысты</w:t>
            </w:r>
            <w:r>
              <w:rPr>
                <w:rFonts w:ascii="Times New Roman"/>
                <w:b w:val="false"/>
                <w:i w:val="false"/>
                <w:color w:val="000000"/>
                <w:sz w:val="20"/>
              </w:rPr>
              <w:t>қ</w:t>
            </w:r>
            <w:r>
              <w:br/>
            </w:r>
            <w:r>
              <w:rPr>
                <w:rFonts w:ascii="Times New Roman"/>
                <w:b w:val="false"/>
                <w:i w:val="false"/>
                <w:color w:val="000000"/>
                <w:sz w:val="20"/>
              </w:rPr>
              <w:t>
</w:t>
            </w:r>
            <w:r>
              <w:rPr>
                <w:rFonts w:ascii="Times New Roman"/>
                <w:b w:val="false"/>
                <w:i w:val="false"/>
                <w:color w:val="000000"/>
                <w:sz w:val="20"/>
              </w:rPr>
              <w:t>ма</w:t>
            </w:r>
            <w:r>
              <w:rPr>
                <w:rFonts w:ascii="Times New Roman"/>
                <w:b w:val="false"/>
                <w:i w:val="false"/>
                <w:color w:val="000000"/>
                <w:sz w:val="20"/>
              </w:rPr>
              <w:t>ң</w:t>
            </w:r>
            <w:r>
              <w:rPr>
                <w:rFonts w:ascii="Times New Roman"/>
                <w:b w:val="false"/>
                <w:i w:val="false"/>
                <w:color w:val="000000"/>
                <w:sz w:val="20"/>
              </w:rPr>
              <w:t xml:space="preserve">ызы </w:t>
            </w:r>
            <w:r>
              <w:rPr>
                <w:rFonts w:ascii="Times New Roman"/>
                <w:b w:val="false"/>
                <w:i w:val="false"/>
                <w:color w:val="000000"/>
                <w:sz w:val="20"/>
              </w:rPr>
              <w:t xml:space="preserve">бар </w:t>
            </w:r>
            <w:r>
              <w:rPr>
                <w:rFonts w:ascii="Times New Roman"/>
                <w:b w:val="false"/>
                <w:i w:val="false"/>
                <w:color w:val="000000"/>
                <w:sz w:val="20"/>
              </w:rPr>
              <w:t>қ</w:t>
            </w:r>
            <w:r>
              <w:rPr>
                <w:rFonts w:ascii="Times New Roman"/>
                <w:b w:val="false"/>
                <w:i w:val="false"/>
                <w:color w:val="000000"/>
                <w:sz w:val="20"/>
              </w:rPr>
              <w:t>аланы</w:t>
            </w:r>
            <w:r>
              <w:rPr>
                <w:rFonts w:ascii="Times New Roman"/>
                <w:b w:val="false"/>
                <w:i w:val="false"/>
                <w:color w:val="000000"/>
                <w:sz w:val="20"/>
              </w:rPr>
              <w:t>ң</w:t>
            </w:r>
            <w:r>
              <w:rPr>
                <w:rFonts w:ascii="Times New Roman"/>
                <w:b w:val="false"/>
                <w:i w:val="false"/>
                <w:color w:val="000000"/>
                <w:sz w:val="20"/>
              </w:rPr>
              <w:t>) жер</w:t>
            </w:r>
            <w:r>
              <w:br/>
            </w:r>
            <w:r>
              <w:rPr>
                <w:rFonts w:ascii="Times New Roman"/>
                <w:b w:val="false"/>
                <w:i w:val="false"/>
                <w:color w:val="000000"/>
                <w:sz w:val="20"/>
              </w:rPr>
              <w:t>
</w:t>
            </w:r>
            <w:r>
              <w:rPr>
                <w:rFonts w:ascii="Times New Roman"/>
                <w:b w:val="false"/>
                <w:i w:val="false"/>
                <w:color w:val="000000"/>
                <w:sz w:val="20"/>
              </w:rPr>
              <w:t>қ</w:t>
            </w:r>
            <w:r>
              <w:rPr>
                <w:rFonts w:ascii="Times New Roman"/>
                <w:b w:val="false"/>
                <w:i w:val="false"/>
                <w:color w:val="000000"/>
                <w:sz w:val="20"/>
              </w:rPr>
              <w:t>атынастары б</w:t>
            </w:r>
            <w:r>
              <w:rPr>
                <w:rFonts w:ascii="Times New Roman"/>
                <w:b w:val="false"/>
                <w:i w:val="false"/>
                <w:color w:val="000000"/>
                <w:sz w:val="20"/>
              </w:rPr>
              <w:t>ө</w:t>
            </w:r>
            <w:r>
              <w:rPr>
                <w:rFonts w:ascii="Times New Roman"/>
                <w:b w:val="false"/>
                <w:i w:val="false"/>
                <w:color w:val="000000"/>
                <w:sz w:val="20"/>
              </w:rPr>
              <w:t>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6305</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6305</w:t>
            </w:r>
          </w:p>
        </w:tc>
      </w:tr>
      <w:tr>
        <w:trPr>
          <w:trHeight w:val="48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Жер </w:t>
            </w:r>
            <w:r>
              <w:rPr>
                <w:rFonts w:ascii="Times New Roman"/>
                <w:b w:val="false"/>
                <w:i w:val="false"/>
                <w:color w:val="000000"/>
                <w:sz w:val="20"/>
              </w:rPr>
              <w:t>қ</w:t>
            </w:r>
            <w:r>
              <w:rPr>
                <w:rFonts w:ascii="Times New Roman"/>
                <w:b w:val="false"/>
                <w:i w:val="false"/>
                <w:color w:val="000000"/>
                <w:sz w:val="20"/>
              </w:rPr>
              <w:t>атынастары</w:t>
            </w:r>
            <w:r>
              <w:br/>
            </w:r>
            <w:r>
              <w:rPr>
                <w:rFonts w:ascii="Times New Roman"/>
                <w:b w:val="false"/>
                <w:i w:val="false"/>
                <w:color w:val="000000"/>
                <w:sz w:val="20"/>
              </w:rPr>
              <w:t>
</w:t>
            </w:r>
            <w:r>
              <w:rPr>
                <w:rFonts w:ascii="Times New Roman"/>
                <w:b w:val="false"/>
                <w:i w:val="false"/>
                <w:color w:val="000000"/>
                <w:sz w:val="20"/>
              </w:rPr>
              <w:t>б</w:t>
            </w:r>
            <w:r>
              <w:rPr>
                <w:rFonts w:ascii="Times New Roman"/>
                <w:b w:val="false"/>
                <w:i w:val="false"/>
                <w:color w:val="000000"/>
                <w:sz w:val="20"/>
              </w:rPr>
              <w:t>ө</w:t>
            </w:r>
            <w:r>
              <w:rPr>
                <w:rFonts w:ascii="Times New Roman"/>
                <w:b w:val="false"/>
                <w:i w:val="false"/>
                <w:color w:val="000000"/>
                <w:sz w:val="20"/>
              </w:rPr>
              <w:t>ліміні</w:t>
            </w:r>
            <w:r>
              <w:rPr>
                <w:rFonts w:ascii="Times New Roman"/>
                <w:b w:val="false"/>
                <w:i w:val="false"/>
                <w:color w:val="000000"/>
                <w:sz w:val="20"/>
              </w:rPr>
              <w:t xml:space="preserve">ң </w:t>
            </w:r>
            <w:r>
              <w:rPr>
                <w:rFonts w:ascii="Times New Roman"/>
                <w:b w:val="false"/>
                <w:i w:val="false"/>
                <w:color w:val="000000"/>
                <w:sz w:val="20"/>
              </w:rPr>
              <w:t>қ</w:t>
            </w:r>
            <w:r>
              <w:rPr>
                <w:rFonts w:ascii="Times New Roman"/>
                <w:b w:val="false"/>
                <w:i w:val="false"/>
                <w:color w:val="000000"/>
                <w:sz w:val="20"/>
              </w:rPr>
              <w:t>ызметін</w:t>
            </w:r>
            <w:r>
              <w:br/>
            </w:r>
            <w:r>
              <w:rPr>
                <w:rFonts w:ascii="Times New Roman"/>
                <w:b w:val="false"/>
                <w:i w:val="false"/>
                <w:color w:val="000000"/>
                <w:sz w:val="20"/>
              </w:rPr>
              <w:t>
</w:t>
            </w:r>
            <w:r>
              <w:rPr>
                <w:rFonts w:ascii="Times New Roman"/>
                <w:b w:val="false"/>
                <w:i w:val="false"/>
                <w:color w:val="000000"/>
                <w:sz w:val="20"/>
              </w:rPr>
              <w:t>қ</w:t>
            </w:r>
            <w:r>
              <w:rPr>
                <w:rFonts w:ascii="Times New Roman"/>
                <w:b w:val="false"/>
                <w:i w:val="false"/>
                <w:color w:val="000000"/>
                <w:sz w:val="20"/>
              </w:rPr>
              <w:t>амтамасыз ету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6305</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6305</w:t>
            </w:r>
          </w:p>
        </w:tc>
      </w:tr>
      <w:tr>
        <w:trPr>
          <w:trHeight w:val="25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органдарды</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аппараттары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6305</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6305</w:t>
            </w:r>
          </w:p>
        </w:tc>
      </w:tr>
      <w:tr>
        <w:trPr>
          <w:trHeight w:val="48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w:t>
            </w:r>
            <w:r>
              <w:rPr>
                <w:rFonts w:ascii="Times New Roman"/>
                <w:b w:val="false"/>
                <w:i w:val="false"/>
                <w:color w:val="000000"/>
                <w:sz w:val="20"/>
              </w:rPr>
              <w:t>нерк</w:t>
            </w:r>
            <w:r>
              <w:rPr>
                <w:rFonts w:ascii="Times New Roman"/>
                <w:b w:val="false"/>
                <w:i w:val="false"/>
                <w:color w:val="000000"/>
                <w:sz w:val="20"/>
              </w:rPr>
              <w:t>ә</w:t>
            </w:r>
            <w:r>
              <w:rPr>
                <w:rFonts w:ascii="Times New Roman"/>
                <w:b w:val="false"/>
                <w:i w:val="false"/>
                <w:color w:val="000000"/>
                <w:sz w:val="20"/>
              </w:rPr>
              <w:t>сіп, с</w:t>
            </w:r>
            <w:r>
              <w:rPr>
                <w:rFonts w:ascii="Times New Roman"/>
                <w:b w:val="false"/>
                <w:i w:val="false"/>
                <w:color w:val="000000"/>
                <w:sz w:val="20"/>
              </w:rPr>
              <w:t>ә</w:t>
            </w:r>
            <w:r>
              <w:rPr>
                <w:rFonts w:ascii="Times New Roman"/>
                <w:b w:val="false"/>
                <w:i w:val="false"/>
                <w:color w:val="000000"/>
                <w:sz w:val="20"/>
              </w:rPr>
              <w:t xml:space="preserve">улет, </w:t>
            </w:r>
            <w:r>
              <w:rPr>
                <w:rFonts w:ascii="Times New Roman"/>
                <w:b w:val="false"/>
                <w:i w:val="false"/>
                <w:color w:val="000000"/>
                <w:sz w:val="20"/>
              </w:rPr>
              <w:t>қ</w:t>
            </w:r>
            <w:r>
              <w:rPr>
                <w:rFonts w:ascii="Times New Roman"/>
                <w:b w:val="false"/>
                <w:i w:val="false"/>
                <w:color w:val="000000"/>
                <w:sz w:val="20"/>
              </w:rPr>
              <w:t>ала</w:t>
            </w:r>
            <w:r>
              <w:br/>
            </w:r>
            <w:r>
              <w:rPr>
                <w:rFonts w:ascii="Times New Roman"/>
                <w:b w:val="false"/>
                <w:i w:val="false"/>
                <w:color w:val="000000"/>
                <w:sz w:val="20"/>
              </w:rPr>
              <w:t>
</w:t>
            </w:r>
            <w:r>
              <w:rPr>
                <w:rFonts w:ascii="Times New Roman"/>
                <w:b w:val="false"/>
                <w:i w:val="false"/>
                <w:color w:val="000000"/>
                <w:sz w:val="20"/>
              </w:rPr>
              <w:t>құ</w:t>
            </w:r>
            <w:r>
              <w:rPr>
                <w:rFonts w:ascii="Times New Roman"/>
                <w:b w:val="false"/>
                <w:i w:val="false"/>
                <w:color w:val="000000"/>
                <w:sz w:val="20"/>
              </w:rPr>
              <w:t>рылысы ж</w:t>
            </w:r>
            <w:r>
              <w:rPr>
                <w:rFonts w:ascii="Times New Roman"/>
                <w:b w:val="false"/>
                <w:i w:val="false"/>
                <w:color w:val="000000"/>
                <w:sz w:val="20"/>
              </w:rPr>
              <w:t>ә</w:t>
            </w:r>
            <w:r>
              <w:rPr>
                <w:rFonts w:ascii="Times New Roman"/>
                <w:b w:val="false"/>
                <w:i w:val="false"/>
                <w:color w:val="000000"/>
                <w:sz w:val="20"/>
              </w:rPr>
              <w:t xml:space="preserve">не </w:t>
            </w:r>
            <w:r>
              <w:rPr>
                <w:rFonts w:ascii="Times New Roman"/>
                <w:b w:val="false"/>
                <w:i w:val="false"/>
                <w:color w:val="000000"/>
                <w:sz w:val="20"/>
              </w:rPr>
              <w:t>құ</w:t>
            </w:r>
            <w:r>
              <w:rPr>
                <w:rFonts w:ascii="Times New Roman"/>
                <w:b w:val="false"/>
                <w:i w:val="false"/>
                <w:color w:val="000000"/>
                <w:sz w:val="20"/>
              </w:rPr>
              <w:t>рылыс</w:t>
            </w:r>
            <w:r>
              <w:br/>
            </w:r>
            <w:r>
              <w:rPr>
                <w:rFonts w:ascii="Times New Roman"/>
                <w:b w:val="false"/>
                <w:i w:val="false"/>
                <w:color w:val="000000"/>
                <w:sz w:val="20"/>
              </w:rPr>
              <w:t>
</w:t>
            </w:r>
            <w:r>
              <w:rPr>
                <w:rFonts w:ascii="Times New Roman"/>
                <w:b w:val="false"/>
                <w:i w:val="false"/>
                <w:color w:val="000000"/>
                <w:sz w:val="20"/>
              </w:rPr>
              <w:t>қ</w:t>
            </w:r>
            <w:r>
              <w:rPr>
                <w:rFonts w:ascii="Times New Roman"/>
                <w:b w:val="false"/>
                <w:i w:val="false"/>
                <w:color w:val="000000"/>
                <w:sz w:val="20"/>
              </w:rPr>
              <w:t>ызметі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7591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437</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8028</w:t>
            </w:r>
          </w:p>
        </w:tc>
      </w:tr>
      <w:tr>
        <w:trPr>
          <w:trHeight w:val="48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w:t>
            </w:r>
            <w:r>
              <w:rPr>
                <w:rFonts w:ascii="Times New Roman"/>
                <w:b w:val="false"/>
                <w:i w:val="false"/>
                <w:color w:val="000000"/>
                <w:sz w:val="20"/>
              </w:rPr>
              <w:t>ә</w:t>
            </w:r>
            <w:r>
              <w:rPr>
                <w:rFonts w:ascii="Times New Roman"/>
                <w:b w:val="false"/>
                <w:i w:val="false"/>
                <w:color w:val="000000"/>
                <w:sz w:val="20"/>
              </w:rPr>
              <w:t xml:space="preserve">улет, </w:t>
            </w:r>
            <w:r>
              <w:rPr>
                <w:rFonts w:ascii="Times New Roman"/>
                <w:b w:val="false"/>
                <w:i w:val="false"/>
                <w:color w:val="000000"/>
                <w:sz w:val="20"/>
              </w:rPr>
              <w:t>қ</w:t>
            </w:r>
            <w:r>
              <w:rPr>
                <w:rFonts w:ascii="Times New Roman"/>
                <w:b w:val="false"/>
                <w:i w:val="false"/>
                <w:color w:val="000000"/>
                <w:sz w:val="20"/>
              </w:rPr>
              <w:t xml:space="preserve">ала </w:t>
            </w:r>
            <w:r>
              <w:rPr>
                <w:rFonts w:ascii="Times New Roman"/>
                <w:b w:val="false"/>
                <w:i w:val="false"/>
                <w:color w:val="000000"/>
                <w:sz w:val="20"/>
              </w:rPr>
              <w:t>құ</w:t>
            </w:r>
            <w:r>
              <w:rPr>
                <w:rFonts w:ascii="Times New Roman"/>
                <w:b w:val="false"/>
                <w:i w:val="false"/>
                <w:color w:val="000000"/>
                <w:sz w:val="20"/>
              </w:rPr>
              <w:t>рылысы</w:t>
            </w:r>
            <w:r>
              <w:br/>
            </w:r>
            <w:r>
              <w:rPr>
                <w:rFonts w:ascii="Times New Roman"/>
                <w:b w:val="false"/>
                <w:i w:val="false"/>
                <w:color w:val="000000"/>
                <w:sz w:val="20"/>
              </w:rPr>
              <w:t>
</w:t>
            </w:r>
            <w:r>
              <w:rPr>
                <w:rFonts w:ascii="Times New Roman"/>
                <w:b w:val="false"/>
                <w:i w:val="false"/>
                <w:color w:val="000000"/>
                <w:sz w:val="20"/>
              </w:rPr>
              <w:t>ж</w:t>
            </w:r>
            <w:r>
              <w:rPr>
                <w:rFonts w:ascii="Times New Roman"/>
                <w:b w:val="false"/>
                <w:i w:val="false"/>
                <w:color w:val="000000"/>
                <w:sz w:val="20"/>
              </w:rPr>
              <w:t>ә</w:t>
            </w:r>
            <w:r>
              <w:rPr>
                <w:rFonts w:ascii="Times New Roman"/>
                <w:b w:val="false"/>
                <w:i w:val="false"/>
                <w:color w:val="000000"/>
                <w:sz w:val="20"/>
              </w:rPr>
              <w:t xml:space="preserve">не </w:t>
            </w:r>
            <w:r>
              <w:rPr>
                <w:rFonts w:ascii="Times New Roman"/>
                <w:b w:val="false"/>
                <w:i w:val="false"/>
                <w:color w:val="000000"/>
                <w:sz w:val="20"/>
              </w:rPr>
              <w:t>құ</w:t>
            </w:r>
            <w:r>
              <w:rPr>
                <w:rFonts w:ascii="Times New Roman"/>
                <w:b w:val="false"/>
                <w:i w:val="false"/>
                <w:color w:val="000000"/>
                <w:sz w:val="20"/>
              </w:rPr>
              <w:t xml:space="preserve">рылыс </w:t>
            </w:r>
            <w:r>
              <w:rPr>
                <w:rFonts w:ascii="Times New Roman"/>
                <w:b w:val="false"/>
                <w:i w:val="false"/>
                <w:color w:val="000000"/>
                <w:sz w:val="20"/>
              </w:rPr>
              <w:t>қ</w:t>
            </w:r>
            <w:r>
              <w:rPr>
                <w:rFonts w:ascii="Times New Roman"/>
                <w:b w:val="false"/>
                <w:i w:val="false"/>
                <w:color w:val="000000"/>
                <w:sz w:val="20"/>
              </w:rPr>
              <w:t>ызметі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7591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437</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8028</w:t>
            </w:r>
          </w:p>
        </w:tc>
      </w:tr>
      <w:tr>
        <w:trPr>
          <w:trHeight w:val="28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w:t>
            </w:r>
            <w:r>
              <w:rPr>
                <w:rFonts w:ascii="Times New Roman"/>
                <w:b w:val="false"/>
                <w:i w:val="false"/>
                <w:color w:val="000000"/>
                <w:sz w:val="20"/>
              </w:rPr>
              <w:t>ң</w:t>
            </w:r>
            <w:r>
              <w:rPr>
                <w:rFonts w:ascii="Times New Roman"/>
                <w:b w:val="false"/>
                <w:i w:val="false"/>
                <w:color w:val="000000"/>
                <w:sz w:val="20"/>
              </w:rPr>
              <w:t xml:space="preserve"> (облысты</w:t>
            </w:r>
            <w:r>
              <w:rPr>
                <w:rFonts w:ascii="Times New Roman"/>
                <w:b w:val="false"/>
                <w:i w:val="false"/>
                <w:color w:val="000000"/>
                <w:sz w:val="20"/>
              </w:rPr>
              <w:t>қ</w:t>
            </w:r>
            <w:r>
              <w:br/>
            </w:r>
            <w:r>
              <w:rPr>
                <w:rFonts w:ascii="Times New Roman"/>
                <w:b w:val="false"/>
                <w:i w:val="false"/>
                <w:color w:val="000000"/>
                <w:sz w:val="20"/>
              </w:rPr>
              <w:t>
</w:t>
            </w:r>
            <w:r>
              <w:rPr>
                <w:rFonts w:ascii="Times New Roman"/>
                <w:b w:val="false"/>
                <w:i w:val="false"/>
                <w:color w:val="000000"/>
                <w:sz w:val="20"/>
              </w:rPr>
              <w:t>ма</w:t>
            </w:r>
            <w:r>
              <w:rPr>
                <w:rFonts w:ascii="Times New Roman"/>
                <w:b w:val="false"/>
                <w:i w:val="false"/>
                <w:color w:val="000000"/>
                <w:sz w:val="20"/>
              </w:rPr>
              <w:t>ң</w:t>
            </w:r>
            <w:r>
              <w:rPr>
                <w:rFonts w:ascii="Times New Roman"/>
                <w:b w:val="false"/>
                <w:i w:val="false"/>
                <w:color w:val="000000"/>
                <w:sz w:val="20"/>
              </w:rPr>
              <w:t xml:space="preserve">ызы </w:t>
            </w:r>
            <w:r>
              <w:rPr>
                <w:rFonts w:ascii="Times New Roman"/>
                <w:b w:val="false"/>
                <w:i w:val="false"/>
                <w:color w:val="000000"/>
                <w:sz w:val="20"/>
              </w:rPr>
              <w:t xml:space="preserve">бар </w:t>
            </w:r>
            <w:r>
              <w:rPr>
                <w:rFonts w:ascii="Times New Roman"/>
                <w:b w:val="false"/>
                <w:i w:val="false"/>
                <w:color w:val="000000"/>
                <w:sz w:val="20"/>
              </w:rPr>
              <w:t>қ</w:t>
            </w:r>
            <w:r>
              <w:rPr>
                <w:rFonts w:ascii="Times New Roman"/>
                <w:b w:val="false"/>
                <w:i w:val="false"/>
                <w:color w:val="000000"/>
                <w:sz w:val="20"/>
              </w:rPr>
              <w:t>аланы</w:t>
            </w:r>
            <w:r>
              <w:rPr>
                <w:rFonts w:ascii="Times New Roman"/>
                <w:b w:val="false"/>
                <w:i w:val="false"/>
                <w:color w:val="000000"/>
                <w:sz w:val="20"/>
              </w:rPr>
              <w:t>ң</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құ</w:t>
            </w:r>
            <w:r>
              <w:rPr>
                <w:rFonts w:ascii="Times New Roman"/>
                <w:b w:val="false"/>
                <w:i w:val="false"/>
                <w:color w:val="000000"/>
                <w:sz w:val="20"/>
              </w:rPr>
              <w:t xml:space="preserve">рылыс </w:t>
            </w:r>
            <w:r>
              <w:rPr>
                <w:rFonts w:ascii="Times New Roman"/>
                <w:b w:val="false"/>
                <w:i w:val="false"/>
                <w:color w:val="000000"/>
                <w:sz w:val="20"/>
              </w:rPr>
              <w:t>б</w:t>
            </w:r>
            <w:r>
              <w:rPr>
                <w:rFonts w:ascii="Times New Roman"/>
                <w:b w:val="false"/>
                <w:i w:val="false"/>
                <w:color w:val="000000"/>
                <w:sz w:val="20"/>
              </w:rPr>
              <w:t>ө</w:t>
            </w:r>
            <w:r>
              <w:rPr>
                <w:rFonts w:ascii="Times New Roman"/>
                <w:b w:val="false"/>
                <w:i w:val="false"/>
                <w:color w:val="000000"/>
                <w:sz w:val="20"/>
              </w:rPr>
              <w:t>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3924</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437</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4361</w:t>
            </w:r>
          </w:p>
        </w:tc>
      </w:tr>
      <w:tr>
        <w:trPr>
          <w:trHeight w:val="48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Құ</w:t>
            </w:r>
            <w:r>
              <w:rPr>
                <w:rFonts w:ascii="Times New Roman"/>
                <w:b w:val="false"/>
                <w:i w:val="false"/>
                <w:color w:val="000000"/>
                <w:sz w:val="20"/>
              </w:rPr>
              <w:t>рылыс б</w:t>
            </w:r>
            <w:r>
              <w:rPr>
                <w:rFonts w:ascii="Times New Roman"/>
                <w:b w:val="false"/>
                <w:i w:val="false"/>
                <w:color w:val="000000"/>
                <w:sz w:val="20"/>
              </w:rPr>
              <w:t>ө</w:t>
            </w:r>
            <w:r>
              <w:rPr>
                <w:rFonts w:ascii="Times New Roman"/>
                <w:b w:val="false"/>
                <w:i w:val="false"/>
                <w:color w:val="000000"/>
                <w:sz w:val="20"/>
              </w:rPr>
              <w:t>ліміні</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қ</w:t>
            </w:r>
            <w:r>
              <w:rPr>
                <w:rFonts w:ascii="Times New Roman"/>
                <w:b w:val="false"/>
                <w:i w:val="false"/>
                <w:color w:val="000000"/>
                <w:sz w:val="20"/>
              </w:rPr>
              <w:t xml:space="preserve">ызметін </w:t>
            </w:r>
            <w:r>
              <w:rPr>
                <w:rFonts w:ascii="Times New Roman"/>
                <w:b w:val="false"/>
                <w:i w:val="false"/>
                <w:color w:val="000000"/>
                <w:sz w:val="20"/>
              </w:rPr>
              <w:t>қ</w:t>
            </w:r>
            <w:r>
              <w:rPr>
                <w:rFonts w:ascii="Times New Roman"/>
                <w:b w:val="false"/>
                <w:i w:val="false"/>
                <w:color w:val="000000"/>
                <w:sz w:val="20"/>
              </w:rPr>
              <w:t>амтамасыз ету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3924</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437</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4361</w:t>
            </w:r>
          </w:p>
        </w:tc>
      </w:tr>
      <w:tr>
        <w:trPr>
          <w:trHeight w:val="25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органдарды</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аппараттары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3924</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437</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4361</w:t>
            </w:r>
          </w:p>
        </w:tc>
      </w:tr>
      <w:tr>
        <w:trPr>
          <w:trHeight w:val="70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w:t>
            </w:r>
            <w:r>
              <w:rPr>
                <w:rFonts w:ascii="Times New Roman"/>
                <w:b w:val="false"/>
                <w:i w:val="false"/>
                <w:color w:val="000000"/>
                <w:sz w:val="20"/>
              </w:rPr>
              <w:t>ң</w:t>
            </w:r>
            <w:r>
              <w:rPr>
                <w:rFonts w:ascii="Times New Roman"/>
                <w:b w:val="false"/>
                <w:i w:val="false"/>
                <w:color w:val="000000"/>
                <w:sz w:val="20"/>
              </w:rPr>
              <w:t xml:space="preserve"> (облысты</w:t>
            </w:r>
            <w:r>
              <w:rPr>
                <w:rFonts w:ascii="Times New Roman"/>
                <w:b w:val="false"/>
                <w:i w:val="false"/>
                <w:color w:val="000000"/>
                <w:sz w:val="20"/>
              </w:rPr>
              <w:t>қ</w:t>
            </w:r>
            <w:r>
              <w:br/>
            </w:r>
            <w:r>
              <w:rPr>
                <w:rFonts w:ascii="Times New Roman"/>
                <w:b w:val="false"/>
                <w:i w:val="false"/>
                <w:color w:val="000000"/>
                <w:sz w:val="20"/>
              </w:rPr>
              <w:t>
</w:t>
            </w:r>
            <w:r>
              <w:rPr>
                <w:rFonts w:ascii="Times New Roman"/>
                <w:b w:val="false"/>
                <w:i w:val="false"/>
                <w:color w:val="000000"/>
                <w:sz w:val="20"/>
              </w:rPr>
              <w:t>ма</w:t>
            </w:r>
            <w:r>
              <w:rPr>
                <w:rFonts w:ascii="Times New Roman"/>
                <w:b w:val="false"/>
                <w:i w:val="false"/>
                <w:color w:val="000000"/>
                <w:sz w:val="20"/>
              </w:rPr>
              <w:t>ң</w:t>
            </w:r>
            <w:r>
              <w:rPr>
                <w:rFonts w:ascii="Times New Roman"/>
                <w:b w:val="false"/>
                <w:i w:val="false"/>
                <w:color w:val="000000"/>
                <w:sz w:val="20"/>
              </w:rPr>
              <w:t xml:space="preserve">ызы </w:t>
            </w:r>
            <w:r>
              <w:rPr>
                <w:rFonts w:ascii="Times New Roman"/>
                <w:b w:val="false"/>
                <w:i w:val="false"/>
                <w:color w:val="000000"/>
                <w:sz w:val="20"/>
              </w:rPr>
              <w:t xml:space="preserve">бар </w:t>
            </w:r>
            <w:r>
              <w:rPr>
                <w:rFonts w:ascii="Times New Roman"/>
                <w:b w:val="false"/>
                <w:i w:val="false"/>
                <w:color w:val="000000"/>
                <w:sz w:val="20"/>
              </w:rPr>
              <w:t>қ</w:t>
            </w:r>
            <w:r>
              <w:rPr>
                <w:rFonts w:ascii="Times New Roman"/>
                <w:b w:val="false"/>
                <w:i w:val="false"/>
                <w:color w:val="000000"/>
                <w:sz w:val="20"/>
              </w:rPr>
              <w:t>аланы</w:t>
            </w:r>
            <w:r>
              <w:rPr>
                <w:rFonts w:ascii="Times New Roman"/>
                <w:b w:val="false"/>
                <w:i w:val="false"/>
                <w:color w:val="000000"/>
                <w:sz w:val="20"/>
              </w:rPr>
              <w:t>ң</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с</w:t>
            </w:r>
            <w:r>
              <w:rPr>
                <w:rFonts w:ascii="Times New Roman"/>
                <w:b w:val="false"/>
                <w:i w:val="false"/>
                <w:color w:val="000000"/>
                <w:sz w:val="20"/>
              </w:rPr>
              <w:t>ә</w:t>
            </w:r>
            <w:r>
              <w:rPr>
                <w:rFonts w:ascii="Times New Roman"/>
                <w:b w:val="false"/>
                <w:i w:val="false"/>
                <w:color w:val="000000"/>
                <w:sz w:val="20"/>
              </w:rPr>
              <w:t>улет ж</w:t>
            </w:r>
            <w:r>
              <w:rPr>
                <w:rFonts w:ascii="Times New Roman"/>
                <w:b w:val="false"/>
                <w:i w:val="false"/>
                <w:color w:val="000000"/>
                <w:sz w:val="20"/>
              </w:rPr>
              <w:t>ә</w:t>
            </w:r>
            <w:r>
              <w:rPr>
                <w:rFonts w:ascii="Times New Roman"/>
                <w:b w:val="false"/>
                <w:i w:val="false"/>
                <w:color w:val="000000"/>
                <w:sz w:val="20"/>
              </w:rPr>
              <w:t xml:space="preserve">не </w:t>
            </w:r>
            <w:r>
              <w:rPr>
                <w:rFonts w:ascii="Times New Roman"/>
                <w:b w:val="false"/>
                <w:i w:val="false"/>
                <w:color w:val="000000"/>
                <w:sz w:val="20"/>
              </w:rPr>
              <w:t>қ</w:t>
            </w:r>
            <w:r>
              <w:rPr>
                <w:rFonts w:ascii="Times New Roman"/>
                <w:b w:val="false"/>
                <w:i w:val="false"/>
                <w:color w:val="000000"/>
                <w:sz w:val="20"/>
              </w:rPr>
              <w:t>ала</w:t>
            </w:r>
            <w:r>
              <w:br/>
            </w:r>
            <w:r>
              <w:rPr>
                <w:rFonts w:ascii="Times New Roman"/>
                <w:b w:val="false"/>
                <w:i w:val="false"/>
                <w:color w:val="000000"/>
                <w:sz w:val="20"/>
              </w:rPr>
              <w:t>
</w:t>
            </w:r>
            <w:r>
              <w:rPr>
                <w:rFonts w:ascii="Times New Roman"/>
                <w:b w:val="false"/>
                <w:i w:val="false"/>
                <w:color w:val="000000"/>
                <w:sz w:val="20"/>
              </w:rPr>
              <w:t>құ</w:t>
            </w:r>
            <w:r>
              <w:rPr>
                <w:rFonts w:ascii="Times New Roman"/>
                <w:b w:val="false"/>
                <w:i w:val="false"/>
                <w:color w:val="000000"/>
                <w:sz w:val="20"/>
              </w:rPr>
              <w:t>рылысы б</w:t>
            </w:r>
            <w:r>
              <w:rPr>
                <w:rFonts w:ascii="Times New Roman"/>
                <w:b w:val="false"/>
                <w:i w:val="false"/>
                <w:color w:val="000000"/>
                <w:sz w:val="20"/>
              </w:rPr>
              <w:t>ө</w:t>
            </w:r>
            <w:r>
              <w:rPr>
                <w:rFonts w:ascii="Times New Roman"/>
                <w:b w:val="false"/>
                <w:i w:val="false"/>
                <w:color w:val="000000"/>
                <w:sz w:val="20"/>
              </w:rPr>
              <w:t>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3667</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3667</w:t>
            </w:r>
          </w:p>
        </w:tc>
      </w:tr>
      <w:tr>
        <w:trPr>
          <w:trHeight w:val="48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w:t>
            </w:r>
            <w:r>
              <w:rPr>
                <w:rFonts w:ascii="Times New Roman"/>
                <w:b w:val="false"/>
                <w:i w:val="false"/>
                <w:color w:val="000000"/>
                <w:sz w:val="20"/>
              </w:rPr>
              <w:t xml:space="preserve">ала </w:t>
            </w:r>
            <w:r>
              <w:rPr>
                <w:rFonts w:ascii="Times New Roman"/>
                <w:b w:val="false"/>
                <w:i w:val="false"/>
                <w:color w:val="000000"/>
                <w:sz w:val="20"/>
              </w:rPr>
              <w:t>құ</w:t>
            </w:r>
            <w:r>
              <w:rPr>
                <w:rFonts w:ascii="Times New Roman"/>
                <w:b w:val="false"/>
                <w:i w:val="false"/>
                <w:color w:val="000000"/>
                <w:sz w:val="20"/>
              </w:rPr>
              <w:t>рылысы ж</w:t>
            </w:r>
            <w:r>
              <w:rPr>
                <w:rFonts w:ascii="Times New Roman"/>
                <w:b w:val="false"/>
                <w:i w:val="false"/>
                <w:color w:val="000000"/>
                <w:sz w:val="20"/>
              </w:rPr>
              <w:t>ә</w:t>
            </w: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с</w:t>
            </w:r>
            <w:r>
              <w:rPr>
                <w:rFonts w:ascii="Times New Roman"/>
                <w:b w:val="false"/>
                <w:i w:val="false"/>
                <w:color w:val="000000"/>
                <w:sz w:val="20"/>
              </w:rPr>
              <w:t>ә</w:t>
            </w:r>
            <w:r>
              <w:rPr>
                <w:rFonts w:ascii="Times New Roman"/>
                <w:b w:val="false"/>
                <w:i w:val="false"/>
                <w:color w:val="000000"/>
                <w:sz w:val="20"/>
              </w:rPr>
              <w:t xml:space="preserve">улет </w:t>
            </w:r>
            <w:r>
              <w:rPr>
                <w:rFonts w:ascii="Times New Roman"/>
                <w:b w:val="false"/>
                <w:i w:val="false"/>
                <w:color w:val="000000"/>
                <w:sz w:val="20"/>
              </w:rPr>
              <w:t>б</w:t>
            </w:r>
            <w:r>
              <w:rPr>
                <w:rFonts w:ascii="Times New Roman"/>
                <w:b w:val="false"/>
                <w:i w:val="false"/>
                <w:color w:val="000000"/>
                <w:sz w:val="20"/>
              </w:rPr>
              <w:t>ө</w:t>
            </w:r>
            <w:r>
              <w:rPr>
                <w:rFonts w:ascii="Times New Roman"/>
                <w:b w:val="false"/>
                <w:i w:val="false"/>
                <w:color w:val="000000"/>
                <w:sz w:val="20"/>
              </w:rPr>
              <w:t>ліміні</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қ</w:t>
            </w:r>
            <w:r>
              <w:rPr>
                <w:rFonts w:ascii="Times New Roman"/>
                <w:b w:val="false"/>
                <w:i w:val="false"/>
                <w:color w:val="000000"/>
                <w:sz w:val="20"/>
              </w:rPr>
              <w:t xml:space="preserve">ызметін </w:t>
            </w:r>
            <w:r>
              <w:rPr>
                <w:rFonts w:ascii="Times New Roman"/>
                <w:b w:val="false"/>
                <w:i w:val="false"/>
                <w:color w:val="000000"/>
                <w:sz w:val="20"/>
              </w:rPr>
              <w:t>қ</w:t>
            </w:r>
            <w:r>
              <w:rPr>
                <w:rFonts w:ascii="Times New Roman"/>
                <w:b w:val="false"/>
                <w:i w:val="false"/>
                <w:color w:val="000000"/>
                <w:sz w:val="20"/>
              </w:rPr>
              <w:t>амтамасыз ету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3667</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3667</w:t>
            </w:r>
          </w:p>
        </w:tc>
      </w:tr>
      <w:tr>
        <w:trPr>
          <w:trHeight w:val="25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органдарды</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аппараттары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3667</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3667</w:t>
            </w:r>
          </w:p>
        </w:tc>
      </w:tr>
      <w:tr>
        <w:trPr>
          <w:trHeight w:val="25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w:t>
            </w:r>
            <w:r>
              <w:rPr>
                <w:rFonts w:ascii="Times New Roman"/>
                <w:b w:val="false"/>
                <w:i w:val="false"/>
                <w:color w:val="000000"/>
                <w:sz w:val="20"/>
              </w:rPr>
              <w:t>ө</w:t>
            </w:r>
            <w:r>
              <w:rPr>
                <w:rFonts w:ascii="Times New Roman"/>
                <w:b w:val="false"/>
                <w:i w:val="false"/>
                <w:color w:val="000000"/>
                <w:sz w:val="20"/>
              </w:rPr>
              <w:t>лiк ж</w:t>
            </w:r>
            <w:r>
              <w:rPr>
                <w:rFonts w:ascii="Times New Roman"/>
                <w:b w:val="false"/>
                <w:i w:val="false"/>
                <w:color w:val="000000"/>
                <w:sz w:val="20"/>
              </w:rPr>
              <w:t>ә</w:t>
            </w:r>
            <w:r>
              <w:rPr>
                <w:rFonts w:ascii="Times New Roman"/>
                <w:b w:val="false"/>
                <w:i w:val="false"/>
                <w:color w:val="000000"/>
                <w:sz w:val="20"/>
              </w:rPr>
              <w:t>не коммуникация</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2700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44700</w:t>
            </w:r>
          </w:p>
        </w:tc>
      </w:tr>
      <w:tr>
        <w:trPr>
          <w:trHeight w:val="25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Автомобиль к</w:t>
            </w:r>
            <w:r>
              <w:rPr>
                <w:rFonts w:ascii="Times New Roman"/>
                <w:b w:val="false"/>
                <w:i w:val="false"/>
                <w:color w:val="000000"/>
                <w:sz w:val="20"/>
              </w:rPr>
              <w:t>ө</w:t>
            </w:r>
            <w:r>
              <w:rPr>
                <w:rFonts w:ascii="Times New Roman"/>
                <w:b w:val="false"/>
                <w:i w:val="false"/>
                <w:color w:val="000000"/>
                <w:sz w:val="20"/>
              </w:rPr>
              <w:t>лiгi</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2700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44700</w:t>
            </w:r>
          </w:p>
        </w:tc>
      </w:tr>
      <w:tr>
        <w:trPr>
          <w:trHeight w:val="70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w:t>
            </w:r>
            <w:r>
              <w:rPr>
                <w:rFonts w:ascii="Times New Roman"/>
                <w:b w:val="false"/>
                <w:i w:val="false"/>
                <w:color w:val="000000"/>
                <w:sz w:val="20"/>
              </w:rPr>
              <w:t>алада</w:t>
            </w:r>
            <w:r>
              <w:rPr>
                <w:rFonts w:ascii="Times New Roman"/>
                <w:b w:val="false"/>
                <w:i w:val="false"/>
                <w:color w:val="000000"/>
                <w:sz w:val="20"/>
              </w:rPr>
              <w:t>ғ</w:t>
            </w:r>
            <w:r>
              <w:rPr>
                <w:rFonts w:ascii="Times New Roman"/>
                <w:b w:val="false"/>
                <w:i w:val="false"/>
                <w:color w:val="000000"/>
                <w:sz w:val="20"/>
              </w:rPr>
              <w:t>ы аудан, аудандық</w:t>
            </w:r>
            <w:r>
              <w:br/>
            </w:r>
            <w:r>
              <w:rPr>
                <w:rFonts w:ascii="Times New Roman"/>
                <w:b w:val="false"/>
                <w:i w:val="false"/>
                <w:color w:val="000000"/>
                <w:sz w:val="20"/>
              </w:rPr>
              <w:t>
</w:t>
            </w:r>
            <w:r>
              <w:rPr>
                <w:rFonts w:ascii="Times New Roman"/>
                <w:b w:val="false"/>
                <w:i w:val="false"/>
                <w:color w:val="000000"/>
                <w:sz w:val="20"/>
              </w:rPr>
              <w:t>ма</w:t>
            </w:r>
            <w:r>
              <w:rPr>
                <w:rFonts w:ascii="Times New Roman"/>
                <w:b w:val="false"/>
                <w:i w:val="false"/>
                <w:color w:val="000000"/>
                <w:sz w:val="20"/>
              </w:rPr>
              <w:t>ң</w:t>
            </w:r>
            <w:r>
              <w:rPr>
                <w:rFonts w:ascii="Times New Roman"/>
                <w:b w:val="false"/>
                <w:i w:val="false"/>
                <w:color w:val="000000"/>
                <w:sz w:val="20"/>
              </w:rPr>
              <w:t xml:space="preserve">ызы бар </w:t>
            </w:r>
            <w:r>
              <w:rPr>
                <w:rFonts w:ascii="Times New Roman"/>
                <w:b w:val="false"/>
                <w:i w:val="false"/>
                <w:color w:val="000000"/>
                <w:sz w:val="20"/>
              </w:rPr>
              <w:t>қ</w:t>
            </w:r>
            <w:r>
              <w:rPr>
                <w:rFonts w:ascii="Times New Roman"/>
                <w:b w:val="false"/>
                <w:i w:val="false"/>
                <w:color w:val="000000"/>
                <w:sz w:val="20"/>
              </w:rPr>
              <w:t>ала, кент,</w:t>
            </w:r>
            <w:r>
              <w:br/>
            </w:r>
            <w:r>
              <w:rPr>
                <w:rFonts w:ascii="Times New Roman"/>
                <w:b w:val="false"/>
                <w:i w:val="false"/>
                <w:color w:val="000000"/>
                <w:sz w:val="20"/>
              </w:rPr>
              <w:t>
</w:t>
            </w:r>
            <w:r>
              <w:rPr>
                <w:rFonts w:ascii="Times New Roman"/>
                <w:b w:val="false"/>
                <w:i w:val="false"/>
                <w:color w:val="000000"/>
                <w:sz w:val="20"/>
              </w:rPr>
              <w:t>ауыл (село), ауылды</w:t>
            </w:r>
            <w:r>
              <w:rPr>
                <w:rFonts w:ascii="Times New Roman"/>
                <w:b w:val="false"/>
                <w:i w:val="false"/>
                <w:color w:val="000000"/>
                <w:sz w:val="20"/>
              </w:rPr>
              <w:t>қ</w:t>
            </w:r>
            <w:r>
              <w:br/>
            </w:r>
            <w:r>
              <w:rPr>
                <w:rFonts w:ascii="Times New Roman"/>
                <w:b w:val="false"/>
                <w:i w:val="false"/>
                <w:color w:val="000000"/>
                <w:sz w:val="20"/>
              </w:rPr>
              <w:t>
</w:t>
            </w:r>
            <w:r>
              <w:rPr>
                <w:rFonts w:ascii="Times New Roman"/>
                <w:b w:val="false"/>
                <w:i w:val="false"/>
                <w:color w:val="000000"/>
                <w:sz w:val="20"/>
              </w:rPr>
              <w:t>(селолы</w:t>
            </w:r>
            <w:r>
              <w:rPr>
                <w:rFonts w:ascii="Times New Roman"/>
                <w:b w:val="false"/>
                <w:i w:val="false"/>
                <w:color w:val="000000"/>
                <w:sz w:val="20"/>
              </w:rPr>
              <w:t>қ</w:t>
            </w:r>
            <w:r>
              <w:rPr>
                <w:rFonts w:ascii="Times New Roman"/>
                <w:b w:val="false"/>
                <w:i w:val="false"/>
                <w:color w:val="000000"/>
                <w:sz w:val="20"/>
              </w:rPr>
              <w:t xml:space="preserve">) округ </w:t>
            </w:r>
            <w:r>
              <w:rPr>
                <w:rFonts w:ascii="Times New Roman"/>
                <w:b w:val="false"/>
                <w:i w:val="false"/>
                <w:color w:val="000000"/>
                <w:sz w:val="20"/>
              </w:rPr>
              <w:t>ә</w:t>
            </w:r>
            <w:r>
              <w:rPr>
                <w:rFonts w:ascii="Times New Roman"/>
                <w:b w:val="false"/>
                <w:i w:val="false"/>
                <w:color w:val="000000"/>
                <w:sz w:val="20"/>
              </w:rPr>
              <w:t>кіміні</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аппараты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2700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18700</w:t>
            </w:r>
          </w:p>
        </w:tc>
      </w:tr>
      <w:tr>
        <w:trPr>
          <w:trHeight w:val="118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013</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w:t>
            </w:r>
            <w:r>
              <w:rPr>
                <w:rFonts w:ascii="Times New Roman"/>
                <w:b w:val="false"/>
                <w:i w:val="false"/>
                <w:color w:val="000000"/>
                <w:sz w:val="20"/>
              </w:rPr>
              <w:t>қ</w:t>
            </w:r>
            <w:r>
              <w:rPr>
                <w:rFonts w:ascii="Times New Roman"/>
                <w:b w:val="false"/>
                <w:i w:val="false"/>
                <w:color w:val="000000"/>
                <w:sz w:val="20"/>
              </w:rPr>
              <w:t xml:space="preserve"> ма</w:t>
            </w:r>
            <w:r>
              <w:rPr>
                <w:rFonts w:ascii="Times New Roman"/>
                <w:b w:val="false"/>
                <w:i w:val="false"/>
                <w:color w:val="000000"/>
                <w:sz w:val="20"/>
              </w:rPr>
              <w:t>ң</w:t>
            </w:r>
            <w:r>
              <w:rPr>
                <w:rFonts w:ascii="Times New Roman"/>
                <w:b w:val="false"/>
                <w:i w:val="false"/>
                <w:color w:val="000000"/>
                <w:sz w:val="20"/>
              </w:rPr>
              <w:t>ызы бар</w:t>
            </w:r>
            <w:r>
              <w:br/>
            </w:r>
            <w:r>
              <w:rPr>
                <w:rFonts w:ascii="Times New Roman"/>
                <w:b w:val="false"/>
                <w:i w:val="false"/>
                <w:color w:val="000000"/>
                <w:sz w:val="20"/>
              </w:rPr>
              <w:t>
</w:t>
            </w:r>
            <w:r>
              <w:rPr>
                <w:rFonts w:ascii="Times New Roman"/>
                <w:b w:val="false"/>
                <w:i w:val="false"/>
                <w:color w:val="000000"/>
                <w:sz w:val="20"/>
              </w:rPr>
              <w:t>қ</w:t>
            </w:r>
            <w:r>
              <w:rPr>
                <w:rFonts w:ascii="Times New Roman"/>
                <w:b w:val="false"/>
                <w:i w:val="false"/>
                <w:color w:val="000000"/>
                <w:sz w:val="20"/>
              </w:rPr>
              <w:t>алаларда, кенттерде,</w:t>
            </w:r>
            <w:r>
              <w:br/>
            </w:r>
            <w:r>
              <w:rPr>
                <w:rFonts w:ascii="Times New Roman"/>
                <w:b w:val="false"/>
                <w:i w:val="false"/>
                <w:color w:val="000000"/>
                <w:sz w:val="20"/>
              </w:rPr>
              <w:t>
</w:t>
            </w:r>
            <w:r>
              <w:rPr>
                <w:rFonts w:ascii="Times New Roman"/>
                <w:b w:val="false"/>
                <w:i w:val="false"/>
                <w:color w:val="000000"/>
                <w:sz w:val="20"/>
              </w:rPr>
              <w:t>ауылдарда (селоларда),</w:t>
            </w:r>
            <w:r>
              <w:br/>
            </w:r>
            <w:r>
              <w:rPr>
                <w:rFonts w:ascii="Times New Roman"/>
                <w:b w:val="false"/>
                <w:i w:val="false"/>
                <w:color w:val="000000"/>
                <w:sz w:val="20"/>
              </w:rPr>
              <w:t>
</w:t>
            </w:r>
            <w:r>
              <w:rPr>
                <w:rFonts w:ascii="Times New Roman"/>
                <w:b w:val="false"/>
                <w:i w:val="false"/>
                <w:color w:val="000000"/>
                <w:sz w:val="20"/>
              </w:rPr>
              <w:t>ауылды</w:t>
            </w:r>
            <w:r>
              <w:rPr>
                <w:rFonts w:ascii="Times New Roman"/>
                <w:b w:val="false"/>
                <w:i w:val="false"/>
                <w:color w:val="000000"/>
                <w:sz w:val="20"/>
              </w:rPr>
              <w:t xml:space="preserve">қ </w:t>
            </w:r>
            <w:r>
              <w:rPr>
                <w:rFonts w:ascii="Times New Roman"/>
                <w:b w:val="false"/>
                <w:i w:val="false"/>
                <w:color w:val="000000"/>
                <w:sz w:val="20"/>
              </w:rPr>
              <w:t>(селолы</w:t>
            </w:r>
            <w:r>
              <w:rPr>
                <w:rFonts w:ascii="Times New Roman"/>
                <w:b w:val="false"/>
                <w:i w:val="false"/>
                <w:color w:val="000000"/>
                <w:sz w:val="20"/>
              </w:rPr>
              <w:t>қ</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округтерде автомобиль</w:t>
            </w:r>
            <w:r>
              <w:br/>
            </w:r>
            <w:r>
              <w:rPr>
                <w:rFonts w:ascii="Times New Roman"/>
                <w:b w:val="false"/>
                <w:i w:val="false"/>
                <w:color w:val="000000"/>
                <w:sz w:val="20"/>
              </w:rPr>
              <w:t>
</w:t>
            </w:r>
            <w:r>
              <w:rPr>
                <w:rFonts w:ascii="Times New Roman"/>
                <w:b w:val="false"/>
                <w:i w:val="false"/>
                <w:color w:val="000000"/>
                <w:sz w:val="20"/>
              </w:rPr>
              <w:t>жолдарыны</w:t>
            </w:r>
            <w:r>
              <w:rPr>
                <w:rFonts w:ascii="Times New Roman"/>
                <w:b w:val="false"/>
                <w:i w:val="false"/>
                <w:color w:val="000000"/>
                <w:sz w:val="20"/>
              </w:rPr>
              <w:t>ң</w:t>
            </w:r>
            <w:r>
              <w:rPr>
                <w:rFonts w:ascii="Times New Roman"/>
                <w:b w:val="false"/>
                <w:i w:val="false"/>
                <w:color w:val="000000"/>
                <w:sz w:val="20"/>
              </w:rPr>
              <w:t xml:space="preserve"> ж</w:t>
            </w:r>
            <w:r>
              <w:rPr>
                <w:rFonts w:ascii="Times New Roman"/>
                <w:b w:val="false"/>
                <w:i w:val="false"/>
                <w:color w:val="000000"/>
                <w:sz w:val="20"/>
              </w:rPr>
              <w:t>ұ</w:t>
            </w:r>
            <w:r>
              <w:rPr>
                <w:rFonts w:ascii="Times New Roman"/>
                <w:b w:val="false"/>
                <w:i w:val="false"/>
                <w:color w:val="000000"/>
                <w:sz w:val="20"/>
              </w:rPr>
              <w:t>мыс істеуін</w:t>
            </w:r>
            <w:r>
              <w:br/>
            </w:r>
            <w:r>
              <w:rPr>
                <w:rFonts w:ascii="Times New Roman"/>
                <w:b w:val="false"/>
                <w:i w:val="false"/>
                <w:color w:val="000000"/>
                <w:sz w:val="20"/>
              </w:rPr>
              <w:t>
</w:t>
            </w:r>
            <w:r>
              <w:rPr>
                <w:rFonts w:ascii="Times New Roman"/>
                <w:b w:val="false"/>
                <w:i w:val="false"/>
                <w:color w:val="000000"/>
                <w:sz w:val="20"/>
              </w:rPr>
              <w:t>қ</w:t>
            </w:r>
            <w:r>
              <w:rPr>
                <w:rFonts w:ascii="Times New Roman"/>
                <w:b w:val="false"/>
                <w:i w:val="false"/>
                <w:color w:val="000000"/>
                <w:sz w:val="20"/>
              </w:rPr>
              <w:t>амтамасыз ету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2700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18700</w:t>
            </w:r>
          </w:p>
        </w:tc>
      </w:tr>
      <w:tr>
        <w:trPr>
          <w:trHeight w:val="25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015</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бюджет</w:t>
            </w:r>
            <w:r>
              <w:br/>
            </w:r>
            <w:r>
              <w:rPr>
                <w:rFonts w:ascii="Times New Roman"/>
                <w:b w:val="false"/>
                <w:i w:val="false"/>
                <w:color w:val="000000"/>
                <w:sz w:val="20"/>
              </w:rPr>
              <w:t>
</w:t>
            </w:r>
            <w:r>
              <w:rPr>
                <w:rFonts w:ascii="Times New Roman"/>
                <w:b w:val="false"/>
                <w:i w:val="false"/>
                <w:color w:val="000000"/>
                <w:sz w:val="20"/>
              </w:rPr>
              <w:t>қ</w:t>
            </w:r>
            <w:r>
              <w:rPr>
                <w:rFonts w:ascii="Times New Roman"/>
                <w:b w:val="false"/>
                <w:i w:val="false"/>
                <w:color w:val="000000"/>
                <w:sz w:val="20"/>
              </w:rPr>
              <w:t xml:space="preserve">аражаты </w:t>
            </w:r>
            <w:r>
              <w:rPr>
                <w:rFonts w:ascii="Times New Roman"/>
                <w:b w:val="false"/>
                <w:i w:val="false"/>
                <w:color w:val="000000"/>
                <w:sz w:val="20"/>
              </w:rPr>
              <w:t>есебінен</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2700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18700</w:t>
            </w:r>
          </w:p>
        </w:tc>
      </w:tr>
      <w:tr>
        <w:trPr>
          <w:trHeight w:val="94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w:t>
            </w:r>
            <w:r>
              <w:rPr>
                <w:rFonts w:ascii="Times New Roman"/>
                <w:b w:val="false"/>
                <w:i w:val="false"/>
                <w:color w:val="000000"/>
                <w:sz w:val="20"/>
              </w:rPr>
              <w:t>ң</w:t>
            </w:r>
            <w:r>
              <w:rPr>
                <w:rFonts w:ascii="Times New Roman"/>
                <w:b w:val="false"/>
                <w:i w:val="false"/>
                <w:color w:val="000000"/>
                <w:sz w:val="20"/>
              </w:rPr>
              <w:t xml:space="preserve"> (облысты</w:t>
            </w:r>
            <w:r>
              <w:rPr>
                <w:rFonts w:ascii="Times New Roman"/>
                <w:b w:val="false"/>
                <w:i w:val="false"/>
                <w:color w:val="000000"/>
                <w:sz w:val="20"/>
              </w:rPr>
              <w:t>қ</w:t>
            </w:r>
            <w:r>
              <w:br/>
            </w:r>
            <w:r>
              <w:rPr>
                <w:rFonts w:ascii="Times New Roman"/>
                <w:b w:val="false"/>
                <w:i w:val="false"/>
                <w:color w:val="000000"/>
                <w:sz w:val="20"/>
              </w:rPr>
              <w:t>
</w:t>
            </w:r>
            <w:r>
              <w:rPr>
                <w:rFonts w:ascii="Times New Roman"/>
                <w:b w:val="false"/>
                <w:i w:val="false"/>
                <w:color w:val="000000"/>
                <w:sz w:val="20"/>
              </w:rPr>
              <w:t>ма</w:t>
            </w:r>
            <w:r>
              <w:rPr>
                <w:rFonts w:ascii="Times New Roman"/>
                <w:b w:val="false"/>
                <w:i w:val="false"/>
                <w:color w:val="000000"/>
                <w:sz w:val="20"/>
              </w:rPr>
              <w:t>ң</w:t>
            </w:r>
            <w:r>
              <w:rPr>
                <w:rFonts w:ascii="Times New Roman"/>
                <w:b w:val="false"/>
                <w:i w:val="false"/>
                <w:color w:val="000000"/>
                <w:sz w:val="20"/>
              </w:rPr>
              <w:t xml:space="preserve">ызы </w:t>
            </w:r>
            <w:r>
              <w:rPr>
                <w:rFonts w:ascii="Times New Roman"/>
                <w:b w:val="false"/>
                <w:i w:val="false"/>
                <w:color w:val="000000"/>
                <w:sz w:val="20"/>
              </w:rPr>
              <w:t xml:space="preserve">бар </w:t>
            </w:r>
            <w:r>
              <w:rPr>
                <w:rFonts w:ascii="Times New Roman"/>
                <w:b w:val="false"/>
                <w:i w:val="false"/>
                <w:color w:val="000000"/>
                <w:sz w:val="20"/>
              </w:rPr>
              <w:t>қ</w:t>
            </w:r>
            <w:r>
              <w:rPr>
                <w:rFonts w:ascii="Times New Roman"/>
                <w:b w:val="false"/>
                <w:i w:val="false"/>
                <w:color w:val="000000"/>
                <w:sz w:val="20"/>
              </w:rPr>
              <w:t>аланы</w:t>
            </w:r>
            <w:r>
              <w:rPr>
                <w:rFonts w:ascii="Times New Roman"/>
                <w:b w:val="false"/>
                <w:i w:val="false"/>
                <w:color w:val="000000"/>
                <w:sz w:val="20"/>
              </w:rPr>
              <w:t>ң</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т</w:t>
            </w:r>
            <w:r>
              <w:rPr>
                <w:rFonts w:ascii="Times New Roman"/>
                <w:b w:val="false"/>
                <w:i w:val="false"/>
                <w:color w:val="000000"/>
                <w:sz w:val="20"/>
              </w:rPr>
              <w:t>ұ</w:t>
            </w:r>
            <w:r>
              <w:rPr>
                <w:rFonts w:ascii="Times New Roman"/>
                <w:b w:val="false"/>
                <w:i w:val="false"/>
                <w:color w:val="000000"/>
                <w:sz w:val="20"/>
              </w:rPr>
              <w:t>р</w:t>
            </w:r>
            <w:r>
              <w:rPr>
                <w:rFonts w:ascii="Times New Roman"/>
                <w:b w:val="false"/>
                <w:i w:val="false"/>
                <w:color w:val="000000"/>
                <w:sz w:val="20"/>
              </w:rPr>
              <w:t>ғ</w:t>
            </w:r>
            <w:r>
              <w:rPr>
                <w:rFonts w:ascii="Times New Roman"/>
                <w:b w:val="false"/>
                <w:i w:val="false"/>
                <w:color w:val="000000"/>
                <w:sz w:val="20"/>
              </w:rPr>
              <w:t xml:space="preserve">ын </w:t>
            </w:r>
            <w:r>
              <w:rPr>
                <w:rFonts w:ascii="Times New Roman"/>
                <w:b w:val="false"/>
                <w:i w:val="false"/>
                <w:color w:val="000000"/>
                <w:sz w:val="20"/>
              </w:rPr>
              <w:t>ү</w:t>
            </w:r>
            <w:r>
              <w:rPr>
                <w:rFonts w:ascii="Times New Roman"/>
                <w:b w:val="false"/>
                <w:i w:val="false"/>
                <w:color w:val="000000"/>
                <w:sz w:val="20"/>
              </w:rPr>
              <w:t>й-коммуналды</w:t>
            </w:r>
            <w:r>
              <w:rPr>
                <w:rFonts w:ascii="Times New Roman"/>
                <w:b w:val="false"/>
                <w:i w:val="false"/>
                <w:color w:val="000000"/>
                <w:sz w:val="20"/>
              </w:rPr>
              <w:t>қ</w:t>
            </w:r>
            <w:r>
              <w:br/>
            </w:r>
            <w:r>
              <w:rPr>
                <w:rFonts w:ascii="Times New Roman"/>
                <w:b w:val="false"/>
                <w:i w:val="false"/>
                <w:color w:val="000000"/>
                <w:sz w:val="20"/>
              </w:rPr>
              <w:t>
</w:t>
            </w:r>
            <w:r>
              <w:rPr>
                <w:rFonts w:ascii="Times New Roman"/>
                <w:b w:val="false"/>
                <w:i w:val="false"/>
                <w:color w:val="000000"/>
                <w:sz w:val="20"/>
              </w:rPr>
              <w:t>шаруашылы</w:t>
            </w:r>
            <w:r>
              <w:rPr>
                <w:rFonts w:ascii="Times New Roman"/>
                <w:b w:val="false"/>
                <w:i w:val="false"/>
                <w:color w:val="000000"/>
                <w:sz w:val="20"/>
              </w:rPr>
              <w:t>ғ</w:t>
            </w:r>
            <w:r>
              <w:rPr>
                <w:rFonts w:ascii="Times New Roman"/>
                <w:b w:val="false"/>
                <w:i w:val="false"/>
                <w:color w:val="000000"/>
                <w:sz w:val="20"/>
              </w:rPr>
              <w:t xml:space="preserve">ы, </w:t>
            </w:r>
            <w:r>
              <w:rPr>
                <w:rFonts w:ascii="Times New Roman"/>
                <w:b w:val="false"/>
                <w:i w:val="false"/>
                <w:color w:val="000000"/>
                <w:sz w:val="20"/>
              </w:rPr>
              <w:t>жолаушылар</w:t>
            </w:r>
            <w:r>
              <w:br/>
            </w:r>
            <w:r>
              <w:rPr>
                <w:rFonts w:ascii="Times New Roman"/>
                <w:b w:val="false"/>
                <w:i w:val="false"/>
                <w:color w:val="000000"/>
                <w:sz w:val="20"/>
              </w:rPr>
              <w:t>
</w:t>
            </w:r>
            <w:r>
              <w:rPr>
                <w:rFonts w:ascii="Times New Roman"/>
                <w:b w:val="false"/>
                <w:i w:val="false"/>
                <w:color w:val="000000"/>
                <w:sz w:val="20"/>
              </w:rPr>
              <w:t>к</w:t>
            </w:r>
            <w:r>
              <w:rPr>
                <w:rFonts w:ascii="Times New Roman"/>
                <w:b w:val="false"/>
                <w:i w:val="false"/>
                <w:color w:val="000000"/>
                <w:sz w:val="20"/>
              </w:rPr>
              <w:t>ө</w:t>
            </w:r>
            <w:r>
              <w:rPr>
                <w:rFonts w:ascii="Times New Roman"/>
                <w:b w:val="false"/>
                <w:i w:val="false"/>
                <w:color w:val="000000"/>
                <w:sz w:val="20"/>
              </w:rPr>
              <w:t>лігі ж</w:t>
            </w:r>
            <w:r>
              <w:rPr>
                <w:rFonts w:ascii="Times New Roman"/>
                <w:b w:val="false"/>
                <w:i w:val="false"/>
                <w:color w:val="000000"/>
                <w:sz w:val="20"/>
              </w:rPr>
              <w:t>ә</w:t>
            </w:r>
            <w:r>
              <w:rPr>
                <w:rFonts w:ascii="Times New Roman"/>
                <w:b w:val="false"/>
                <w:i w:val="false"/>
                <w:color w:val="000000"/>
                <w:sz w:val="20"/>
              </w:rPr>
              <w:t xml:space="preserve">не </w:t>
            </w:r>
            <w:r>
              <w:rPr>
                <w:rFonts w:ascii="Times New Roman"/>
                <w:b w:val="false"/>
                <w:i w:val="false"/>
                <w:color w:val="000000"/>
                <w:sz w:val="20"/>
              </w:rPr>
              <w:t>автомобиль</w:t>
            </w:r>
            <w:r>
              <w:br/>
            </w:r>
            <w:r>
              <w:rPr>
                <w:rFonts w:ascii="Times New Roman"/>
                <w:b w:val="false"/>
                <w:i w:val="false"/>
                <w:color w:val="000000"/>
                <w:sz w:val="20"/>
              </w:rPr>
              <w:t>
</w:t>
            </w:r>
            <w:r>
              <w:rPr>
                <w:rFonts w:ascii="Times New Roman"/>
                <w:b w:val="false"/>
                <w:i w:val="false"/>
                <w:color w:val="000000"/>
                <w:sz w:val="20"/>
              </w:rPr>
              <w:t>жолдары б</w:t>
            </w:r>
            <w:r>
              <w:rPr>
                <w:rFonts w:ascii="Times New Roman"/>
                <w:b w:val="false"/>
                <w:i w:val="false"/>
                <w:color w:val="000000"/>
                <w:sz w:val="20"/>
              </w:rPr>
              <w:t>ө</w:t>
            </w:r>
            <w:r>
              <w:rPr>
                <w:rFonts w:ascii="Times New Roman"/>
                <w:b w:val="false"/>
                <w:i w:val="false"/>
                <w:color w:val="000000"/>
                <w:sz w:val="20"/>
              </w:rPr>
              <w:t>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26000</w:t>
            </w:r>
          </w:p>
        </w:tc>
      </w:tr>
      <w:tr>
        <w:trPr>
          <w:trHeight w:val="48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023</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Автомобиль жолдарыны</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ж</w:t>
            </w:r>
            <w:r>
              <w:rPr>
                <w:rFonts w:ascii="Times New Roman"/>
                <w:b w:val="false"/>
                <w:i w:val="false"/>
                <w:color w:val="000000"/>
                <w:sz w:val="20"/>
              </w:rPr>
              <w:t>ұ</w:t>
            </w:r>
            <w:r>
              <w:rPr>
                <w:rFonts w:ascii="Times New Roman"/>
                <w:b w:val="false"/>
                <w:i w:val="false"/>
                <w:color w:val="000000"/>
                <w:sz w:val="20"/>
              </w:rPr>
              <w:t xml:space="preserve">мыс </w:t>
            </w:r>
            <w:r>
              <w:rPr>
                <w:rFonts w:ascii="Times New Roman"/>
                <w:b w:val="false"/>
                <w:i w:val="false"/>
                <w:color w:val="000000"/>
                <w:sz w:val="20"/>
              </w:rPr>
              <w:t xml:space="preserve">істеуін </w:t>
            </w:r>
            <w:r>
              <w:rPr>
                <w:rFonts w:ascii="Times New Roman"/>
                <w:b w:val="false"/>
                <w:i w:val="false"/>
                <w:color w:val="000000"/>
                <w:sz w:val="20"/>
              </w:rPr>
              <w:t>қ</w:t>
            </w:r>
            <w:r>
              <w:rPr>
                <w:rFonts w:ascii="Times New Roman"/>
                <w:b w:val="false"/>
                <w:i w:val="false"/>
                <w:color w:val="000000"/>
                <w:sz w:val="20"/>
              </w:rPr>
              <w:t>амтамасыз</w:t>
            </w:r>
            <w:r>
              <w:br/>
            </w:r>
            <w:r>
              <w:rPr>
                <w:rFonts w:ascii="Times New Roman"/>
                <w:b w:val="false"/>
                <w:i w:val="false"/>
                <w:color w:val="000000"/>
                <w:sz w:val="20"/>
              </w:rPr>
              <w:t>
</w:t>
            </w:r>
            <w:r>
              <w:rPr>
                <w:rFonts w:ascii="Times New Roman"/>
                <w:b w:val="false"/>
                <w:i w:val="false"/>
                <w:color w:val="000000"/>
                <w:sz w:val="20"/>
              </w:rPr>
              <w:t>ету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26000</w:t>
            </w:r>
          </w:p>
        </w:tc>
      </w:tr>
      <w:tr>
        <w:trPr>
          <w:trHeight w:val="25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015</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бюджет</w:t>
            </w:r>
            <w:r>
              <w:br/>
            </w:r>
            <w:r>
              <w:rPr>
                <w:rFonts w:ascii="Times New Roman"/>
                <w:b w:val="false"/>
                <w:i w:val="false"/>
                <w:color w:val="000000"/>
                <w:sz w:val="20"/>
              </w:rPr>
              <w:t>
</w:t>
            </w:r>
            <w:r>
              <w:rPr>
                <w:rFonts w:ascii="Times New Roman"/>
                <w:b w:val="false"/>
                <w:i w:val="false"/>
                <w:color w:val="000000"/>
                <w:sz w:val="20"/>
              </w:rPr>
              <w:t>қ</w:t>
            </w:r>
            <w:r>
              <w:rPr>
                <w:rFonts w:ascii="Times New Roman"/>
                <w:b w:val="false"/>
                <w:i w:val="false"/>
                <w:color w:val="000000"/>
                <w:sz w:val="20"/>
              </w:rPr>
              <w:t xml:space="preserve">аражаты </w:t>
            </w:r>
            <w:r>
              <w:rPr>
                <w:rFonts w:ascii="Times New Roman"/>
                <w:b w:val="false"/>
                <w:i w:val="false"/>
                <w:color w:val="000000"/>
                <w:sz w:val="20"/>
              </w:rPr>
              <w:t>есебінен</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26000</w:t>
            </w:r>
          </w:p>
        </w:tc>
      </w:tr>
      <w:tr>
        <w:trPr>
          <w:trHeight w:val="25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w:t>
            </w:r>
            <w:r>
              <w:rPr>
                <w:rFonts w:ascii="Times New Roman"/>
                <w:b w:val="false"/>
                <w:i w:val="false"/>
                <w:color w:val="000000"/>
                <w:sz w:val="20"/>
              </w:rPr>
              <w:t>қ</w:t>
            </w:r>
            <w:r>
              <w:rPr>
                <w:rFonts w:ascii="Times New Roman"/>
                <w:b w:val="false"/>
                <w:i w:val="false"/>
                <w:color w:val="000000"/>
                <w:sz w:val="20"/>
              </w:rPr>
              <w:t>алар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12679</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205,2</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12884,2</w:t>
            </w:r>
          </w:p>
        </w:tc>
      </w:tr>
      <w:tr>
        <w:trPr>
          <w:trHeight w:val="48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w:t>
            </w:r>
            <w:r>
              <w:rPr>
                <w:rFonts w:ascii="Times New Roman"/>
                <w:b w:val="false"/>
                <w:i w:val="false"/>
                <w:color w:val="000000"/>
                <w:sz w:val="20"/>
              </w:rPr>
              <w:t>ә</w:t>
            </w:r>
            <w:r>
              <w:rPr>
                <w:rFonts w:ascii="Times New Roman"/>
                <w:b w:val="false"/>
                <w:i w:val="false"/>
                <w:color w:val="000000"/>
                <w:sz w:val="20"/>
              </w:rPr>
              <w:t xml:space="preserve">сiпкерлiк </w:t>
            </w:r>
            <w:r>
              <w:rPr>
                <w:rFonts w:ascii="Times New Roman"/>
                <w:b w:val="false"/>
                <w:i w:val="false"/>
                <w:color w:val="000000"/>
                <w:sz w:val="20"/>
              </w:rPr>
              <w:t>қ</w:t>
            </w:r>
            <w:r>
              <w:rPr>
                <w:rFonts w:ascii="Times New Roman"/>
                <w:b w:val="false"/>
                <w:i w:val="false"/>
                <w:color w:val="000000"/>
                <w:sz w:val="20"/>
              </w:rPr>
              <w:t>ызметтi</w:t>
            </w:r>
            <w:r>
              <w:br/>
            </w:r>
            <w:r>
              <w:rPr>
                <w:rFonts w:ascii="Times New Roman"/>
                <w:b w:val="false"/>
                <w:i w:val="false"/>
                <w:color w:val="000000"/>
                <w:sz w:val="20"/>
              </w:rPr>
              <w:t>
</w:t>
            </w:r>
            <w:r>
              <w:rPr>
                <w:rFonts w:ascii="Times New Roman"/>
                <w:b w:val="false"/>
                <w:i w:val="false"/>
                <w:color w:val="000000"/>
                <w:sz w:val="20"/>
              </w:rPr>
              <w:t>қ</w:t>
            </w:r>
            <w:r>
              <w:rPr>
                <w:rFonts w:ascii="Times New Roman"/>
                <w:b w:val="false"/>
                <w:i w:val="false"/>
                <w:color w:val="000000"/>
                <w:sz w:val="20"/>
              </w:rPr>
              <w:t>олдау ж</w:t>
            </w:r>
            <w:r>
              <w:rPr>
                <w:rFonts w:ascii="Times New Roman"/>
                <w:b w:val="false"/>
                <w:i w:val="false"/>
                <w:color w:val="000000"/>
                <w:sz w:val="20"/>
              </w:rPr>
              <w:t>ә</w:t>
            </w: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б</w:t>
            </w:r>
            <w:r>
              <w:rPr>
                <w:rFonts w:ascii="Times New Roman"/>
                <w:b w:val="false"/>
                <w:i w:val="false"/>
                <w:color w:val="000000"/>
                <w:sz w:val="20"/>
              </w:rPr>
              <w:t>ә</w:t>
            </w:r>
            <w:r>
              <w:rPr>
                <w:rFonts w:ascii="Times New Roman"/>
                <w:b w:val="false"/>
                <w:i w:val="false"/>
                <w:color w:val="000000"/>
                <w:sz w:val="20"/>
              </w:rPr>
              <w:t xml:space="preserve">секелестікті </w:t>
            </w:r>
            <w:r>
              <w:rPr>
                <w:rFonts w:ascii="Times New Roman"/>
                <w:b w:val="false"/>
                <w:i w:val="false"/>
                <w:color w:val="000000"/>
                <w:sz w:val="20"/>
              </w:rPr>
              <w:t>қ</w:t>
            </w:r>
            <w:r>
              <w:rPr>
                <w:rFonts w:ascii="Times New Roman"/>
                <w:b w:val="false"/>
                <w:i w:val="false"/>
                <w:color w:val="000000"/>
                <w:sz w:val="20"/>
              </w:rPr>
              <w:t>ор</w:t>
            </w:r>
            <w:r>
              <w:rPr>
                <w:rFonts w:ascii="Times New Roman"/>
                <w:b w:val="false"/>
                <w:i w:val="false"/>
                <w:color w:val="000000"/>
                <w:sz w:val="20"/>
              </w:rPr>
              <w:t>ғ</w:t>
            </w:r>
            <w:r>
              <w:rPr>
                <w:rFonts w:ascii="Times New Roman"/>
                <w:b w:val="false"/>
                <w:i w:val="false"/>
                <w:color w:val="000000"/>
                <w:sz w:val="20"/>
              </w:rPr>
              <w:t>ау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3882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3982</w:t>
            </w:r>
          </w:p>
        </w:tc>
      </w:tr>
      <w:tr>
        <w:trPr>
          <w:trHeight w:val="48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w:t>
            </w:r>
            <w:r>
              <w:rPr>
                <w:rFonts w:ascii="Times New Roman"/>
                <w:b w:val="false"/>
                <w:i w:val="false"/>
                <w:color w:val="000000"/>
                <w:sz w:val="20"/>
              </w:rPr>
              <w:t>ң</w:t>
            </w:r>
            <w:r>
              <w:rPr>
                <w:rFonts w:ascii="Times New Roman"/>
                <w:b w:val="false"/>
                <w:i w:val="false"/>
                <w:color w:val="000000"/>
                <w:sz w:val="20"/>
              </w:rPr>
              <w:t xml:space="preserve"> (облысты</w:t>
            </w:r>
            <w:r>
              <w:rPr>
                <w:rFonts w:ascii="Times New Roman"/>
                <w:b w:val="false"/>
                <w:i w:val="false"/>
                <w:color w:val="000000"/>
                <w:sz w:val="20"/>
              </w:rPr>
              <w:t>қ</w:t>
            </w:r>
            <w:r>
              <w:br/>
            </w:r>
            <w:r>
              <w:rPr>
                <w:rFonts w:ascii="Times New Roman"/>
                <w:b w:val="false"/>
                <w:i w:val="false"/>
                <w:color w:val="000000"/>
                <w:sz w:val="20"/>
              </w:rPr>
              <w:t>
</w:t>
            </w:r>
            <w:r>
              <w:rPr>
                <w:rFonts w:ascii="Times New Roman"/>
                <w:b w:val="false"/>
                <w:i w:val="false"/>
                <w:color w:val="000000"/>
                <w:sz w:val="20"/>
              </w:rPr>
              <w:t>ма</w:t>
            </w:r>
            <w:r>
              <w:rPr>
                <w:rFonts w:ascii="Times New Roman"/>
                <w:b w:val="false"/>
                <w:i w:val="false"/>
                <w:color w:val="000000"/>
                <w:sz w:val="20"/>
              </w:rPr>
              <w:t>ң</w:t>
            </w:r>
            <w:r>
              <w:rPr>
                <w:rFonts w:ascii="Times New Roman"/>
                <w:b w:val="false"/>
                <w:i w:val="false"/>
                <w:color w:val="000000"/>
                <w:sz w:val="20"/>
              </w:rPr>
              <w:t xml:space="preserve">ызы </w:t>
            </w:r>
            <w:r>
              <w:rPr>
                <w:rFonts w:ascii="Times New Roman"/>
                <w:b w:val="false"/>
                <w:i w:val="false"/>
                <w:color w:val="000000"/>
                <w:sz w:val="20"/>
              </w:rPr>
              <w:t xml:space="preserve">бар </w:t>
            </w:r>
            <w:r>
              <w:rPr>
                <w:rFonts w:ascii="Times New Roman"/>
                <w:b w:val="false"/>
                <w:i w:val="false"/>
                <w:color w:val="000000"/>
                <w:sz w:val="20"/>
              </w:rPr>
              <w:t>қ</w:t>
            </w:r>
            <w:r>
              <w:rPr>
                <w:rFonts w:ascii="Times New Roman"/>
                <w:b w:val="false"/>
                <w:i w:val="false"/>
                <w:color w:val="000000"/>
                <w:sz w:val="20"/>
              </w:rPr>
              <w:t>аланы</w:t>
            </w:r>
            <w:r>
              <w:rPr>
                <w:rFonts w:ascii="Times New Roman"/>
                <w:b w:val="false"/>
                <w:i w:val="false"/>
                <w:color w:val="000000"/>
                <w:sz w:val="20"/>
              </w:rPr>
              <w:t>ң</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к</w:t>
            </w:r>
            <w:r>
              <w:rPr>
                <w:rFonts w:ascii="Times New Roman"/>
                <w:b w:val="false"/>
                <w:i w:val="false"/>
                <w:color w:val="000000"/>
                <w:sz w:val="20"/>
              </w:rPr>
              <w:t>ә</w:t>
            </w:r>
            <w:r>
              <w:rPr>
                <w:rFonts w:ascii="Times New Roman"/>
                <w:b w:val="false"/>
                <w:i w:val="false"/>
                <w:color w:val="000000"/>
                <w:sz w:val="20"/>
              </w:rPr>
              <w:t xml:space="preserve">сіпкерлік </w:t>
            </w:r>
            <w:r>
              <w:rPr>
                <w:rFonts w:ascii="Times New Roman"/>
                <w:b w:val="false"/>
                <w:i w:val="false"/>
                <w:color w:val="000000"/>
                <w:sz w:val="20"/>
              </w:rPr>
              <w:t>б</w:t>
            </w:r>
            <w:r>
              <w:rPr>
                <w:rFonts w:ascii="Times New Roman"/>
                <w:b w:val="false"/>
                <w:i w:val="false"/>
                <w:color w:val="000000"/>
                <w:sz w:val="20"/>
              </w:rPr>
              <w:t>ө</w:t>
            </w:r>
            <w:r>
              <w:rPr>
                <w:rFonts w:ascii="Times New Roman"/>
                <w:b w:val="false"/>
                <w:i w:val="false"/>
                <w:color w:val="000000"/>
                <w:sz w:val="20"/>
              </w:rPr>
              <w:t>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3882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3982</w:t>
            </w:r>
          </w:p>
        </w:tc>
      </w:tr>
      <w:tr>
        <w:trPr>
          <w:trHeight w:val="48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w:t>
            </w:r>
            <w:r>
              <w:rPr>
                <w:rFonts w:ascii="Times New Roman"/>
                <w:b w:val="false"/>
                <w:i w:val="false"/>
                <w:color w:val="000000"/>
                <w:sz w:val="20"/>
              </w:rPr>
              <w:t>ә</w:t>
            </w:r>
            <w:r>
              <w:rPr>
                <w:rFonts w:ascii="Times New Roman"/>
                <w:b w:val="false"/>
                <w:i w:val="false"/>
                <w:color w:val="000000"/>
                <w:sz w:val="20"/>
              </w:rPr>
              <w:t>сіпкерлік б</w:t>
            </w:r>
            <w:r>
              <w:rPr>
                <w:rFonts w:ascii="Times New Roman"/>
                <w:b w:val="false"/>
                <w:i w:val="false"/>
                <w:color w:val="000000"/>
                <w:sz w:val="20"/>
              </w:rPr>
              <w:t>ө</w:t>
            </w:r>
            <w:r>
              <w:rPr>
                <w:rFonts w:ascii="Times New Roman"/>
                <w:b w:val="false"/>
                <w:i w:val="false"/>
                <w:color w:val="000000"/>
                <w:sz w:val="20"/>
              </w:rPr>
              <w:t>лімі</w:t>
            </w:r>
            <w:r>
              <w:br/>
            </w:r>
            <w:r>
              <w:rPr>
                <w:rFonts w:ascii="Times New Roman"/>
                <w:b w:val="false"/>
                <w:i w:val="false"/>
                <w:color w:val="000000"/>
                <w:sz w:val="20"/>
              </w:rPr>
              <w:t>
</w:t>
            </w:r>
            <w:r>
              <w:rPr>
                <w:rFonts w:ascii="Times New Roman"/>
                <w:b w:val="false"/>
                <w:i w:val="false"/>
                <w:color w:val="000000"/>
                <w:sz w:val="20"/>
              </w:rPr>
              <w:t>қ</w:t>
            </w:r>
            <w:r>
              <w:rPr>
                <w:rFonts w:ascii="Times New Roman"/>
                <w:b w:val="false"/>
                <w:i w:val="false"/>
                <w:color w:val="000000"/>
                <w:sz w:val="20"/>
              </w:rPr>
              <w:t xml:space="preserve">ызметін </w:t>
            </w:r>
            <w:r>
              <w:rPr>
                <w:rFonts w:ascii="Times New Roman"/>
                <w:b w:val="false"/>
                <w:i w:val="false"/>
                <w:color w:val="000000"/>
                <w:sz w:val="20"/>
              </w:rPr>
              <w:t>қ</w:t>
            </w:r>
            <w:r>
              <w:rPr>
                <w:rFonts w:ascii="Times New Roman"/>
                <w:b w:val="false"/>
                <w:i w:val="false"/>
                <w:color w:val="000000"/>
                <w:sz w:val="20"/>
              </w:rPr>
              <w:t>амтамасыз ету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3882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3982</w:t>
            </w:r>
          </w:p>
        </w:tc>
      </w:tr>
      <w:tr>
        <w:trPr>
          <w:trHeight w:val="25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органдарды</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аппараттары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3882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3982</w:t>
            </w:r>
          </w:p>
        </w:tc>
      </w:tr>
      <w:tr>
        <w:trPr>
          <w:trHeight w:val="25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09</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w:t>
            </w:r>
            <w:r>
              <w:rPr>
                <w:rFonts w:ascii="Times New Roman"/>
                <w:b w:val="false"/>
                <w:i w:val="false"/>
                <w:color w:val="000000"/>
                <w:sz w:val="20"/>
              </w:rPr>
              <w:t>қ</w:t>
            </w:r>
            <w:r>
              <w:rPr>
                <w:rFonts w:ascii="Times New Roman"/>
                <w:b w:val="false"/>
                <w:i w:val="false"/>
                <w:color w:val="000000"/>
                <w:sz w:val="20"/>
              </w:rPr>
              <w:t>алар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8797</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105,2</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8902,2</w:t>
            </w:r>
          </w:p>
        </w:tc>
      </w:tr>
      <w:tr>
        <w:trPr>
          <w:trHeight w:val="48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w:t>
            </w:r>
            <w:r>
              <w:rPr>
                <w:rFonts w:ascii="Times New Roman"/>
                <w:b w:val="false"/>
                <w:i w:val="false"/>
                <w:color w:val="000000"/>
                <w:sz w:val="20"/>
              </w:rPr>
              <w:t>ң</w:t>
            </w:r>
            <w:r>
              <w:rPr>
                <w:rFonts w:ascii="Times New Roman"/>
                <w:b w:val="false"/>
                <w:i w:val="false"/>
                <w:color w:val="000000"/>
                <w:sz w:val="20"/>
              </w:rPr>
              <w:t xml:space="preserve"> (облысты</w:t>
            </w:r>
            <w:r>
              <w:rPr>
                <w:rFonts w:ascii="Times New Roman"/>
                <w:b w:val="false"/>
                <w:i w:val="false"/>
                <w:color w:val="000000"/>
                <w:sz w:val="20"/>
              </w:rPr>
              <w:t>қ</w:t>
            </w:r>
            <w:r>
              <w:br/>
            </w:r>
            <w:r>
              <w:rPr>
                <w:rFonts w:ascii="Times New Roman"/>
                <w:b w:val="false"/>
                <w:i w:val="false"/>
                <w:color w:val="000000"/>
                <w:sz w:val="20"/>
              </w:rPr>
              <w:t>
</w:t>
            </w:r>
            <w:r>
              <w:rPr>
                <w:rFonts w:ascii="Times New Roman"/>
                <w:b w:val="false"/>
                <w:i w:val="false"/>
                <w:color w:val="000000"/>
                <w:sz w:val="20"/>
              </w:rPr>
              <w:t>ма</w:t>
            </w:r>
            <w:r>
              <w:rPr>
                <w:rFonts w:ascii="Times New Roman"/>
                <w:b w:val="false"/>
                <w:i w:val="false"/>
                <w:color w:val="000000"/>
                <w:sz w:val="20"/>
              </w:rPr>
              <w:t>ң</w:t>
            </w:r>
            <w:r>
              <w:rPr>
                <w:rFonts w:ascii="Times New Roman"/>
                <w:b w:val="false"/>
                <w:i w:val="false"/>
                <w:color w:val="000000"/>
                <w:sz w:val="20"/>
              </w:rPr>
              <w:t xml:space="preserve">ызы </w:t>
            </w:r>
            <w:r>
              <w:rPr>
                <w:rFonts w:ascii="Times New Roman"/>
                <w:b w:val="false"/>
                <w:i w:val="false"/>
                <w:color w:val="000000"/>
                <w:sz w:val="20"/>
              </w:rPr>
              <w:t xml:space="preserve">бар </w:t>
            </w:r>
            <w:r>
              <w:rPr>
                <w:rFonts w:ascii="Times New Roman"/>
                <w:b w:val="false"/>
                <w:i w:val="false"/>
                <w:color w:val="000000"/>
                <w:sz w:val="20"/>
              </w:rPr>
              <w:t>қ</w:t>
            </w:r>
            <w:r>
              <w:rPr>
                <w:rFonts w:ascii="Times New Roman"/>
                <w:b w:val="false"/>
                <w:i w:val="false"/>
                <w:color w:val="000000"/>
                <w:sz w:val="20"/>
              </w:rPr>
              <w:t>аланы</w:t>
            </w:r>
            <w:r>
              <w:rPr>
                <w:rFonts w:ascii="Times New Roman"/>
                <w:b w:val="false"/>
                <w:i w:val="false"/>
                <w:color w:val="000000"/>
                <w:sz w:val="20"/>
              </w:rPr>
              <w:t>ң</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қ</w:t>
            </w:r>
            <w:r>
              <w:rPr>
                <w:rFonts w:ascii="Times New Roman"/>
                <w:b w:val="false"/>
                <w:i w:val="false"/>
                <w:color w:val="000000"/>
                <w:sz w:val="20"/>
              </w:rPr>
              <w:t>аржы б</w:t>
            </w:r>
            <w:r>
              <w:rPr>
                <w:rFonts w:ascii="Times New Roman"/>
                <w:b w:val="false"/>
                <w:i w:val="false"/>
                <w:color w:val="000000"/>
                <w:sz w:val="20"/>
              </w:rPr>
              <w:t>ө</w:t>
            </w:r>
            <w:r>
              <w:rPr>
                <w:rFonts w:ascii="Times New Roman"/>
                <w:b w:val="false"/>
                <w:i w:val="false"/>
                <w:color w:val="000000"/>
                <w:sz w:val="20"/>
              </w:rPr>
              <w:t>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4685</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105,2</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4790,2</w:t>
            </w:r>
          </w:p>
        </w:tc>
      </w:tr>
      <w:tr>
        <w:trPr>
          <w:trHeight w:val="48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012</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w:t>
            </w:r>
            <w:r>
              <w:rPr>
                <w:rFonts w:ascii="Times New Roman"/>
                <w:b w:val="false"/>
                <w:i w:val="false"/>
                <w:color w:val="000000"/>
                <w:sz w:val="20"/>
              </w:rPr>
              <w:t>ң</w:t>
            </w:r>
            <w:r>
              <w:rPr>
                <w:rFonts w:ascii="Times New Roman"/>
                <w:b w:val="false"/>
                <w:i w:val="false"/>
                <w:color w:val="000000"/>
                <w:sz w:val="20"/>
              </w:rPr>
              <w:t xml:space="preserve"> (облысты</w:t>
            </w:r>
            <w:r>
              <w:rPr>
                <w:rFonts w:ascii="Times New Roman"/>
                <w:b w:val="false"/>
                <w:i w:val="false"/>
                <w:color w:val="000000"/>
                <w:sz w:val="20"/>
              </w:rPr>
              <w:t>қ</w:t>
            </w:r>
            <w:r>
              <w:br/>
            </w:r>
            <w:r>
              <w:rPr>
                <w:rFonts w:ascii="Times New Roman"/>
                <w:b w:val="false"/>
                <w:i w:val="false"/>
                <w:color w:val="000000"/>
                <w:sz w:val="20"/>
              </w:rPr>
              <w:t>
</w:t>
            </w:r>
            <w:r>
              <w:rPr>
                <w:rFonts w:ascii="Times New Roman"/>
                <w:b w:val="false"/>
                <w:i w:val="false"/>
                <w:color w:val="000000"/>
                <w:sz w:val="20"/>
              </w:rPr>
              <w:t>ма</w:t>
            </w:r>
            <w:r>
              <w:rPr>
                <w:rFonts w:ascii="Times New Roman"/>
                <w:b w:val="false"/>
                <w:i w:val="false"/>
                <w:color w:val="000000"/>
                <w:sz w:val="20"/>
              </w:rPr>
              <w:t>ң</w:t>
            </w:r>
            <w:r>
              <w:rPr>
                <w:rFonts w:ascii="Times New Roman"/>
                <w:b w:val="false"/>
                <w:i w:val="false"/>
                <w:color w:val="000000"/>
                <w:sz w:val="20"/>
              </w:rPr>
              <w:t xml:space="preserve">ызы </w:t>
            </w:r>
            <w:r>
              <w:rPr>
                <w:rFonts w:ascii="Times New Roman"/>
                <w:b w:val="false"/>
                <w:i w:val="false"/>
                <w:color w:val="000000"/>
                <w:sz w:val="20"/>
              </w:rPr>
              <w:t xml:space="preserve">бар </w:t>
            </w:r>
            <w:r>
              <w:rPr>
                <w:rFonts w:ascii="Times New Roman"/>
                <w:b w:val="false"/>
                <w:i w:val="false"/>
                <w:color w:val="000000"/>
                <w:sz w:val="20"/>
              </w:rPr>
              <w:t>қ</w:t>
            </w:r>
            <w:r>
              <w:rPr>
                <w:rFonts w:ascii="Times New Roman"/>
                <w:b w:val="false"/>
                <w:i w:val="false"/>
                <w:color w:val="000000"/>
                <w:sz w:val="20"/>
              </w:rPr>
              <w:t>аланы</w:t>
            </w:r>
            <w:r>
              <w:rPr>
                <w:rFonts w:ascii="Times New Roman"/>
                <w:b w:val="false"/>
                <w:i w:val="false"/>
                <w:color w:val="000000"/>
                <w:sz w:val="20"/>
              </w:rPr>
              <w:t>ң</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xml:space="preserve">жергілікті </w:t>
            </w:r>
            <w:r>
              <w:rPr>
                <w:rFonts w:ascii="Times New Roman"/>
                <w:b w:val="false"/>
                <w:i w:val="false"/>
                <w:color w:val="000000"/>
                <w:sz w:val="20"/>
              </w:rPr>
              <w:t>ат</w:t>
            </w:r>
            <w:r>
              <w:rPr>
                <w:rFonts w:ascii="Times New Roman"/>
                <w:b w:val="false"/>
                <w:i w:val="false"/>
                <w:color w:val="000000"/>
                <w:sz w:val="20"/>
              </w:rPr>
              <w:t>қ</w:t>
            </w:r>
            <w:r>
              <w:rPr>
                <w:rFonts w:ascii="Times New Roman"/>
                <w:b w:val="false"/>
                <w:i w:val="false"/>
                <w:color w:val="000000"/>
                <w:sz w:val="20"/>
              </w:rPr>
              <w:t>арушы</w:t>
            </w:r>
            <w:r>
              <w:br/>
            </w:r>
            <w:r>
              <w:rPr>
                <w:rFonts w:ascii="Times New Roman"/>
                <w:b w:val="false"/>
                <w:i w:val="false"/>
                <w:color w:val="000000"/>
                <w:sz w:val="20"/>
              </w:rPr>
              <w:t>
</w:t>
            </w:r>
            <w:r>
              <w:rPr>
                <w:rFonts w:ascii="Times New Roman"/>
                <w:b w:val="false"/>
                <w:i w:val="false"/>
                <w:color w:val="000000"/>
                <w:sz w:val="20"/>
              </w:rPr>
              <w:t>органыны</w:t>
            </w:r>
            <w:r>
              <w:rPr>
                <w:rFonts w:ascii="Times New Roman"/>
                <w:b w:val="false"/>
                <w:i w:val="false"/>
                <w:color w:val="000000"/>
                <w:sz w:val="20"/>
              </w:rPr>
              <w:t xml:space="preserve">ң </w:t>
            </w:r>
            <w:r>
              <w:rPr>
                <w:rFonts w:ascii="Times New Roman"/>
                <w:b w:val="false"/>
                <w:i w:val="false"/>
                <w:color w:val="000000"/>
                <w:sz w:val="20"/>
              </w:rPr>
              <w:t>резерві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4685</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105,2</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4790,2</w:t>
            </w:r>
          </w:p>
        </w:tc>
      </w:tr>
      <w:tr>
        <w:trPr>
          <w:trHeight w:val="100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w:t>
            </w:r>
            <w:r>
              <w:rPr>
                <w:rFonts w:ascii="Times New Roman"/>
                <w:b w:val="false"/>
                <w:i w:val="false"/>
                <w:color w:val="000000"/>
                <w:sz w:val="20"/>
              </w:rPr>
              <w:t>ң</w:t>
            </w:r>
            <w:r>
              <w:rPr>
                <w:rFonts w:ascii="Times New Roman"/>
                <w:b w:val="false"/>
                <w:i w:val="false"/>
                <w:color w:val="000000"/>
                <w:sz w:val="20"/>
              </w:rPr>
              <w:t xml:space="preserve"> (облысты</w:t>
            </w:r>
            <w:r>
              <w:rPr>
                <w:rFonts w:ascii="Times New Roman"/>
                <w:b w:val="false"/>
                <w:i w:val="false"/>
                <w:color w:val="000000"/>
                <w:sz w:val="20"/>
              </w:rPr>
              <w:t>қ</w:t>
            </w:r>
            <w:r>
              <w:br/>
            </w:r>
            <w:r>
              <w:rPr>
                <w:rFonts w:ascii="Times New Roman"/>
                <w:b w:val="false"/>
                <w:i w:val="false"/>
                <w:color w:val="000000"/>
                <w:sz w:val="20"/>
              </w:rPr>
              <w:t>
</w:t>
            </w:r>
            <w:r>
              <w:rPr>
                <w:rFonts w:ascii="Times New Roman"/>
                <w:b w:val="false"/>
                <w:i w:val="false"/>
                <w:color w:val="000000"/>
                <w:sz w:val="20"/>
              </w:rPr>
              <w:t>ма</w:t>
            </w:r>
            <w:r>
              <w:rPr>
                <w:rFonts w:ascii="Times New Roman"/>
                <w:b w:val="false"/>
                <w:i w:val="false"/>
                <w:color w:val="000000"/>
                <w:sz w:val="20"/>
              </w:rPr>
              <w:t>ң</w:t>
            </w:r>
            <w:r>
              <w:rPr>
                <w:rFonts w:ascii="Times New Roman"/>
                <w:b w:val="false"/>
                <w:i w:val="false"/>
                <w:color w:val="000000"/>
                <w:sz w:val="20"/>
              </w:rPr>
              <w:t xml:space="preserve">ызы </w:t>
            </w:r>
            <w:r>
              <w:rPr>
                <w:rFonts w:ascii="Times New Roman"/>
                <w:b w:val="false"/>
                <w:i w:val="false"/>
                <w:color w:val="000000"/>
                <w:sz w:val="20"/>
              </w:rPr>
              <w:t xml:space="preserve">бар </w:t>
            </w:r>
            <w:r>
              <w:rPr>
                <w:rFonts w:ascii="Times New Roman"/>
                <w:b w:val="false"/>
                <w:i w:val="false"/>
                <w:color w:val="000000"/>
                <w:sz w:val="20"/>
              </w:rPr>
              <w:t>қ</w:t>
            </w:r>
            <w:r>
              <w:rPr>
                <w:rFonts w:ascii="Times New Roman"/>
                <w:b w:val="false"/>
                <w:i w:val="false"/>
                <w:color w:val="000000"/>
                <w:sz w:val="20"/>
              </w:rPr>
              <w:t>аланы</w:t>
            </w:r>
            <w:r>
              <w:rPr>
                <w:rFonts w:ascii="Times New Roman"/>
                <w:b w:val="false"/>
                <w:i w:val="false"/>
                <w:color w:val="000000"/>
                <w:sz w:val="20"/>
              </w:rPr>
              <w:t>ң</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аума</w:t>
            </w:r>
            <w:r>
              <w:rPr>
                <w:rFonts w:ascii="Times New Roman"/>
                <w:b w:val="false"/>
                <w:i w:val="false"/>
                <w:color w:val="000000"/>
                <w:sz w:val="20"/>
              </w:rPr>
              <w:t>ғ</w:t>
            </w:r>
            <w:r>
              <w:rPr>
                <w:rFonts w:ascii="Times New Roman"/>
                <w:b w:val="false"/>
                <w:i w:val="false"/>
                <w:color w:val="000000"/>
                <w:sz w:val="20"/>
              </w:rPr>
              <w:t>ында</w:t>
            </w:r>
            <w:r>
              <w:rPr>
                <w:rFonts w:ascii="Times New Roman"/>
                <w:b w:val="false"/>
                <w:i w:val="false"/>
                <w:color w:val="000000"/>
                <w:sz w:val="20"/>
              </w:rPr>
              <w:t>ғ</w:t>
            </w:r>
            <w:r>
              <w:rPr>
                <w:rFonts w:ascii="Times New Roman"/>
                <w:b w:val="false"/>
                <w:i w:val="false"/>
                <w:color w:val="000000"/>
                <w:sz w:val="20"/>
              </w:rPr>
              <w:t xml:space="preserve">ы </w:t>
            </w:r>
            <w:r>
              <w:rPr>
                <w:rFonts w:ascii="Times New Roman"/>
                <w:b w:val="false"/>
                <w:i w:val="false"/>
                <w:color w:val="000000"/>
                <w:sz w:val="20"/>
              </w:rPr>
              <w:t>таби</w:t>
            </w:r>
            <w:r>
              <w:rPr>
                <w:rFonts w:ascii="Times New Roman"/>
                <w:b w:val="false"/>
                <w:i w:val="false"/>
                <w:color w:val="000000"/>
                <w:sz w:val="20"/>
              </w:rPr>
              <w:t>ғ</w:t>
            </w:r>
            <w:r>
              <w:rPr>
                <w:rFonts w:ascii="Times New Roman"/>
                <w:b w:val="false"/>
                <w:i w:val="false"/>
                <w:color w:val="000000"/>
                <w:sz w:val="20"/>
              </w:rPr>
              <w:t>и ж</w:t>
            </w:r>
            <w:r>
              <w:rPr>
                <w:rFonts w:ascii="Times New Roman"/>
                <w:b w:val="false"/>
                <w:i w:val="false"/>
                <w:color w:val="000000"/>
                <w:sz w:val="20"/>
              </w:rPr>
              <w:t>ә</w:t>
            </w: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 xml:space="preserve">техногендік </w:t>
            </w:r>
            <w:r>
              <w:rPr>
                <w:rFonts w:ascii="Times New Roman"/>
                <w:b w:val="false"/>
                <w:i w:val="false"/>
                <w:color w:val="000000"/>
                <w:sz w:val="20"/>
              </w:rPr>
              <w:t>сипатта</w:t>
            </w:r>
            <w:r>
              <w:rPr>
                <w:rFonts w:ascii="Times New Roman"/>
                <w:b w:val="false"/>
                <w:i w:val="false"/>
                <w:color w:val="000000"/>
                <w:sz w:val="20"/>
              </w:rPr>
              <w:t>ғ</w:t>
            </w:r>
            <w:r>
              <w:rPr>
                <w:rFonts w:ascii="Times New Roman"/>
                <w:b w:val="false"/>
                <w:i w:val="false"/>
                <w:color w:val="000000"/>
                <w:sz w:val="20"/>
              </w:rPr>
              <w:t>ы</w:t>
            </w:r>
            <w:r>
              <w:br/>
            </w:r>
            <w:r>
              <w:rPr>
                <w:rFonts w:ascii="Times New Roman"/>
                <w:b w:val="false"/>
                <w:i w:val="false"/>
                <w:color w:val="000000"/>
                <w:sz w:val="20"/>
              </w:rPr>
              <w:t>
</w:t>
            </w:r>
            <w:r>
              <w:rPr>
                <w:rFonts w:ascii="Times New Roman"/>
                <w:b w:val="false"/>
                <w:i w:val="false"/>
                <w:color w:val="000000"/>
                <w:sz w:val="20"/>
              </w:rPr>
              <w:t>т</w:t>
            </w:r>
            <w:r>
              <w:rPr>
                <w:rFonts w:ascii="Times New Roman"/>
                <w:b w:val="false"/>
                <w:i w:val="false"/>
                <w:color w:val="000000"/>
                <w:sz w:val="20"/>
              </w:rPr>
              <w:t>ө</w:t>
            </w:r>
            <w:r>
              <w:rPr>
                <w:rFonts w:ascii="Times New Roman"/>
                <w:b w:val="false"/>
                <w:i w:val="false"/>
                <w:color w:val="000000"/>
                <w:sz w:val="20"/>
              </w:rPr>
              <w:t xml:space="preserve">тенше </w:t>
            </w:r>
            <w:r>
              <w:rPr>
                <w:rFonts w:ascii="Times New Roman"/>
                <w:b w:val="false"/>
                <w:i w:val="false"/>
                <w:color w:val="000000"/>
                <w:sz w:val="20"/>
              </w:rPr>
              <w:t>жа</w:t>
            </w:r>
            <w:r>
              <w:rPr>
                <w:rFonts w:ascii="Times New Roman"/>
                <w:b w:val="false"/>
                <w:i w:val="false"/>
                <w:color w:val="000000"/>
                <w:sz w:val="20"/>
              </w:rPr>
              <w:t>ғ</w:t>
            </w:r>
            <w:r>
              <w:rPr>
                <w:rFonts w:ascii="Times New Roman"/>
                <w:b w:val="false"/>
                <w:i w:val="false"/>
                <w:color w:val="000000"/>
                <w:sz w:val="20"/>
              </w:rPr>
              <w:t>дайларды</w:t>
            </w:r>
            <w:r>
              <w:br/>
            </w:r>
            <w:r>
              <w:rPr>
                <w:rFonts w:ascii="Times New Roman"/>
                <w:b w:val="false"/>
                <w:i w:val="false"/>
                <w:color w:val="000000"/>
                <w:sz w:val="20"/>
              </w:rPr>
              <w:t>
</w:t>
            </w:r>
            <w:r>
              <w:rPr>
                <w:rFonts w:ascii="Times New Roman"/>
                <w:b w:val="false"/>
                <w:i w:val="false"/>
                <w:color w:val="000000"/>
                <w:sz w:val="20"/>
              </w:rPr>
              <w:t>жою</w:t>
            </w:r>
            <w:r>
              <w:rPr>
                <w:rFonts w:ascii="Times New Roman"/>
                <w:b w:val="false"/>
                <w:i w:val="false"/>
                <w:color w:val="000000"/>
                <w:sz w:val="20"/>
              </w:rPr>
              <w:t>ғ</w:t>
            </w:r>
            <w:r>
              <w:rPr>
                <w:rFonts w:ascii="Times New Roman"/>
                <w:b w:val="false"/>
                <w:i w:val="false"/>
                <w:color w:val="000000"/>
                <w:sz w:val="20"/>
              </w:rPr>
              <w:t>а арнал</w:t>
            </w:r>
            <w:r>
              <w:rPr>
                <w:rFonts w:ascii="Times New Roman"/>
                <w:b w:val="false"/>
                <w:i w:val="false"/>
                <w:color w:val="000000"/>
                <w:sz w:val="20"/>
              </w:rPr>
              <w:t>ғ</w:t>
            </w:r>
            <w:r>
              <w:rPr>
                <w:rFonts w:ascii="Times New Roman"/>
                <w:b w:val="false"/>
                <w:i w:val="false"/>
                <w:color w:val="000000"/>
                <w:sz w:val="20"/>
              </w:rPr>
              <w:t>ан</w:t>
            </w:r>
            <w:r>
              <w:br/>
            </w:r>
            <w:r>
              <w:rPr>
                <w:rFonts w:ascii="Times New Roman"/>
                <w:b w:val="false"/>
                <w:i w:val="false"/>
                <w:color w:val="000000"/>
                <w:sz w:val="20"/>
              </w:rPr>
              <w:t>
</w:t>
            </w:r>
            <w:r>
              <w:rPr>
                <w:rFonts w:ascii="Times New Roman"/>
                <w:b w:val="false"/>
                <w:i w:val="false"/>
                <w:color w:val="000000"/>
                <w:sz w:val="20"/>
              </w:rPr>
              <w:t>ауданны</w:t>
            </w:r>
            <w:r>
              <w:rPr>
                <w:rFonts w:ascii="Times New Roman"/>
                <w:b w:val="false"/>
                <w:i w:val="false"/>
                <w:color w:val="000000"/>
                <w:sz w:val="20"/>
              </w:rPr>
              <w:t>ң</w:t>
            </w:r>
            <w:r>
              <w:rPr>
                <w:rFonts w:ascii="Times New Roman"/>
                <w:b w:val="false"/>
                <w:i w:val="false"/>
                <w:color w:val="000000"/>
                <w:sz w:val="20"/>
              </w:rPr>
              <w:t xml:space="preserve"> (облысты</w:t>
            </w:r>
            <w:r>
              <w:rPr>
                <w:rFonts w:ascii="Times New Roman"/>
                <w:b w:val="false"/>
                <w:i w:val="false"/>
                <w:color w:val="000000"/>
                <w:sz w:val="20"/>
              </w:rPr>
              <w:t>қ</w:t>
            </w:r>
            <w:r>
              <w:br/>
            </w:r>
            <w:r>
              <w:rPr>
                <w:rFonts w:ascii="Times New Roman"/>
                <w:b w:val="false"/>
                <w:i w:val="false"/>
                <w:color w:val="000000"/>
                <w:sz w:val="20"/>
              </w:rPr>
              <w:t>
</w:t>
            </w:r>
            <w:r>
              <w:rPr>
                <w:rFonts w:ascii="Times New Roman"/>
                <w:b w:val="false"/>
                <w:i w:val="false"/>
                <w:color w:val="000000"/>
                <w:sz w:val="20"/>
              </w:rPr>
              <w:t>ма</w:t>
            </w:r>
            <w:r>
              <w:rPr>
                <w:rFonts w:ascii="Times New Roman"/>
                <w:b w:val="false"/>
                <w:i w:val="false"/>
                <w:color w:val="000000"/>
                <w:sz w:val="20"/>
              </w:rPr>
              <w:t>ң</w:t>
            </w:r>
            <w:r>
              <w:rPr>
                <w:rFonts w:ascii="Times New Roman"/>
                <w:b w:val="false"/>
                <w:i w:val="false"/>
                <w:color w:val="000000"/>
                <w:sz w:val="20"/>
              </w:rPr>
              <w:t xml:space="preserve">ызы </w:t>
            </w:r>
            <w:r>
              <w:rPr>
                <w:rFonts w:ascii="Times New Roman"/>
                <w:b w:val="false"/>
                <w:i w:val="false"/>
                <w:color w:val="000000"/>
                <w:sz w:val="20"/>
              </w:rPr>
              <w:t xml:space="preserve">бар </w:t>
            </w:r>
            <w:r>
              <w:rPr>
                <w:rFonts w:ascii="Times New Roman"/>
                <w:b w:val="false"/>
                <w:i w:val="false"/>
                <w:color w:val="000000"/>
                <w:sz w:val="20"/>
              </w:rPr>
              <w:t>қ</w:t>
            </w:r>
            <w:r>
              <w:rPr>
                <w:rFonts w:ascii="Times New Roman"/>
                <w:b w:val="false"/>
                <w:i w:val="false"/>
                <w:color w:val="000000"/>
                <w:sz w:val="20"/>
              </w:rPr>
              <w:t>аланы</w:t>
            </w:r>
            <w:r>
              <w:rPr>
                <w:rFonts w:ascii="Times New Roman"/>
                <w:b w:val="false"/>
                <w:i w:val="false"/>
                <w:color w:val="000000"/>
                <w:sz w:val="20"/>
              </w:rPr>
              <w:t>ң</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xml:space="preserve">жергілікті </w:t>
            </w:r>
            <w:r>
              <w:rPr>
                <w:rFonts w:ascii="Times New Roman"/>
                <w:b w:val="false"/>
                <w:i w:val="false"/>
                <w:color w:val="000000"/>
                <w:sz w:val="20"/>
              </w:rPr>
              <w:t>ат</w:t>
            </w:r>
            <w:r>
              <w:rPr>
                <w:rFonts w:ascii="Times New Roman"/>
                <w:b w:val="false"/>
                <w:i w:val="false"/>
                <w:color w:val="000000"/>
                <w:sz w:val="20"/>
              </w:rPr>
              <w:t>қ</w:t>
            </w:r>
            <w:r>
              <w:rPr>
                <w:rFonts w:ascii="Times New Roman"/>
                <w:b w:val="false"/>
                <w:i w:val="false"/>
                <w:color w:val="000000"/>
                <w:sz w:val="20"/>
              </w:rPr>
              <w:t>арушы</w:t>
            </w:r>
            <w:r>
              <w:br/>
            </w:r>
            <w:r>
              <w:rPr>
                <w:rFonts w:ascii="Times New Roman"/>
                <w:b w:val="false"/>
                <w:i w:val="false"/>
                <w:color w:val="000000"/>
                <w:sz w:val="20"/>
              </w:rPr>
              <w:t>
</w:t>
            </w:r>
            <w:r>
              <w:rPr>
                <w:rFonts w:ascii="Times New Roman"/>
                <w:b w:val="false"/>
                <w:i w:val="false"/>
                <w:color w:val="000000"/>
                <w:sz w:val="20"/>
              </w:rPr>
              <w:t>органыны</w:t>
            </w:r>
            <w:r>
              <w:rPr>
                <w:rFonts w:ascii="Times New Roman"/>
                <w:b w:val="false"/>
                <w:i w:val="false"/>
                <w:color w:val="000000"/>
                <w:sz w:val="20"/>
              </w:rPr>
              <w:t>ң</w:t>
            </w:r>
            <w:r>
              <w:rPr>
                <w:rFonts w:ascii="Times New Roman"/>
                <w:b w:val="false"/>
                <w:i w:val="false"/>
                <w:color w:val="000000"/>
                <w:sz w:val="20"/>
              </w:rPr>
              <w:t xml:space="preserve"> т</w:t>
            </w:r>
            <w:r>
              <w:rPr>
                <w:rFonts w:ascii="Times New Roman"/>
                <w:b w:val="false"/>
                <w:i w:val="false"/>
                <w:color w:val="000000"/>
                <w:sz w:val="20"/>
              </w:rPr>
              <w:t>ө</w:t>
            </w:r>
            <w:r>
              <w:rPr>
                <w:rFonts w:ascii="Times New Roman"/>
                <w:b w:val="false"/>
                <w:i w:val="false"/>
                <w:color w:val="000000"/>
                <w:sz w:val="20"/>
              </w:rPr>
              <w:t>тенше</w:t>
            </w:r>
            <w:r>
              <w:br/>
            </w:r>
            <w:r>
              <w:rPr>
                <w:rFonts w:ascii="Times New Roman"/>
                <w:b w:val="false"/>
                <w:i w:val="false"/>
                <w:color w:val="000000"/>
                <w:sz w:val="20"/>
              </w:rPr>
              <w:t>
</w:t>
            </w:r>
            <w:r>
              <w:rPr>
                <w:rFonts w:ascii="Times New Roman"/>
                <w:b w:val="false"/>
                <w:i w:val="false"/>
                <w:color w:val="000000"/>
                <w:sz w:val="20"/>
              </w:rPr>
              <w:t xml:space="preserve">резерві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2803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2803</w:t>
            </w:r>
          </w:p>
        </w:tc>
      </w:tr>
      <w:tr>
        <w:trPr>
          <w:trHeight w:val="94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101</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w:t>
            </w:r>
            <w:r>
              <w:rPr>
                <w:rFonts w:ascii="Times New Roman"/>
                <w:b w:val="false"/>
                <w:i w:val="false"/>
                <w:color w:val="000000"/>
                <w:sz w:val="20"/>
              </w:rPr>
              <w:t>ұғ</w:t>
            </w:r>
            <w:r>
              <w:rPr>
                <w:rFonts w:ascii="Times New Roman"/>
                <w:b w:val="false"/>
                <w:i w:val="false"/>
                <w:color w:val="000000"/>
                <w:sz w:val="20"/>
              </w:rPr>
              <w:t>ыл шы</w:t>
            </w:r>
            <w:r>
              <w:rPr>
                <w:rFonts w:ascii="Times New Roman"/>
                <w:b w:val="false"/>
                <w:i w:val="false"/>
                <w:color w:val="000000"/>
                <w:sz w:val="20"/>
              </w:rPr>
              <w:t>ғ</w:t>
            </w:r>
            <w:r>
              <w:rPr>
                <w:rFonts w:ascii="Times New Roman"/>
                <w:b w:val="false"/>
                <w:i w:val="false"/>
                <w:color w:val="000000"/>
                <w:sz w:val="20"/>
              </w:rPr>
              <w:t>ындар</w:t>
            </w:r>
            <w:r>
              <w:rPr>
                <w:rFonts w:ascii="Times New Roman"/>
                <w:b w:val="false"/>
                <w:i w:val="false"/>
                <w:color w:val="000000"/>
                <w:sz w:val="20"/>
              </w:rPr>
              <w:t>ғ</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арнал</w:t>
            </w:r>
            <w:r>
              <w:rPr>
                <w:rFonts w:ascii="Times New Roman"/>
                <w:b w:val="false"/>
                <w:i w:val="false"/>
                <w:color w:val="000000"/>
                <w:sz w:val="20"/>
              </w:rPr>
              <w:t>ғ</w:t>
            </w:r>
            <w:r>
              <w:rPr>
                <w:rFonts w:ascii="Times New Roman"/>
                <w:b w:val="false"/>
                <w:i w:val="false"/>
                <w:color w:val="000000"/>
                <w:sz w:val="20"/>
              </w:rPr>
              <w:t xml:space="preserve">ан </w:t>
            </w:r>
            <w:r>
              <w:rPr>
                <w:rFonts w:ascii="Times New Roman"/>
                <w:b w:val="false"/>
                <w:i w:val="false"/>
                <w:color w:val="000000"/>
                <w:sz w:val="20"/>
              </w:rPr>
              <w:t>ауданны</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(облысты</w:t>
            </w:r>
            <w:r>
              <w:rPr>
                <w:rFonts w:ascii="Times New Roman"/>
                <w:b w:val="false"/>
                <w:i w:val="false"/>
                <w:color w:val="000000"/>
                <w:sz w:val="20"/>
              </w:rPr>
              <w:t>қ</w:t>
            </w:r>
            <w:r>
              <w:rPr>
                <w:rFonts w:ascii="Times New Roman"/>
                <w:b w:val="false"/>
                <w:i w:val="false"/>
                <w:color w:val="000000"/>
                <w:sz w:val="20"/>
              </w:rPr>
              <w:t xml:space="preserve"> ма</w:t>
            </w:r>
            <w:r>
              <w:rPr>
                <w:rFonts w:ascii="Times New Roman"/>
                <w:b w:val="false"/>
                <w:i w:val="false"/>
                <w:color w:val="000000"/>
                <w:sz w:val="20"/>
              </w:rPr>
              <w:t>ң</w:t>
            </w:r>
            <w:r>
              <w:rPr>
                <w:rFonts w:ascii="Times New Roman"/>
                <w:b w:val="false"/>
                <w:i w:val="false"/>
                <w:color w:val="000000"/>
                <w:sz w:val="20"/>
              </w:rPr>
              <w:t>ызы</w:t>
            </w:r>
            <w:r>
              <w:br/>
            </w:r>
            <w:r>
              <w:rPr>
                <w:rFonts w:ascii="Times New Roman"/>
                <w:b w:val="false"/>
                <w:i w:val="false"/>
                <w:color w:val="000000"/>
                <w:sz w:val="20"/>
              </w:rPr>
              <w:t>
</w:t>
            </w:r>
            <w:r>
              <w:rPr>
                <w:rFonts w:ascii="Times New Roman"/>
                <w:b w:val="false"/>
                <w:i w:val="false"/>
                <w:color w:val="000000"/>
                <w:sz w:val="20"/>
              </w:rPr>
              <w:t xml:space="preserve">бар </w:t>
            </w:r>
            <w:r>
              <w:rPr>
                <w:rFonts w:ascii="Times New Roman"/>
                <w:b w:val="false"/>
                <w:i w:val="false"/>
                <w:color w:val="000000"/>
                <w:sz w:val="20"/>
              </w:rPr>
              <w:t>қ</w:t>
            </w:r>
            <w:r>
              <w:rPr>
                <w:rFonts w:ascii="Times New Roman"/>
                <w:b w:val="false"/>
                <w:i w:val="false"/>
                <w:color w:val="000000"/>
                <w:sz w:val="20"/>
              </w:rPr>
              <w:t>аланы</w:t>
            </w:r>
            <w:r>
              <w:rPr>
                <w:rFonts w:ascii="Times New Roman"/>
                <w:b w:val="false"/>
                <w:i w:val="false"/>
                <w:color w:val="000000"/>
                <w:sz w:val="20"/>
              </w:rPr>
              <w:t>ң</w:t>
            </w:r>
            <w:r>
              <w:rPr>
                <w:rFonts w:ascii="Times New Roman"/>
                <w:b w:val="false"/>
                <w:i w:val="false"/>
                <w:color w:val="000000"/>
                <w:sz w:val="20"/>
              </w:rPr>
              <w:t>) жергілікті</w:t>
            </w:r>
            <w:r>
              <w:br/>
            </w:r>
            <w:r>
              <w:rPr>
                <w:rFonts w:ascii="Times New Roman"/>
                <w:b w:val="false"/>
                <w:i w:val="false"/>
                <w:color w:val="000000"/>
                <w:sz w:val="20"/>
              </w:rPr>
              <w:t>
</w:t>
            </w:r>
            <w:r>
              <w:rPr>
                <w:rFonts w:ascii="Times New Roman"/>
                <w:b w:val="false"/>
                <w:i w:val="false"/>
                <w:color w:val="000000"/>
                <w:sz w:val="20"/>
              </w:rPr>
              <w:t>ат</w:t>
            </w:r>
            <w:r>
              <w:rPr>
                <w:rFonts w:ascii="Times New Roman"/>
                <w:b w:val="false"/>
                <w:i w:val="false"/>
                <w:color w:val="000000"/>
                <w:sz w:val="20"/>
              </w:rPr>
              <w:t>қ</w:t>
            </w:r>
            <w:r>
              <w:rPr>
                <w:rFonts w:ascii="Times New Roman"/>
                <w:b w:val="false"/>
                <w:i w:val="false"/>
                <w:color w:val="000000"/>
                <w:sz w:val="20"/>
              </w:rPr>
              <w:t>арушы органыны</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резерві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1382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105,2</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1487,2</w:t>
            </w:r>
          </w:p>
        </w:tc>
      </w:tr>
      <w:tr>
        <w:trPr>
          <w:trHeight w:val="118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102</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Соттарды</w:t>
            </w:r>
            <w:r>
              <w:rPr>
                <w:rFonts w:ascii="Times New Roman"/>
                <w:b w:val="false"/>
                <w:i w:val="false"/>
                <w:color w:val="000000"/>
                <w:sz w:val="20"/>
              </w:rPr>
              <w:t>ң</w:t>
            </w:r>
            <w:r>
              <w:rPr>
                <w:rFonts w:ascii="Times New Roman"/>
                <w:b w:val="false"/>
                <w:i w:val="false"/>
                <w:color w:val="000000"/>
                <w:sz w:val="20"/>
              </w:rPr>
              <w:t xml:space="preserve"> шешiмдерi</w:t>
            </w:r>
            <w:r>
              <w:br/>
            </w:r>
            <w:r>
              <w:rPr>
                <w:rFonts w:ascii="Times New Roman"/>
                <w:b w:val="false"/>
                <w:i w:val="false"/>
                <w:color w:val="000000"/>
                <w:sz w:val="20"/>
              </w:rPr>
              <w:t>
</w:t>
            </w:r>
            <w:r>
              <w:rPr>
                <w:rFonts w:ascii="Times New Roman"/>
                <w:b w:val="false"/>
                <w:i w:val="false"/>
                <w:color w:val="000000"/>
                <w:sz w:val="20"/>
              </w:rPr>
              <w:t>бойынша  мiндеттемелердi</w:t>
            </w:r>
            <w:r>
              <w:br/>
            </w:r>
            <w:r>
              <w:rPr>
                <w:rFonts w:ascii="Times New Roman"/>
                <w:b w:val="false"/>
                <w:i w:val="false"/>
                <w:color w:val="000000"/>
                <w:sz w:val="20"/>
              </w:rPr>
              <w:t>
</w:t>
            </w:r>
            <w:r>
              <w:rPr>
                <w:rFonts w:ascii="Times New Roman"/>
                <w:b w:val="false"/>
                <w:i w:val="false"/>
                <w:color w:val="000000"/>
                <w:sz w:val="20"/>
              </w:rPr>
              <w:t>орындау</w:t>
            </w:r>
            <w:r>
              <w:rPr>
                <w:rFonts w:ascii="Times New Roman"/>
                <w:b w:val="false"/>
                <w:i w:val="false"/>
                <w:color w:val="000000"/>
                <w:sz w:val="20"/>
              </w:rPr>
              <w:t>ғ</w:t>
            </w:r>
            <w:r>
              <w:rPr>
                <w:rFonts w:ascii="Times New Roman"/>
                <w:b w:val="false"/>
                <w:i w:val="false"/>
                <w:color w:val="000000"/>
                <w:sz w:val="20"/>
              </w:rPr>
              <w:t>а арнал</w:t>
            </w:r>
            <w:r>
              <w:rPr>
                <w:rFonts w:ascii="Times New Roman"/>
                <w:b w:val="false"/>
                <w:i w:val="false"/>
                <w:color w:val="000000"/>
                <w:sz w:val="20"/>
              </w:rPr>
              <w:t>ғ</w:t>
            </w:r>
            <w:r>
              <w:rPr>
                <w:rFonts w:ascii="Times New Roman"/>
                <w:b w:val="false"/>
                <w:i w:val="false"/>
                <w:color w:val="000000"/>
                <w:sz w:val="20"/>
              </w:rPr>
              <w:t>ан</w:t>
            </w:r>
            <w:r>
              <w:br/>
            </w:r>
            <w:r>
              <w:rPr>
                <w:rFonts w:ascii="Times New Roman"/>
                <w:b w:val="false"/>
                <w:i w:val="false"/>
                <w:color w:val="000000"/>
                <w:sz w:val="20"/>
              </w:rPr>
              <w:t>
</w:t>
            </w:r>
            <w:r>
              <w:rPr>
                <w:rFonts w:ascii="Times New Roman"/>
                <w:b w:val="false"/>
                <w:i w:val="false"/>
                <w:color w:val="000000"/>
                <w:sz w:val="20"/>
              </w:rPr>
              <w:t>ауданның</w:t>
            </w:r>
            <w:r>
              <w:rPr>
                <w:rFonts w:ascii="Times New Roman"/>
                <w:b w:val="false"/>
                <w:i w:val="false"/>
                <w:color w:val="000000"/>
                <w:sz w:val="20"/>
              </w:rPr>
              <w:t xml:space="preserve"> (облысты</w:t>
            </w:r>
            <w:r>
              <w:rPr>
                <w:rFonts w:ascii="Times New Roman"/>
                <w:b w:val="false"/>
                <w:i w:val="false"/>
                <w:color w:val="000000"/>
                <w:sz w:val="20"/>
              </w:rPr>
              <w:t>қ</w:t>
            </w:r>
            <w:r>
              <w:br/>
            </w:r>
            <w:r>
              <w:rPr>
                <w:rFonts w:ascii="Times New Roman"/>
                <w:b w:val="false"/>
                <w:i w:val="false"/>
                <w:color w:val="000000"/>
                <w:sz w:val="20"/>
              </w:rPr>
              <w:t>
</w:t>
            </w:r>
            <w:r>
              <w:rPr>
                <w:rFonts w:ascii="Times New Roman"/>
                <w:b w:val="false"/>
                <w:i w:val="false"/>
                <w:color w:val="000000"/>
                <w:sz w:val="20"/>
              </w:rPr>
              <w:t>ма</w:t>
            </w:r>
            <w:r>
              <w:rPr>
                <w:rFonts w:ascii="Times New Roman"/>
                <w:b w:val="false"/>
                <w:i w:val="false"/>
                <w:color w:val="000000"/>
                <w:sz w:val="20"/>
              </w:rPr>
              <w:t>ң</w:t>
            </w:r>
            <w:r>
              <w:rPr>
                <w:rFonts w:ascii="Times New Roman"/>
                <w:b w:val="false"/>
                <w:i w:val="false"/>
                <w:color w:val="000000"/>
                <w:sz w:val="20"/>
              </w:rPr>
              <w:t xml:space="preserve">ызы </w:t>
            </w:r>
            <w:r>
              <w:rPr>
                <w:rFonts w:ascii="Times New Roman"/>
                <w:b w:val="false"/>
                <w:i w:val="false"/>
                <w:color w:val="000000"/>
                <w:sz w:val="20"/>
              </w:rPr>
              <w:t xml:space="preserve">бар </w:t>
            </w:r>
            <w:r>
              <w:rPr>
                <w:rFonts w:ascii="Times New Roman"/>
                <w:b w:val="false"/>
                <w:i w:val="false"/>
                <w:color w:val="000000"/>
                <w:sz w:val="20"/>
              </w:rPr>
              <w:t>қ</w:t>
            </w:r>
            <w:r>
              <w:rPr>
                <w:rFonts w:ascii="Times New Roman"/>
                <w:b w:val="false"/>
                <w:i w:val="false"/>
                <w:color w:val="000000"/>
                <w:sz w:val="20"/>
              </w:rPr>
              <w:t>аланы</w:t>
            </w:r>
            <w:r>
              <w:rPr>
                <w:rFonts w:ascii="Times New Roman"/>
                <w:b w:val="false"/>
                <w:i w:val="false"/>
                <w:color w:val="000000"/>
                <w:sz w:val="20"/>
              </w:rPr>
              <w:t>ң</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xml:space="preserve">жергілікті </w:t>
            </w:r>
            <w:r>
              <w:rPr>
                <w:rFonts w:ascii="Times New Roman"/>
                <w:b w:val="false"/>
                <w:i w:val="false"/>
                <w:color w:val="000000"/>
                <w:sz w:val="20"/>
              </w:rPr>
              <w:t>ат</w:t>
            </w:r>
            <w:r>
              <w:rPr>
                <w:rFonts w:ascii="Times New Roman"/>
                <w:b w:val="false"/>
                <w:i w:val="false"/>
                <w:color w:val="000000"/>
                <w:sz w:val="20"/>
              </w:rPr>
              <w:t>қ</w:t>
            </w:r>
            <w:r>
              <w:rPr>
                <w:rFonts w:ascii="Times New Roman"/>
                <w:b w:val="false"/>
                <w:i w:val="false"/>
                <w:color w:val="000000"/>
                <w:sz w:val="20"/>
              </w:rPr>
              <w:t>арушы</w:t>
            </w:r>
            <w:r>
              <w:br/>
            </w:r>
            <w:r>
              <w:rPr>
                <w:rFonts w:ascii="Times New Roman"/>
                <w:b w:val="false"/>
                <w:i w:val="false"/>
                <w:color w:val="000000"/>
                <w:sz w:val="20"/>
              </w:rPr>
              <w:t>
</w:t>
            </w:r>
            <w:r>
              <w:rPr>
                <w:rFonts w:ascii="Times New Roman"/>
                <w:b w:val="false"/>
                <w:i w:val="false"/>
                <w:color w:val="000000"/>
                <w:sz w:val="20"/>
              </w:rPr>
              <w:t>органыны</w:t>
            </w:r>
            <w:r>
              <w:rPr>
                <w:rFonts w:ascii="Times New Roman"/>
                <w:b w:val="false"/>
                <w:i w:val="false"/>
                <w:color w:val="000000"/>
                <w:sz w:val="20"/>
              </w:rPr>
              <w:t>ң</w:t>
            </w:r>
            <w:r>
              <w:rPr>
                <w:rFonts w:ascii="Times New Roman"/>
                <w:b w:val="false"/>
                <w:i w:val="false"/>
                <w:color w:val="000000"/>
                <w:sz w:val="20"/>
              </w:rPr>
              <w:t xml:space="preserve"> резерві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500</w:t>
            </w:r>
          </w:p>
        </w:tc>
      </w:tr>
      <w:tr>
        <w:trPr>
          <w:trHeight w:val="94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w:t>
            </w:r>
            <w:r>
              <w:rPr>
                <w:rFonts w:ascii="Times New Roman"/>
                <w:b w:val="false"/>
                <w:i w:val="false"/>
                <w:color w:val="000000"/>
                <w:sz w:val="20"/>
              </w:rPr>
              <w:t>ң</w:t>
            </w:r>
            <w:r>
              <w:rPr>
                <w:rFonts w:ascii="Times New Roman"/>
                <w:b w:val="false"/>
                <w:i w:val="false"/>
                <w:color w:val="000000"/>
                <w:sz w:val="20"/>
              </w:rPr>
              <w:t xml:space="preserve"> (облысты</w:t>
            </w:r>
            <w:r>
              <w:rPr>
                <w:rFonts w:ascii="Times New Roman"/>
                <w:b w:val="false"/>
                <w:i w:val="false"/>
                <w:color w:val="000000"/>
                <w:sz w:val="20"/>
              </w:rPr>
              <w:t>қ</w:t>
            </w:r>
            <w:r>
              <w:br/>
            </w:r>
            <w:r>
              <w:rPr>
                <w:rFonts w:ascii="Times New Roman"/>
                <w:b w:val="false"/>
                <w:i w:val="false"/>
                <w:color w:val="000000"/>
                <w:sz w:val="20"/>
              </w:rPr>
              <w:t>
</w:t>
            </w:r>
            <w:r>
              <w:rPr>
                <w:rFonts w:ascii="Times New Roman"/>
                <w:b w:val="false"/>
                <w:i w:val="false"/>
                <w:color w:val="000000"/>
                <w:sz w:val="20"/>
              </w:rPr>
              <w:t>ма</w:t>
            </w:r>
            <w:r>
              <w:rPr>
                <w:rFonts w:ascii="Times New Roman"/>
                <w:b w:val="false"/>
                <w:i w:val="false"/>
                <w:color w:val="000000"/>
                <w:sz w:val="20"/>
              </w:rPr>
              <w:t>ң</w:t>
            </w:r>
            <w:r>
              <w:rPr>
                <w:rFonts w:ascii="Times New Roman"/>
                <w:b w:val="false"/>
                <w:i w:val="false"/>
                <w:color w:val="000000"/>
                <w:sz w:val="20"/>
              </w:rPr>
              <w:t xml:space="preserve">ызы </w:t>
            </w:r>
            <w:r>
              <w:rPr>
                <w:rFonts w:ascii="Times New Roman"/>
                <w:b w:val="false"/>
                <w:i w:val="false"/>
                <w:color w:val="000000"/>
                <w:sz w:val="20"/>
              </w:rPr>
              <w:t xml:space="preserve">бар </w:t>
            </w:r>
            <w:r>
              <w:rPr>
                <w:rFonts w:ascii="Times New Roman"/>
                <w:b w:val="false"/>
                <w:i w:val="false"/>
                <w:color w:val="000000"/>
                <w:sz w:val="20"/>
              </w:rPr>
              <w:t>қ</w:t>
            </w:r>
            <w:r>
              <w:rPr>
                <w:rFonts w:ascii="Times New Roman"/>
                <w:b w:val="false"/>
                <w:i w:val="false"/>
                <w:color w:val="000000"/>
                <w:sz w:val="20"/>
              </w:rPr>
              <w:t>аланы</w:t>
            </w:r>
            <w:r>
              <w:rPr>
                <w:rFonts w:ascii="Times New Roman"/>
                <w:b w:val="false"/>
                <w:i w:val="false"/>
                <w:color w:val="000000"/>
                <w:sz w:val="20"/>
              </w:rPr>
              <w:t>ң</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т</w:t>
            </w:r>
            <w:r>
              <w:rPr>
                <w:rFonts w:ascii="Times New Roman"/>
                <w:b w:val="false"/>
                <w:i w:val="false"/>
                <w:color w:val="000000"/>
                <w:sz w:val="20"/>
              </w:rPr>
              <w:t>ұ</w:t>
            </w:r>
            <w:r>
              <w:rPr>
                <w:rFonts w:ascii="Times New Roman"/>
                <w:b w:val="false"/>
                <w:i w:val="false"/>
                <w:color w:val="000000"/>
                <w:sz w:val="20"/>
              </w:rPr>
              <w:t>р</w:t>
            </w:r>
            <w:r>
              <w:rPr>
                <w:rFonts w:ascii="Times New Roman"/>
                <w:b w:val="false"/>
                <w:i w:val="false"/>
                <w:color w:val="000000"/>
                <w:sz w:val="20"/>
              </w:rPr>
              <w:t>ғ</w:t>
            </w:r>
            <w:r>
              <w:rPr>
                <w:rFonts w:ascii="Times New Roman"/>
                <w:b w:val="false"/>
                <w:i w:val="false"/>
                <w:color w:val="000000"/>
                <w:sz w:val="20"/>
              </w:rPr>
              <w:t xml:space="preserve">ын </w:t>
            </w:r>
            <w:r>
              <w:rPr>
                <w:rFonts w:ascii="Times New Roman"/>
                <w:b w:val="false"/>
                <w:i w:val="false"/>
                <w:color w:val="000000"/>
                <w:sz w:val="20"/>
              </w:rPr>
              <w:t>ү</w:t>
            </w:r>
            <w:r>
              <w:rPr>
                <w:rFonts w:ascii="Times New Roman"/>
                <w:b w:val="false"/>
                <w:i w:val="false"/>
                <w:color w:val="000000"/>
                <w:sz w:val="20"/>
              </w:rPr>
              <w:t>й-коммуналды</w:t>
            </w:r>
            <w:r>
              <w:rPr>
                <w:rFonts w:ascii="Times New Roman"/>
                <w:b w:val="false"/>
                <w:i w:val="false"/>
                <w:color w:val="000000"/>
                <w:sz w:val="20"/>
              </w:rPr>
              <w:t>қ</w:t>
            </w:r>
            <w:r>
              <w:br/>
            </w:r>
            <w:r>
              <w:rPr>
                <w:rFonts w:ascii="Times New Roman"/>
                <w:b w:val="false"/>
                <w:i w:val="false"/>
                <w:color w:val="000000"/>
                <w:sz w:val="20"/>
              </w:rPr>
              <w:t>
</w:t>
            </w:r>
            <w:r>
              <w:rPr>
                <w:rFonts w:ascii="Times New Roman"/>
                <w:b w:val="false"/>
                <w:i w:val="false"/>
                <w:color w:val="000000"/>
                <w:sz w:val="20"/>
              </w:rPr>
              <w:t>шаруашылы</w:t>
            </w:r>
            <w:r>
              <w:rPr>
                <w:rFonts w:ascii="Times New Roman"/>
                <w:b w:val="false"/>
                <w:i w:val="false"/>
                <w:color w:val="000000"/>
                <w:sz w:val="20"/>
              </w:rPr>
              <w:t>ғ</w:t>
            </w:r>
            <w:r>
              <w:rPr>
                <w:rFonts w:ascii="Times New Roman"/>
                <w:b w:val="false"/>
                <w:i w:val="false"/>
                <w:color w:val="000000"/>
                <w:sz w:val="20"/>
              </w:rPr>
              <w:t xml:space="preserve">ы, </w:t>
            </w:r>
            <w:r>
              <w:rPr>
                <w:rFonts w:ascii="Times New Roman"/>
                <w:b w:val="false"/>
                <w:i w:val="false"/>
                <w:color w:val="000000"/>
                <w:sz w:val="20"/>
              </w:rPr>
              <w:t>жолаушылар</w:t>
            </w:r>
            <w:r>
              <w:br/>
            </w:r>
            <w:r>
              <w:rPr>
                <w:rFonts w:ascii="Times New Roman"/>
                <w:b w:val="false"/>
                <w:i w:val="false"/>
                <w:color w:val="000000"/>
                <w:sz w:val="20"/>
              </w:rPr>
              <w:t>
</w:t>
            </w:r>
            <w:r>
              <w:rPr>
                <w:rFonts w:ascii="Times New Roman"/>
                <w:b w:val="false"/>
                <w:i w:val="false"/>
                <w:color w:val="000000"/>
                <w:sz w:val="20"/>
              </w:rPr>
              <w:t>к</w:t>
            </w:r>
            <w:r>
              <w:rPr>
                <w:rFonts w:ascii="Times New Roman"/>
                <w:b w:val="false"/>
                <w:i w:val="false"/>
                <w:color w:val="000000"/>
                <w:sz w:val="20"/>
              </w:rPr>
              <w:t>ө</w:t>
            </w:r>
            <w:r>
              <w:rPr>
                <w:rFonts w:ascii="Times New Roman"/>
                <w:b w:val="false"/>
                <w:i w:val="false"/>
                <w:color w:val="000000"/>
                <w:sz w:val="20"/>
              </w:rPr>
              <w:t>лігі ж</w:t>
            </w:r>
            <w:r>
              <w:rPr>
                <w:rFonts w:ascii="Times New Roman"/>
                <w:b w:val="false"/>
                <w:i w:val="false"/>
                <w:color w:val="000000"/>
                <w:sz w:val="20"/>
              </w:rPr>
              <w:t>ә</w:t>
            </w:r>
            <w:r>
              <w:rPr>
                <w:rFonts w:ascii="Times New Roman"/>
                <w:b w:val="false"/>
                <w:i w:val="false"/>
                <w:color w:val="000000"/>
                <w:sz w:val="20"/>
              </w:rPr>
              <w:t xml:space="preserve">не </w:t>
            </w:r>
            <w:r>
              <w:rPr>
                <w:rFonts w:ascii="Times New Roman"/>
                <w:b w:val="false"/>
                <w:i w:val="false"/>
                <w:color w:val="000000"/>
                <w:sz w:val="20"/>
              </w:rPr>
              <w:t>автомобиль</w:t>
            </w:r>
            <w:r>
              <w:br/>
            </w:r>
            <w:r>
              <w:rPr>
                <w:rFonts w:ascii="Times New Roman"/>
                <w:b w:val="false"/>
                <w:i w:val="false"/>
                <w:color w:val="000000"/>
                <w:sz w:val="20"/>
              </w:rPr>
              <w:t>
</w:t>
            </w:r>
            <w:r>
              <w:rPr>
                <w:rFonts w:ascii="Times New Roman"/>
                <w:b w:val="false"/>
                <w:i w:val="false"/>
                <w:color w:val="000000"/>
                <w:sz w:val="20"/>
              </w:rPr>
              <w:t>жолдары б</w:t>
            </w:r>
            <w:r>
              <w:rPr>
                <w:rFonts w:ascii="Times New Roman"/>
                <w:b w:val="false"/>
                <w:i w:val="false"/>
                <w:color w:val="000000"/>
                <w:sz w:val="20"/>
              </w:rPr>
              <w:t>ө</w:t>
            </w:r>
            <w:r>
              <w:rPr>
                <w:rFonts w:ascii="Times New Roman"/>
                <w:b w:val="false"/>
                <w:i w:val="false"/>
                <w:color w:val="000000"/>
                <w:sz w:val="20"/>
              </w:rPr>
              <w:t>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4112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4112</w:t>
            </w:r>
          </w:p>
        </w:tc>
      </w:tr>
      <w:tr>
        <w:trPr>
          <w:trHeight w:val="94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w:t>
            </w:r>
            <w:r>
              <w:rPr>
                <w:rFonts w:ascii="Times New Roman"/>
                <w:b w:val="false"/>
                <w:i w:val="false"/>
                <w:color w:val="000000"/>
                <w:sz w:val="20"/>
              </w:rPr>
              <w:t>ұ</w:t>
            </w:r>
            <w:r>
              <w:rPr>
                <w:rFonts w:ascii="Times New Roman"/>
                <w:b w:val="false"/>
                <w:i w:val="false"/>
                <w:color w:val="000000"/>
                <w:sz w:val="20"/>
              </w:rPr>
              <w:t>р</w:t>
            </w:r>
            <w:r>
              <w:rPr>
                <w:rFonts w:ascii="Times New Roman"/>
                <w:b w:val="false"/>
                <w:i w:val="false"/>
                <w:color w:val="000000"/>
                <w:sz w:val="20"/>
              </w:rPr>
              <w:t>ғ</w:t>
            </w:r>
            <w:r>
              <w:rPr>
                <w:rFonts w:ascii="Times New Roman"/>
                <w:b w:val="false"/>
                <w:i w:val="false"/>
                <w:color w:val="000000"/>
                <w:sz w:val="20"/>
              </w:rPr>
              <w:t xml:space="preserve">ын </w:t>
            </w:r>
            <w:r>
              <w:rPr>
                <w:rFonts w:ascii="Times New Roman"/>
                <w:b w:val="false"/>
                <w:i w:val="false"/>
                <w:color w:val="000000"/>
                <w:sz w:val="20"/>
              </w:rPr>
              <w:t>ү</w:t>
            </w:r>
            <w:r>
              <w:rPr>
                <w:rFonts w:ascii="Times New Roman"/>
                <w:b w:val="false"/>
                <w:i w:val="false"/>
                <w:color w:val="000000"/>
                <w:sz w:val="20"/>
              </w:rPr>
              <w:t>й-коммуналды</w:t>
            </w:r>
            <w:r>
              <w:rPr>
                <w:rFonts w:ascii="Times New Roman"/>
                <w:b w:val="false"/>
                <w:i w:val="false"/>
                <w:color w:val="000000"/>
                <w:sz w:val="20"/>
              </w:rPr>
              <w:t>қ</w:t>
            </w:r>
            <w:r>
              <w:br/>
            </w:r>
            <w:r>
              <w:rPr>
                <w:rFonts w:ascii="Times New Roman"/>
                <w:b w:val="false"/>
                <w:i w:val="false"/>
                <w:color w:val="000000"/>
                <w:sz w:val="20"/>
              </w:rPr>
              <w:t>
</w:t>
            </w:r>
            <w:r>
              <w:rPr>
                <w:rFonts w:ascii="Times New Roman"/>
                <w:b w:val="false"/>
                <w:i w:val="false"/>
                <w:color w:val="000000"/>
                <w:sz w:val="20"/>
              </w:rPr>
              <w:t>шаруашылы</w:t>
            </w:r>
            <w:r>
              <w:rPr>
                <w:rFonts w:ascii="Times New Roman"/>
                <w:b w:val="false"/>
                <w:i w:val="false"/>
                <w:color w:val="000000"/>
                <w:sz w:val="20"/>
              </w:rPr>
              <w:t>ғ</w:t>
            </w:r>
            <w:r>
              <w:rPr>
                <w:rFonts w:ascii="Times New Roman"/>
                <w:b w:val="false"/>
                <w:i w:val="false"/>
                <w:color w:val="000000"/>
                <w:sz w:val="20"/>
              </w:rPr>
              <w:t>ы, жолаушылар</w:t>
            </w:r>
            <w:r>
              <w:br/>
            </w:r>
            <w:r>
              <w:rPr>
                <w:rFonts w:ascii="Times New Roman"/>
                <w:b w:val="false"/>
                <w:i w:val="false"/>
                <w:color w:val="000000"/>
                <w:sz w:val="20"/>
              </w:rPr>
              <w:t>
</w:t>
            </w:r>
            <w:r>
              <w:rPr>
                <w:rFonts w:ascii="Times New Roman"/>
                <w:b w:val="false"/>
                <w:i w:val="false"/>
                <w:color w:val="000000"/>
                <w:sz w:val="20"/>
              </w:rPr>
              <w:t>к</w:t>
            </w:r>
            <w:r>
              <w:rPr>
                <w:rFonts w:ascii="Times New Roman"/>
                <w:b w:val="false"/>
                <w:i w:val="false"/>
                <w:color w:val="000000"/>
                <w:sz w:val="20"/>
              </w:rPr>
              <w:t>ө</w:t>
            </w:r>
            <w:r>
              <w:rPr>
                <w:rFonts w:ascii="Times New Roman"/>
                <w:b w:val="false"/>
                <w:i w:val="false"/>
                <w:color w:val="000000"/>
                <w:sz w:val="20"/>
              </w:rPr>
              <w:t>лігі ж</w:t>
            </w:r>
            <w:r>
              <w:rPr>
                <w:rFonts w:ascii="Times New Roman"/>
                <w:b w:val="false"/>
                <w:i w:val="false"/>
                <w:color w:val="000000"/>
                <w:sz w:val="20"/>
              </w:rPr>
              <w:t>ә</w:t>
            </w:r>
            <w:r>
              <w:rPr>
                <w:rFonts w:ascii="Times New Roman"/>
                <w:b w:val="false"/>
                <w:i w:val="false"/>
                <w:color w:val="000000"/>
                <w:sz w:val="20"/>
              </w:rPr>
              <w:t>не автомобиль</w:t>
            </w:r>
            <w:r>
              <w:br/>
            </w:r>
            <w:r>
              <w:rPr>
                <w:rFonts w:ascii="Times New Roman"/>
                <w:b w:val="false"/>
                <w:i w:val="false"/>
                <w:color w:val="000000"/>
                <w:sz w:val="20"/>
              </w:rPr>
              <w:t>
</w:t>
            </w:r>
            <w:r>
              <w:rPr>
                <w:rFonts w:ascii="Times New Roman"/>
                <w:b w:val="false"/>
                <w:i w:val="false"/>
                <w:color w:val="000000"/>
                <w:sz w:val="20"/>
              </w:rPr>
              <w:t>жолдары б</w:t>
            </w:r>
            <w:r>
              <w:rPr>
                <w:rFonts w:ascii="Times New Roman"/>
                <w:b w:val="false"/>
                <w:i w:val="false"/>
                <w:color w:val="000000"/>
                <w:sz w:val="20"/>
              </w:rPr>
              <w:t>ө</w:t>
            </w:r>
            <w:r>
              <w:rPr>
                <w:rFonts w:ascii="Times New Roman"/>
                <w:b w:val="false"/>
                <w:i w:val="false"/>
                <w:color w:val="000000"/>
                <w:sz w:val="20"/>
              </w:rPr>
              <w:t>ліміні</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қ</w:t>
            </w:r>
            <w:r>
              <w:rPr>
                <w:rFonts w:ascii="Times New Roman"/>
                <w:b w:val="false"/>
                <w:i w:val="false"/>
                <w:color w:val="000000"/>
                <w:sz w:val="20"/>
              </w:rPr>
              <w:t xml:space="preserve">ызметін </w:t>
            </w:r>
            <w:r>
              <w:rPr>
                <w:rFonts w:ascii="Times New Roman"/>
                <w:b w:val="false"/>
                <w:i w:val="false"/>
                <w:color w:val="000000"/>
                <w:sz w:val="20"/>
              </w:rPr>
              <w:t>қ</w:t>
            </w:r>
            <w:r>
              <w:rPr>
                <w:rFonts w:ascii="Times New Roman"/>
                <w:b w:val="false"/>
                <w:i w:val="false"/>
                <w:color w:val="000000"/>
                <w:sz w:val="20"/>
              </w:rPr>
              <w:t>амтамасыз ету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4112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4112</w:t>
            </w:r>
          </w:p>
        </w:tc>
      </w:tr>
      <w:tr>
        <w:trPr>
          <w:trHeight w:val="25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органдарды</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аппараттары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4112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4112</w:t>
            </w:r>
          </w:p>
        </w:tc>
      </w:tr>
      <w:tr>
        <w:trPr>
          <w:trHeight w:val="25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III.Таза бюджеттік</w:t>
            </w:r>
            <w:r>
              <w:br/>
            </w:r>
            <w:r>
              <w:rPr>
                <w:rFonts w:ascii="Times New Roman"/>
                <w:b w:val="false"/>
                <w:i w:val="false"/>
                <w:color w:val="000000"/>
                <w:sz w:val="20"/>
              </w:rPr>
              <w:t>
</w:t>
            </w:r>
            <w:r>
              <w:rPr>
                <w:rFonts w:ascii="Times New Roman"/>
                <w:b/>
                <w:i w:val="false"/>
                <w:color w:val="000000"/>
                <w:sz w:val="20"/>
              </w:rPr>
              <w:t>кредит беру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48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IV. </w:t>
            </w:r>
            <w:r>
              <w:rPr>
                <w:rFonts w:ascii="Times New Roman"/>
                <w:b/>
                <w:i w:val="false"/>
                <w:color w:val="000000"/>
                <w:sz w:val="20"/>
              </w:rPr>
              <w:t>Қ</w:t>
            </w:r>
            <w:r>
              <w:rPr>
                <w:rFonts w:ascii="Times New Roman"/>
                <w:b/>
                <w:i w:val="false"/>
                <w:color w:val="000000"/>
                <w:sz w:val="20"/>
              </w:rPr>
              <w:t>аржы</w:t>
            </w:r>
            <w:r>
              <w:br/>
            </w:r>
            <w:r>
              <w:rPr>
                <w:rFonts w:ascii="Times New Roman"/>
                <w:b w:val="false"/>
                <w:i w:val="false"/>
                <w:color w:val="000000"/>
                <w:sz w:val="20"/>
              </w:rPr>
              <w:t>
</w:t>
            </w:r>
            <w:r>
              <w:rPr>
                <w:rFonts w:ascii="Times New Roman"/>
                <w:b/>
                <w:i w:val="false"/>
                <w:color w:val="000000"/>
                <w:sz w:val="20"/>
              </w:rPr>
              <w:t>активтерімен</w:t>
            </w:r>
            <w:r>
              <w:br/>
            </w:r>
            <w:r>
              <w:rPr>
                <w:rFonts w:ascii="Times New Roman"/>
                <w:b w:val="false"/>
                <w:i w:val="false"/>
                <w:color w:val="000000"/>
                <w:sz w:val="20"/>
              </w:rPr>
              <w:t>
</w:t>
            </w:r>
            <w:r>
              <w:rPr>
                <w:rFonts w:ascii="Times New Roman"/>
                <w:b/>
                <w:i w:val="false"/>
                <w:color w:val="000000"/>
                <w:sz w:val="20"/>
              </w:rPr>
              <w:t>жасалатын операциялар</w:t>
            </w:r>
            <w:r>
              <w:br/>
            </w:r>
            <w:r>
              <w:rPr>
                <w:rFonts w:ascii="Times New Roman"/>
                <w:b w:val="false"/>
                <w:i w:val="false"/>
                <w:color w:val="000000"/>
                <w:sz w:val="20"/>
              </w:rPr>
              <w:t>
</w:t>
            </w:r>
            <w:r>
              <w:rPr>
                <w:rFonts w:ascii="Times New Roman"/>
                <w:b/>
                <w:i w:val="false"/>
                <w:color w:val="000000"/>
                <w:sz w:val="20"/>
              </w:rPr>
              <w:t>бойынша сальдо</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10160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3000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13160</w:t>
            </w:r>
          </w:p>
        </w:tc>
      </w:tr>
      <w:tr>
        <w:trPr>
          <w:trHeight w:val="25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Қ</w:t>
            </w:r>
            <w:r>
              <w:rPr>
                <w:rFonts w:ascii="Times New Roman"/>
                <w:b/>
                <w:i w:val="false"/>
                <w:color w:val="000000"/>
                <w:sz w:val="20"/>
              </w:rPr>
              <w:t xml:space="preserve">аржы активтерін сатып </w:t>
            </w:r>
            <w:r>
              <w:rPr>
                <w:rFonts w:ascii="Times New Roman"/>
                <w:b/>
                <w:i w:val="false"/>
                <w:color w:val="000000"/>
                <w:sz w:val="20"/>
              </w:rPr>
              <w:t>алу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10160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3000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13160</w:t>
            </w:r>
          </w:p>
        </w:tc>
      </w:tr>
      <w:tr>
        <w:trPr>
          <w:trHeight w:val="25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w:t>
            </w:r>
            <w:r>
              <w:rPr>
                <w:rFonts w:ascii="Times New Roman"/>
                <w:b w:val="false"/>
                <w:i w:val="false"/>
                <w:color w:val="000000"/>
                <w:sz w:val="20"/>
              </w:rPr>
              <w:t>қ</w:t>
            </w:r>
            <w:r>
              <w:rPr>
                <w:rFonts w:ascii="Times New Roman"/>
                <w:b w:val="false"/>
                <w:i w:val="false"/>
                <w:color w:val="000000"/>
                <w:sz w:val="20"/>
              </w:rPr>
              <w:t>алар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10160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3000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13160</w:t>
            </w:r>
          </w:p>
        </w:tc>
      </w:tr>
      <w:tr>
        <w:trPr>
          <w:trHeight w:val="25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09</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w:t>
            </w:r>
            <w:r>
              <w:rPr>
                <w:rFonts w:ascii="Times New Roman"/>
                <w:b w:val="false"/>
                <w:i w:val="false"/>
                <w:color w:val="000000"/>
                <w:sz w:val="20"/>
              </w:rPr>
              <w:t>қ</w:t>
            </w:r>
            <w:r>
              <w:rPr>
                <w:rFonts w:ascii="Times New Roman"/>
                <w:b w:val="false"/>
                <w:i w:val="false"/>
                <w:color w:val="000000"/>
                <w:sz w:val="20"/>
              </w:rPr>
              <w:t>алар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10160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3000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13160</w:t>
            </w:r>
          </w:p>
        </w:tc>
      </w:tr>
      <w:tr>
        <w:trPr>
          <w:trHeight w:val="48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w:t>
            </w:r>
            <w:r>
              <w:rPr>
                <w:rFonts w:ascii="Times New Roman"/>
                <w:b w:val="false"/>
                <w:i w:val="false"/>
                <w:color w:val="000000"/>
                <w:sz w:val="20"/>
              </w:rPr>
              <w:t>ң</w:t>
            </w:r>
            <w:r>
              <w:rPr>
                <w:rFonts w:ascii="Times New Roman"/>
                <w:b w:val="false"/>
                <w:i w:val="false"/>
                <w:color w:val="000000"/>
                <w:sz w:val="20"/>
              </w:rPr>
              <w:t xml:space="preserve"> (облысты</w:t>
            </w:r>
            <w:r>
              <w:rPr>
                <w:rFonts w:ascii="Times New Roman"/>
                <w:b w:val="false"/>
                <w:i w:val="false"/>
                <w:color w:val="000000"/>
                <w:sz w:val="20"/>
              </w:rPr>
              <w:t>қ</w:t>
            </w:r>
            <w:r>
              <w:br/>
            </w:r>
            <w:r>
              <w:rPr>
                <w:rFonts w:ascii="Times New Roman"/>
                <w:b w:val="false"/>
                <w:i w:val="false"/>
                <w:color w:val="000000"/>
                <w:sz w:val="20"/>
              </w:rPr>
              <w:t>
</w:t>
            </w:r>
            <w:r>
              <w:rPr>
                <w:rFonts w:ascii="Times New Roman"/>
                <w:b w:val="false"/>
                <w:i w:val="false"/>
                <w:color w:val="000000"/>
                <w:sz w:val="20"/>
              </w:rPr>
              <w:t>ма</w:t>
            </w:r>
            <w:r>
              <w:rPr>
                <w:rFonts w:ascii="Times New Roman"/>
                <w:b w:val="false"/>
                <w:i w:val="false"/>
                <w:color w:val="000000"/>
                <w:sz w:val="20"/>
              </w:rPr>
              <w:t>ң</w:t>
            </w:r>
            <w:r>
              <w:rPr>
                <w:rFonts w:ascii="Times New Roman"/>
                <w:b w:val="false"/>
                <w:i w:val="false"/>
                <w:color w:val="000000"/>
                <w:sz w:val="20"/>
              </w:rPr>
              <w:t xml:space="preserve">ызы </w:t>
            </w:r>
            <w:r>
              <w:rPr>
                <w:rFonts w:ascii="Times New Roman"/>
                <w:b w:val="false"/>
                <w:i w:val="false"/>
                <w:color w:val="000000"/>
                <w:sz w:val="20"/>
              </w:rPr>
              <w:t xml:space="preserve">бар </w:t>
            </w:r>
            <w:r>
              <w:rPr>
                <w:rFonts w:ascii="Times New Roman"/>
                <w:b w:val="false"/>
                <w:i w:val="false"/>
                <w:color w:val="000000"/>
                <w:sz w:val="20"/>
              </w:rPr>
              <w:t>қ</w:t>
            </w:r>
            <w:r>
              <w:rPr>
                <w:rFonts w:ascii="Times New Roman"/>
                <w:b w:val="false"/>
                <w:i w:val="false"/>
                <w:color w:val="000000"/>
                <w:sz w:val="20"/>
              </w:rPr>
              <w:t>аланы</w:t>
            </w:r>
            <w:r>
              <w:rPr>
                <w:rFonts w:ascii="Times New Roman"/>
                <w:b w:val="false"/>
                <w:i w:val="false"/>
                <w:color w:val="000000"/>
                <w:sz w:val="20"/>
              </w:rPr>
              <w:t>ң</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қ</w:t>
            </w:r>
            <w:r>
              <w:rPr>
                <w:rFonts w:ascii="Times New Roman"/>
                <w:b w:val="false"/>
                <w:i w:val="false"/>
                <w:color w:val="000000"/>
                <w:sz w:val="20"/>
              </w:rPr>
              <w:t>аржы б</w:t>
            </w:r>
            <w:r>
              <w:rPr>
                <w:rFonts w:ascii="Times New Roman"/>
                <w:b w:val="false"/>
                <w:i w:val="false"/>
                <w:color w:val="000000"/>
                <w:sz w:val="20"/>
              </w:rPr>
              <w:t>ө</w:t>
            </w:r>
            <w:r>
              <w:rPr>
                <w:rFonts w:ascii="Times New Roman"/>
                <w:b w:val="false"/>
                <w:i w:val="false"/>
                <w:color w:val="000000"/>
                <w:sz w:val="20"/>
              </w:rPr>
              <w:t>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10160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3000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13160</w:t>
            </w:r>
          </w:p>
        </w:tc>
      </w:tr>
      <w:tr>
        <w:trPr>
          <w:trHeight w:val="70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014</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w:t>
            </w:r>
            <w:r>
              <w:rPr>
                <w:rFonts w:ascii="Times New Roman"/>
                <w:b w:val="false"/>
                <w:i w:val="false"/>
                <w:color w:val="000000"/>
                <w:sz w:val="20"/>
              </w:rPr>
              <w:t>ң</w:t>
            </w:r>
            <w:r>
              <w:rPr>
                <w:rFonts w:ascii="Times New Roman"/>
                <w:b w:val="false"/>
                <w:i w:val="false"/>
                <w:color w:val="000000"/>
                <w:sz w:val="20"/>
              </w:rPr>
              <w:t>ды т</w:t>
            </w:r>
            <w:r>
              <w:rPr>
                <w:rFonts w:ascii="Times New Roman"/>
                <w:b w:val="false"/>
                <w:i w:val="false"/>
                <w:color w:val="000000"/>
                <w:sz w:val="20"/>
              </w:rPr>
              <w:t>ұ</w:t>
            </w:r>
            <w:r>
              <w:rPr>
                <w:rFonts w:ascii="Times New Roman"/>
                <w:b w:val="false"/>
                <w:i w:val="false"/>
                <w:color w:val="000000"/>
                <w:sz w:val="20"/>
              </w:rPr>
              <w:t>л</w:t>
            </w:r>
            <w:r>
              <w:rPr>
                <w:rFonts w:ascii="Times New Roman"/>
                <w:b w:val="false"/>
                <w:i w:val="false"/>
                <w:color w:val="000000"/>
                <w:sz w:val="20"/>
              </w:rPr>
              <w:t>ғ</w:t>
            </w:r>
            <w:r>
              <w:rPr>
                <w:rFonts w:ascii="Times New Roman"/>
                <w:b w:val="false"/>
                <w:i w:val="false"/>
                <w:color w:val="000000"/>
                <w:sz w:val="20"/>
              </w:rPr>
              <w:t>аларды</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жар</w:t>
            </w:r>
            <w:r>
              <w:rPr>
                <w:rFonts w:ascii="Times New Roman"/>
                <w:b w:val="false"/>
                <w:i w:val="false"/>
                <w:color w:val="000000"/>
                <w:sz w:val="20"/>
              </w:rPr>
              <w:t>ғ</w:t>
            </w:r>
            <w:r>
              <w:rPr>
                <w:rFonts w:ascii="Times New Roman"/>
                <w:b w:val="false"/>
                <w:i w:val="false"/>
                <w:color w:val="000000"/>
                <w:sz w:val="20"/>
              </w:rPr>
              <w:t>ылы</w:t>
            </w:r>
            <w:r>
              <w:rPr>
                <w:rFonts w:ascii="Times New Roman"/>
                <w:b w:val="false"/>
                <w:i w:val="false"/>
                <w:color w:val="000000"/>
                <w:sz w:val="20"/>
              </w:rPr>
              <w:t xml:space="preserve">қ </w:t>
            </w:r>
            <w:r>
              <w:rPr>
                <w:rFonts w:ascii="Times New Roman"/>
                <w:b w:val="false"/>
                <w:i w:val="false"/>
                <w:color w:val="000000"/>
                <w:sz w:val="20"/>
              </w:rPr>
              <w:t>капиталын</w:t>
            </w:r>
            <w:r>
              <w:br/>
            </w:r>
            <w:r>
              <w:rPr>
                <w:rFonts w:ascii="Times New Roman"/>
                <w:b w:val="false"/>
                <w:i w:val="false"/>
                <w:color w:val="000000"/>
                <w:sz w:val="20"/>
              </w:rPr>
              <w:t>
</w:t>
            </w:r>
            <w:r>
              <w:rPr>
                <w:rFonts w:ascii="Times New Roman"/>
                <w:b w:val="false"/>
                <w:i w:val="false"/>
                <w:color w:val="000000"/>
                <w:sz w:val="20"/>
              </w:rPr>
              <w:t>қ</w:t>
            </w:r>
            <w:r>
              <w:rPr>
                <w:rFonts w:ascii="Times New Roman"/>
                <w:b w:val="false"/>
                <w:i w:val="false"/>
                <w:color w:val="000000"/>
                <w:sz w:val="20"/>
              </w:rPr>
              <w:t xml:space="preserve">алыптастыру </w:t>
            </w:r>
            <w:r>
              <w:rPr>
                <w:rFonts w:ascii="Times New Roman"/>
                <w:b w:val="false"/>
                <w:i w:val="false"/>
                <w:color w:val="000000"/>
                <w:sz w:val="20"/>
              </w:rPr>
              <w:t>немесе</w:t>
            </w:r>
            <w:r>
              <w:br/>
            </w:r>
            <w:r>
              <w:rPr>
                <w:rFonts w:ascii="Times New Roman"/>
                <w:b w:val="false"/>
                <w:i w:val="false"/>
                <w:color w:val="000000"/>
                <w:sz w:val="20"/>
              </w:rPr>
              <w:t>
</w:t>
            </w:r>
            <w:r>
              <w:rPr>
                <w:rFonts w:ascii="Times New Roman"/>
                <w:b w:val="false"/>
                <w:i w:val="false"/>
                <w:color w:val="000000"/>
                <w:sz w:val="20"/>
              </w:rPr>
              <w:t>ұ</w:t>
            </w:r>
            <w:r>
              <w:rPr>
                <w:rFonts w:ascii="Times New Roman"/>
                <w:b w:val="false"/>
                <w:i w:val="false"/>
                <w:color w:val="000000"/>
                <w:sz w:val="20"/>
              </w:rPr>
              <w:t>л</w:t>
            </w:r>
            <w:r>
              <w:rPr>
                <w:rFonts w:ascii="Times New Roman"/>
                <w:b w:val="false"/>
                <w:i w:val="false"/>
                <w:color w:val="000000"/>
                <w:sz w:val="20"/>
              </w:rPr>
              <w:t>ғ</w:t>
            </w:r>
            <w:r>
              <w:rPr>
                <w:rFonts w:ascii="Times New Roman"/>
                <w:b w:val="false"/>
                <w:i w:val="false"/>
                <w:color w:val="000000"/>
                <w:sz w:val="20"/>
              </w:rPr>
              <w:t>айту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10160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3000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13160</w:t>
            </w:r>
          </w:p>
        </w:tc>
      </w:tr>
      <w:tr>
        <w:trPr>
          <w:trHeight w:val="25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V. Бюджет профициті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-31074</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-31073,8</w:t>
            </w:r>
          </w:p>
        </w:tc>
      </w:tr>
      <w:tr>
        <w:trPr>
          <w:trHeight w:val="25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VI. Бюджет профицитін</w:t>
            </w:r>
            <w:r>
              <w:br/>
            </w:r>
            <w:r>
              <w:rPr>
                <w:rFonts w:ascii="Times New Roman"/>
                <w:b w:val="false"/>
                <w:i w:val="false"/>
                <w:color w:val="000000"/>
                <w:sz w:val="20"/>
              </w:rPr>
              <w:t>
</w:t>
            </w:r>
            <w:r>
              <w:rPr>
                <w:rFonts w:ascii="Times New Roman"/>
                <w:b/>
                <w:i w:val="false"/>
                <w:color w:val="000000"/>
                <w:sz w:val="20"/>
              </w:rPr>
              <w:t>пайдалану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31073,8</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31073,8</w:t>
            </w:r>
          </w:p>
        </w:tc>
      </w:tr>
    </w:tbl>
    <w:p>
      <w:pPr>
        <w:spacing w:after="0"/>
        <w:ind w:left="0"/>
        <w:jc w:val="both"/>
      </w:pPr>
      <w:r>
        <w:rPr>
          <w:rFonts w:ascii="Times New Roman"/>
          <w:b w:val="false"/>
          <w:i w:val="false"/>
          <w:color w:val="000000"/>
          <w:sz w:val="28"/>
        </w:rPr>
        <w:t>      </w:t>
      </w:r>
      <w:r>
        <w:rPr>
          <w:rFonts w:ascii="Times New Roman"/>
          <w:b w:val="false"/>
          <w:i/>
          <w:color w:val="000000"/>
          <w:sz w:val="28"/>
        </w:rPr>
        <w:t>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бөлімінің бастығы                Е. Турганов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