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aa78" w14:textId="38aa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2008 жылғы 25 желтоқсандағы № 10-2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2009 жылғы 24 қарашадағы N 17-2 шешімі. Шығыс Қазақстан облысы Әділет департаментінің Тарбағатай аудандық әділет басқармасында 2009 жылғы 02 желтоқсанда N 5-16-87 тіркелді. Күші жойылды - Тарбағатай аудандық мәслихатының 2010 жылғы 05 сәуірдегі N 31 хаты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Тарбағатай аудандық мәслихатының 2010.04.05 N 31 хаты.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№ 95-ІV «Бюджет кодексінің»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2001 жылғы 23 қаңтардағы № 148-ІІ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«2009 жылға арналған облыстық бюджет туралы» 2008 жылғы 19 желтоқсандағы Х сессиясының № 10/129-IV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IV шақырылған Шығыс Қазақстан облыстық мәслихатының 2009 жылғы 21 қарашадағы IV шақырылған ХVІ сессиясының № 16/218-ІV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жылға арналған аудандық бюджет туралы» Тарбағатай аудандық мәслихатының 2008 жылғы 25 желтоқсандағы № 10-2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5-16-65, «Тарбағатай» газетінің 2009 жылғы 10 қаңтардағы № 2-3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аудандық бюджет 1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2670004,0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284636,0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3155,0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2381787,0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– 2682027,0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операциялық сальдо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 беру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жасалатын операциялар бойынша сальдо – 6000,0;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6000,0;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(профициті) – -18023,0;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18023,0;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– 18023,0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8-1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азатжолдағы «11380» саны «20463» санымен, «22260» саны «31343» санымен; төртінші азатжолдағы «12291» саны «11430» санымен; бесінші азатжолдағы «713,4» саны «3613,0» санымен; алтыншы азатжолдағы «2049,5» саны «90,7»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 Е. Жұмаханов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Тарбағатай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 М. Мағжаев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қарашадағы № 17-2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1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 № 10-2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Тарбағатай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902"/>
        <w:gridCol w:w="911"/>
        <w:gridCol w:w="7507"/>
        <w:gridCol w:w="1958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5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2670004</w:t>
            </w:r>
          </w:p>
        </w:tc>
      </w:tr>
      <w:tr>
        <w:trPr>
          <w:trHeight w:val="2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288217</w:t>
            </w:r>
          </w:p>
        </w:tc>
      </w:tr>
      <w:tr>
        <w:trPr>
          <w:trHeight w:val="2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284636</w:t>
            </w:r>
          </w:p>
        </w:tc>
      </w:tr>
      <w:tr>
        <w:trPr>
          <w:trHeight w:val="2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121042</w:t>
            </w:r>
          </w:p>
        </w:tc>
      </w:tr>
      <w:tr>
        <w:trPr>
          <w:trHeight w:val="2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121042</w:t>
            </w:r>
          </w:p>
        </w:tc>
      </w:tr>
      <w:tr>
        <w:trPr>
          <w:trHeight w:val="5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 кірістерге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105012</w:t>
            </w:r>
          </w:p>
        </w:tc>
      </w:tr>
      <w:tr>
        <w:trPr>
          <w:trHeight w:val="5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кірістерге жеке табыс салығы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</w:tr>
      <w:tr>
        <w:trPr>
          <w:trHeight w:val="5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 жолғы талон бойынша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жеке тұлғалардан алынатын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123797</w:t>
            </w:r>
          </w:p>
        </w:tc>
      </w:tr>
      <w:tr>
        <w:trPr>
          <w:trHeight w:val="2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123797</w:t>
            </w:r>
          </w:p>
        </w:tc>
      </w:tr>
      <w:tr>
        <w:trPr>
          <w:trHeight w:val="2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123797</w:t>
            </w:r>
          </w:p>
        </w:tc>
      </w:tr>
      <w:tr>
        <w:trPr>
          <w:trHeight w:val="2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32735</w:t>
            </w:r>
          </w:p>
        </w:tc>
      </w:tr>
      <w:tr>
        <w:trPr>
          <w:trHeight w:val="2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</w:t>
            </w:r>
          </w:p>
        </w:tc>
      </w:tr>
      <w:tr>
        <w:trPr>
          <w:trHeight w:val="5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 мен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</w:t>
            </w:r>
          </w:p>
        </w:tc>
      </w:tr>
      <w:tr>
        <w:trPr>
          <w:trHeight w:val="2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2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</w:p>
        </w:tc>
      </w:tr>
      <w:tr>
        <w:trPr>
          <w:trHeight w:val="5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елді мекендегі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жерлеріне салынатын жер салығы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8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шаруашылық мақсатына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арналмаған өзге де жерлерге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5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 мен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жерлеріне салынатын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5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 мен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жерлеріне салынатын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</w:t>
            </w:r>
          </w:p>
        </w:tc>
      </w:tr>
      <w:tr>
        <w:trPr>
          <w:trHeight w:val="5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5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</w:p>
        </w:tc>
      </w:tr>
      <w:tr>
        <w:trPr>
          <w:trHeight w:val="2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</w:p>
        </w:tc>
      </w:tr>
      <w:tr>
        <w:trPr>
          <w:trHeight w:val="2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</w:p>
        </w:tc>
      </w:tr>
      <w:tr>
        <w:trPr>
          <w:trHeight w:val="5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атқарылған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2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8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пайдаланатын бензинге акциз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8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пайдаланатын дизель отынына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5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пайдаланудан түсім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5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кәсіпқойлық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алымдар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</w:p>
        </w:tc>
      </w:tr>
      <w:tr>
        <w:trPr>
          <w:trHeight w:val="2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үшін лицензиялық алым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үшін алынатын алым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8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құқықтарды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олармен жасалған мәмілелерді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11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жарнамаларды орналастырғаны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тұлғалар құжаттар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заңды әрекет жасау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2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5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Сотқа берілетін талап арыздардан,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түсетін мемлекеттік баж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5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11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рәсімдегені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4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баж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жеріне тіркелгені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куәліктерін бергені және оның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тіркеуі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5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8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2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5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 тұрған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кірістер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5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мүліктерін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8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8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8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сатудан түсетін түсімдер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</w:p>
        </w:tc>
      </w:tr>
      <w:tr>
        <w:trPr>
          <w:trHeight w:val="2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</w:p>
        </w:tc>
      </w:tr>
      <w:tr>
        <w:trPr>
          <w:trHeight w:val="5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жергілікті бюджеттен алынған,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қаражаттардың қайтарылуы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ТҮСІМДЕР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2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2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2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2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 ТҮСІМДЕРІ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2381787</w:t>
            </w:r>
          </w:p>
        </w:tc>
      </w:tr>
      <w:tr>
        <w:trPr>
          <w:trHeight w:val="5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жоғары басқару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2381787</w:t>
            </w:r>
          </w:p>
        </w:tc>
      </w:tr>
      <w:tr>
        <w:trPr>
          <w:trHeight w:val="2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2381787,0</w:t>
            </w:r>
          </w:p>
        </w:tc>
      </w:tr>
      <w:tr>
        <w:trPr>
          <w:trHeight w:val="2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202212,0</w:t>
            </w:r>
          </w:p>
        </w:tc>
      </w:tr>
      <w:tr>
        <w:trPr>
          <w:trHeight w:val="2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30459</w:t>
            </w:r>
          </w:p>
        </w:tc>
      </w:tr>
      <w:tr>
        <w:trPr>
          <w:trHeight w:val="7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731"/>
        <w:gridCol w:w="731"/>
        <w:gridCol w:w="731"/>
        <w:gridCol w:w="731"/>
        <w:gridCol w:w="7266"/>
        <w:gridCol w:w="219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кодтары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2682027,0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237128</w:t>
            </w:r>
          </w:p>
        </w:tc>
      </w:tr>
      <w:tr>
        <w:trPr>
          <w:trHeight w:val="8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212943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 техникалық жарақтандыру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Депутаттық қызмет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58827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58827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57742,1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үй-жайлары және 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141897</w:t>
            </w:r>
          </w:p>
        </w:tc>
      </w:tr>
      <w:tr>
        <w:trPr>
          <w:trHeight w:val="8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141897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116465,9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үй-жайлары және 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12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 жөніндегі іс шаралар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11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11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1 674717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53443</w:t>
            </w:r>
          </w:p>
        </w:tc>
      </w:tr>
      <w:tr>
        <w:trPr>
          <w:trHeight w:val="8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53443,0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53443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бiлiм беру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1595854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1595504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1578058</w:t>
            </w:r>
          </w:p>
        </w:tc>
      </w:tr>
      <w:tr>
        <w:trPr>
          <w:trHeight w:val="8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мектептер, гимназиялар,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лицейлер, бейіндік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мектеп-балабақшалар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1578058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25420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ұйымдары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жеткiзу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8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11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іске асыру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301207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284031</w:t>
            </w:r>
          </w:p>
        </w:tc>
      </w:tr>
      <w:tr>
        <w:trPr>
          <w:trHeight w:val="8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25413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25413</w:t>
            </w:r>
          </w:p>
        </w:tc>
      </w:tr>
      <w:tr>
        <w:trPr>
          <w:trHeight w:val="8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258618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</w:t>
            </w:r>
          </w:p>
        </w:tc>
      </w:tr>
      <w:tr>
        <w:trPr>
          <w:trHeight w:val="11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 бойынша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32131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23936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45192,0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142419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122669</w:t>
            </w:r>
          </w:p>
        </w:tc>
      </w:tr>
      <w:tr>
        <w:trPr>
          <w:trHeight w:val="11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етуге, 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17176</w:t>
            </w:r>
          </w:p>
        </w:tc>
      </w:tr>
      <w:tr>
        <w:trPr>
          <w:trHeight w:val="8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17176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үй-жайлары және 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</w:p>
        </w:tc>
      </w:tr>
      <w:tr>
        <w:trPr>
          <w:trHeight w:val="11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205661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49227</w:t>
            </w:r>
          </w:p>
        </w:tc>
      </w:tr>
      <w:tr>
        <w:trPr>
          <w:trHeight w:val="11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46527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45527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45527</w:t>
            </w:r>
          </w:p>
        </w:tc>
      </w:tr>
      <w:tr>
        <w:trPr>
          <w:trHeight w:val="8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алуға кредит беру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138048</w:t>
            </w:r>
          </w:p>
        </w:tc>
      </w:tr>
      <w:tr>
        <w:trPr>
          <w:trHeight w:val="11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67006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11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46506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71042,0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18459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18459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21 642,7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21642,7</w:t>
            </w:r>
          </w:p>
        </w:tc>
      </w:tr>
      <w:tr>
        <w:trPr>
          <w:trHeight w:val="11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30940,3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27535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481,3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</w:t>
            </w:r>
          </w:p>
        </w:tc>
      </w:tr>
      <w:tr>
        <w:trPr>
          <w:trHeight w:val="8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</w:t>
            </w:r>
          </w:p>
        </w:tc>
      </w:tr>
      <w:tr>
        <w:trPr>
          <w:trHeight w:val="11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101857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50632</w:t>
            </w:r>
          </w:p>
        </w:tc>
      </w:tr>
      <w:tr>
        <w:trPr>
          <w:trHeight w:val="8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33173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33173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11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21395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8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17326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1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45938,0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25188,0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</w:p>
        </w:tc>
      </w:tr>
      <w:tr>
        <w:trPr>
          <w:trHeight w:val="11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8027,0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8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8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1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12184,0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2816,0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16159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16159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12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схемаларын, аудандық (облыстық)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қалалардың, кенттердің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ауылдық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64697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63923</w:t>
            </w:r>
          </w:p>
        </w:tc>
      </w:tr>
      <w:tr>
        <w:trPr>
          <w:trHeight w:val="11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63923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63923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63923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және коммуникация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11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ауданiшiлiк қоғамдық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тасымалдарын ұйымдастыру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13663,8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7344,1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1875,1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1875,1</w:t>
            </w:r>
          </w:p>
        </w:tc>
      </w:tr>
      <w:tr>
        <w:trPr>
          <w:trHeight w:val="14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875,1</w:t>
            </w:r>
          </w:p>
        </w:tc>
      </w:tr>
      <w:tr>
        <w:trPr>
          <w:trHeight w:val="8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төтенше резерві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мiндеттемелердi орындауға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1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</w:t>
            </w:r>
          </w:p>
        </w:tc>
      </w:tr>
      <w:tr>
        <w:trPr>
          <w:trHeight w:val="8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8469,2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8469,2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8469,2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8469,2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-18023,0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18023,0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 С. Алиясов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қарашадағы № 17-2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 № 10-2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ауылдық, кенттік округ әкімі аппараттарының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08"/>
        <w:gridCol w:w="732"/>
        <w:gridCol w:w="732"/>
        <w:gridCol w:w="732"/>
        <w:gridCol w:w="7268"/>
        <w:gridCol w:w="219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кодтары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287131,6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141896,9</w:t>
            </w:r>
          </w:p>
        </w:tc>
      </w:tr>
      <w:tr>
        <w:trPr>
          <w:trHeight w:val="8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141896,9</w:t>
            </w:r>
          </w:p>
        </w:tc>
      </w:tr>
      <w:tr>
        <w:trPr>
          <w:trHeight w:val="8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141896,9</w:t>
            </w:r>
          </w:p>
        </w:tc>
      </w:tr>
      <w:tr>
        <w:trPr>
          <w:trHeight w:val="11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141896,9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116465,9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8940,5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кенттік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5730,2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6598,3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ауыл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6413,2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6449,2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6540,2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5352,4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6001,3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6124,3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6503,3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6083,3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5650,2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6035,2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6256,3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ауыл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кенттік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үй-жайлары және 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ауыл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53793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53443</w:t>
            </w:r>
          </w:p>
        </w:tc>
      </w:tr>
      <w:tr>
        <w:trPr>
          <w:trHeight w:val="8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53443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53443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20463,0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19436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бiлiм беру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9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9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25413,0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25413,0</w:t>
            </w:r>
          </w:p>
        </w:tc>
      </w:tr>
      <w:tr>
        <w:trPr>
          <w:trHeight w:val="8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25413,0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25413,0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кенттік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ауыл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17856,0</w:t>
            </w:r>
          </w:p>
        </w:tc>
      </w:tr>
      <w:tr>
        <w:trPr>
          <w:trHeight w:val="8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кенттік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ауыл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кенттік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ауыл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кенттік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33173,0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33173,0</w:t>
            </w:r>
          </w:p>
        </w:tc>
      </w:tr>
      <w:tr>
        <w:trPr>
          <w:trHeight w:val="8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33173,0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33173,0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кенттік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ауыл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11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8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9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11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кенттік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ауыл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кенттік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ауыл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 С. Алиясов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қарашадағы № 17-2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3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 № 10-2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берілген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721"/>
        <w:gridCol w:w="732"/>
        <w:gridCol w:w="732"/>
        <w:gridCol w:w="732"/>
        <w:gridCol w:w="7269"/>
        <w:gridCol w:w="217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 кодтары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5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187400,0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69092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20463</w:t>
            </w:r>
          </w:p>
        </w:tc>
      </w:tr>
      <w:tr>
        <w:trPr>
          <w:trHeight w:val="8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20463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20463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бiлiм беру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48629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48629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48629</w:t>
            </w:r>
          </w:p>
        </w:tc>
      </w:tr>
      <w:tr>
        <w:trPr>
          <w:trHeight w:val="8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мектептер, гимназиялар,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лицейлер, бейіндік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мектеп-балабақшалар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48629</w:t>
            </w:r>
          </w:p>
        </w:tc>
      </w:tr>
      <w:tr>
        <w:trPr>
          <w:trHeight w:val="5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35137,0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35137</w:t>
            </w:r>
          </w:p>
        </w:tc>
      </w:tr>
      <w:tr>
        <w:trPr>
          <w:trHeight w:val="8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35137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</w:t>
            </w:r>
          </w:p>
        </w:tc>
      </w:tr>
      <w:tr>
        <w:trPr>
          <w:trHeight w:val="8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70535</w:t>
            </w:r>
          </w:p>
        </w:tc>
      </w:tr>
      <w:tr>
        <w:trPr>
          <w:trHeight w:val="11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11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5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27535</w:t>
            </w:r>
          </w:p>
        </w:tc>
      </w:tr>
      <w:tr>
        <w:trPr>
          <w:trHeight w:val="11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27535,0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27535</w:t>
            </w:r>
          </w:p>
        </w:tc>
      </w:tr>
      <w:tr>
        <w:trPr>
          <w:trHeight w:val="11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12636,0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</w:p>
        </w:tc>
      </w:tr>
      <w:tr>
        <w:trPr>
          <w:trHeight w:val="5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</w:p>
        </w:tc>
      </w:tr>
      <w:tr>
        <w:trPr>
          <w:trHeight w:val="11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</w:p>
        </w:tc>
      </w:tr>
      <w:tr>
        <w:trPr>
          <w:trHeight w:val="8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</w:t>
            </w:r>
          </w:p>
        </w:tc>
      </w:tr>
      <w:tr>
        <w:trPr>
          <w:trHeight w:val="8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</w:t>
            </w:r>
          </w:p>
        </w:tc>
      </w:tr>
      <w:tr>
        <w:trPr>
          <w:trHeight w:val="11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 С. Алиясов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