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bec0" w14:textId="190b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25 желтоқсандағы № 10-2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2009 жылғы 23 қазандағы N 16-5 шешімі. Шығыс Қазақстан облысы Әділет департаментінің Тарбағатай аудандық әділет басқармасында 2009 жылғы 28 қазанда N 5-16-84 тіркелді. Күші жойылды - Тарбағатай аудандық мәслихатының 2010 жылғы 05 сәуірдегі N 31 хаты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Тарбағатай аудандық мәслихатының 2010.04.05 N 31 хаты.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«Қазақстан Республикасындағы жергілікті мемлекеттік басқару және өзін-өзі басқару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«2009 жылға арналған облыстық бюджет туралы» 2008 жылғы 19 желтоқсандағы Х сессиясының № 10/129-IV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IV шақырылған Шығыс Қазақстан облыстық мәслихатының 2009 жылғы 16 қазандағы IV шақырылған ХV сессиясының № 15/202-ІV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Тарбағатай аудандық мәслихатының 2008 жылғы 25 желтоқсандағы № 10-2 («Тарбағатай» газетінің 2009 жылғы 10 қаңтардағы № 2-3 санында жарияланды, 2009 жылға арналған аудандық бюджет туралы» 2008 жылғы 25 желтоқсандағы № 10-2, тіркеу нөмірі 5-16-65 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2009 жылғы 13 ақпандағы № 12-2 шешімімен енгізілген өзгерістер мен толықтырулары «Тарбағатай» газетінің 2009 жылғы 28 ақпандағы № 10-11 санында жарияланды, 2009 жылға арналған аудандық бюджет туралы» 2008 жылғы 25 желтоқсандағы № 10-2, шешімге өзгерістер мен толықтырулар енгізу туралы» 2009 жылғы 24 сәуірдегі № 13-3, тіркеу нөмірі 5-16-73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толықтырулары «Тарбағатай» газетінің 2009 жылғы 16 мамырдағы № 23-24 санында жарияланды, 2009 жылға арналған аудандық бюджет туралы» 2008 жылғы 25 желтоқсандағы № 10-2, тіркеу нөмірі 5-16-69 шешімге өзгерістер мен толықтырулар енгізу туралы» 2009 жылғы 21 шілдедегі № 14-5 шешімімен енгізілген өзгерістер мен толықтырулары «Тарбағатай» газетінің 2009 жылғы 8 тамыздағы № 35 санында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2009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2665486,8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284636,0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2377269,8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2677509,8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– 6000,0;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6000,0;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(профициті) – -18023,0;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18023,0;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18023,0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азатжолдағы «6467,0» саны «6539,0» санымен, үшінші азатжолдағы «1811,0» саны «1800,0»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тоғызыншы азатжолмен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 Б. Молдаханов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 М.Мағжаев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 № 16-5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Тарбағатай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69"/>
        <w:gridCol w:w="787"/>
        <w:gridCol w:w="798"/>
        <w:gridCol w:w="7746"/>
        <w:gridCol w:w="2268"/>
      </w:tblGrid>
      <w:tr>
        <w:trPr>
          <w:trHeight w:val="6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2665486,8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288217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284636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121042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121042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кірістерге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105012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кірістерге жеке табыс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 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123797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123797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123797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32735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 мен жеке кәсіпкерлердің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елді мекендегі 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мақсатына арналмаған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жерлерге салынатын 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мен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жерлеріне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мен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жерлеріне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атқарылған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8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пайдаланатын бензинге акциз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8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пайдаланатын дизель отынына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және басқада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пайдаланудан түсім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кәсіпқойлық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алымдар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лицензиялық алым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үшін алынатын алым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8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жасалған мәмілелерді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11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жарнамаларды орналастырғаны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тұлғалар құжаттар бергені немесе  заңды әрекет жасау үшін алынатын міндетті төлемдер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түсетін 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1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4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 үшін алынатын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жеріне тіркелгені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куәліктерін бергені және оның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тіркеуі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 тұрған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мүліктерін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8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8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8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қаражаттардың қайтарылуы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 ТҮСІМДЕРІ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2377269,8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жоғары басқару органдарынан түсетін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2377269,8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2377269,8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197694,8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30459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544"/>
        <w:gridCol w:w="720"/>
        <w:gridCol w:w="742"/>
        <w:gridCol w:w="742"/>
        <w:gridCol w:w="7983"/>
        <w:gridCol w:w="2349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кодтары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атауы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2 677509,8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237 128</w:t>
            </w:r>
          </w:p>
        </w:tc>
      </w:tr>
      <w:tr>
        <w:trPr>
          <w:trHeight w:val="8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212 943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12 219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58 827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58 827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57 742,1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141 897</w:t>
            </w:r>
          </w:p>
        </w:tc>
      </w:tr>
      <w:tr>
        <w:trPr>
          <w:trHeight w:val="9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141 897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116 465,9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24 090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2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12 141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12 141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 шаралар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12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11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1 667 881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44 360</w:t>
            </w:r>
          </w:p>
        </w:tc>
      </w:tr>
      <w:tr>
        <w:trPr>
          <w:trHeight w:val="8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44 360,0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1 598 101</w:t>
            </w:r>
          </w:p>
        </w:tc>
      </w:tr>
      <w:tr>
        <w:trPr>
          <w:trHeight w:val="9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1 597 751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1 580 305</w:t>
            </w:r>
          </w:p>
        </w:tc>
      </w:tr>
      <w:tr>
        <w:trPr>
          <w:trHeight w:val="9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гимназиялар, 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мектеп-балабақшалар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1 580 305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үшiн оқулықтармен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9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2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жіргілікті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301 207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284 031</w:t>
            </w:r>
          </w:p>
        </w:tc>
      </w:tr>
      <w:tr>
        <w:trPr>
          <w:trHeight w:val="8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25 413</w:t>
            </w:r>
          </w:p>
        </w:tc>
      </w:tr>
      <w:tr>
        <w:trPr>
          <w:trHeight w:val="8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258 618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9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</w:t>
            </w:r>
          </w:p>
        </w:tc>
      </w:tr>
      <w:tr>
        <w:trPr>
          <w:trHeight w:val="12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32 131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45 192,0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142 419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122 669</w:t>
            </w:r>
          </w:p>
        </w:tc>
      </w:tr>
      <w:tr>
        <w:trPr>
          <w:trHeight w:val="12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17 176</w:t>
            </w:r>
          </w:p>
        </w:tc>
      </w:tr>
      <w:tr>
        <w:trPr>
          <w:trHeight w:val="8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17 176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12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205 661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49 227</w:t>
            </w:r>
          </w:p>
        </w:tc>
      </w:tr>
      <w:tr>
        <w:trPr>
          <w:trHeight w:val="11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46 527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45 527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45 527</w:t>
            </w:r>
          </w:p>
        </w:tc>
      </w:tr>
      <w:tr>
        <w:trPr>
          <w:trHeight w:val="9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138 048</w:t>
            </w:r>
          </w:p>
        </w:tc>
      </w:tr>
      <w:tr>
        <w:trPr>
          <w:trHeight w:val="11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67 006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12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46 506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71 042,0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21 642,7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21 642,7</w:t>
            </w:r>
          </w:p>
        </w:tc>
      </w:tr>
      <w:tr>
        <w:trPr>
          <w:trHeight w:val="12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30 940,3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18 386</w:t>
            </w:r>
          </w:p>
        </w:tc>
      </w:tr>
      <w:tr>
        <w:trPr>
          <w:trHeight w:val="8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12 304</w:t>
            </w:r>
          </w:p>
        </w:tc>
      </w:tr>
      <w:tr>
        <w:trPr>
          <w:trHeight w:val="11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101 857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50 632</w:t>
            </w:r>
          </w:p>
        </w:tc>
      </w:tr>
      <w:tr>
        <w:trPr>
          <w:trHeight w:val="8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33 173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33 173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17 459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</w:t>
            </w:r>
          </w:p>
        </w:tc>
      </w:tr>
      <w:tr>
        <w:trPr>
          <w:trHeight w:val="12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8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17 326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48 256,8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27 506,8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2 770,8</w:t>
            </w:r>
          </w:p>
        </w:tc>
      </w:tr>
      <w:tr>
        <w:trPr>
          <w:trHeight w:val="11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2 770,8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9 327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8 027,0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15 409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9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9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2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12 184,0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2 816,0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9 859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127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(облыстық)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 және өзге де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жоспарларын әзірлеу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64 697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63 923</w:t>
            </w:r>
          </w:p>
        </w:tc>
      </w:tr>
      <w:tr>
        <w:trPr>
          <w:trHeight w:val="11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63 923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63 923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11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13 663,8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7 344,1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1 875,1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1 875,1</w:t>
            </w:r>
          </w:p>
        </w:tc>
      </w:tr>
      <w:tr>
        <w:trPr>
          <w:trHeight w:val="14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875,1</w:t>
            </w:r>
          </w:p>
        </w:tc>
      </w:tr>
      <w:tr>
        <w:trPr>
          <w:trHeight w:val="9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мiндеттемелердi орындауға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1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9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8 469,2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8 469,2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8 469,2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-18023,0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 С. Алиясов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 № 16-5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ауылдық, кенттік округ әкімі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10"/>
        <w:gridCol w:w="733"/>
        <w:gridCol w:w="733"/>
        <w:gridCol w:w="733"/>
        <w:gridCol w:w="7233"/>
        <w:gridCol w:w="221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6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278 048,6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141 896,9</w:t>
            </w:r>
          </w:p>
        </w:tc>
      </w:tr>
      <w:tr>
        <w:trPr>
          <w:trHeight w:val="8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141 896,9</w:t>
            </w:r>
          </w:p>
        </w:tc>
      </w:tr>
      <w:tr>
        <w:trPr>
          <w:trHeight w:val="8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141 896,9</w:t>
            </w:r>
          </w:p>
        </w:tc>
      </w:tr>
      <w:tr>
        <w:trPr>
          <w:trHeight w:val="11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141 896,9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116 465,9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8 940,5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5 730,2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6 598,3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6 413,2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6 449,2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6 540,2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5 352,4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6 001,3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6 124,3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6 503,3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6 083,3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5 650,2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6 035,2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6 256,3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44 710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44 360</w:t>
            </w:r>
          </w:p>
        </w:tc>
      </w:tr>
      <w:tr>
        <w:trPr>
          <w:trHeight w:val="8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19 436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9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9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25 413,0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25 413,0</w:t>
            </w:r>
          </w:p>
        </w:tc>
      </w:tr>
      <w:tr>
        <w:trPr>
          <w:trHeight w:val="8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25 413,0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25 413,0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17 856,0</w:t>
            </w:r>
          </w:p>
        </w:tc>
      </w:tr>
      <w:tr>
        <w:trPr>
          <w:trHeight w:val="8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12 304,0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33 173,0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33 173,0</w:t>
            </w:r>
          </w:p>
        </w:tc>
      </w:tr>
      <w:tr>
        <w:trPr>
          <w:trHeight w:val="8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33 173,0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33 173,0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5 298,0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11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8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9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11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кенттік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 С. Алиясов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 № 16-5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5-ші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3"/>
        <w:gridCol w:w="734"/>
        <w:gridCol w:w="734"/>
        <w:gridCol w:w="734"/>
        <w:gridCol w:w="7259"/>
        <w:gridCol w:w="21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берілген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45 271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42 347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42 347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42 347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42 347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 С. Алиясов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 № 16-5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6-шы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4"/>
        <w:gridCol w:w="734"/>
        <w:gridCol w:w="734"/>
        <w:gridCol w:w="734"/>
        <w:gridCol w:w="7259"/>
        <w:gridCol w:w="217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182 882,8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50 876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50 876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50 876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мектеп-балабақшалар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50 876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35 137,0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35 137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35 137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70 535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70 535</w:t>
            </w:r>
          </w:p>
        </w:tc>
      </w:tr>
      <w:tr>
        <w:trPr>
          <w:trHeight w:val="11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27 535,0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</w:p>
        </w:tc>
      </w:tr>
      <w:tr>
        <w:trPr>
          <w:trHeight w:val="11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14 954,8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2 770,8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2 770,8</w:t>
            </w:r>
          </w:p>
        </w:tc>
      </w:tr>
      <w:tr>
        <w:trPr>
          <w:trHeight w:val="11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2 770,8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</w:t>
            </w:r>
          </w:p>
        </w:tc>
      </w:tr>
      <w:tr>
        <w:trPr>
          <w:trHeight w:val="11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 С. Алиясов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