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eee5" w14:textId="191e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"Тұрмысы төмен азаматтарға тұрғын үйді ұстауға және тұрғын үй коммуналдық
қызметке ақы төлеу үшін тұрғын үй жәрдемақыларын беру тәртібі туралы 
ережені бекіту туралы" 2008 жылғы 25 желтоқсандағы № 10-8 шешіміне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2009 жылғы 21 шілдедегі N 14-7 шешімі. Шығыс Қазақстан облысы Әділет департаментінің Тарбағатай аудандық Әділет басқармасында 2009 жылғы 10 тамызда N 5-16-80 тіркелді. Күші жойылсын - Тарбағатай аудандық мәслихатының 2010 жылғы 27 шілдедегі N 23-8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жойылсын - Тарбағатай аудандық мәслихатының 2010.07.27 N 23-8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 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«Қазақстан Республикасындағы жергілікті мемлекеттік басқару және өзін-өзі басқару туралы» Қазақстан Республикасының 2001 жылғы 23 қаңтардағы № 148-ІІ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«Тұрғын үй қатынастары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Тарбағатай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«Тұрмысы төмен азаматтарға тұрғын үйді ұстауға және тұрғын үй коммуналдық қызметке ақы төлеу үшін тұрғын үй жәрдемақыларын беру тәртібі туралы 2008 жылғы 25 желтоқсандағы № 10-8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5-16-66 нөмірімен тіркелген, 2009 жылғы 24 қаңтардағы Тарбағатай газетінде жарияланған) мынандай өзгерістер енгізілісін.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Жоғарыдағы аталған шешіммен бекітілген ережедегі 11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 көмегін алушылар тоқсан сайын отбасының табыстары туралы анықтамалар және өтініш берген тоқсанның алдындағы тоқсанның коммуналдық қызмет ақыларының төленгені туралы түбіртектер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 тармақ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 тармақ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 тармақ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Шешімдегі 3 тармақ келесі редакцияда жазылсын: «осы шешім жарияланғаннан кейін он күн тізбелік күннен соң қолданысқа енгізіледі».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жарияланғаннан кейін он күн тізбелік күннен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 Қ. Сафаров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 М. Мағжаев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