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db09" w14:textId="b47d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 санаттарына әлеуметтік көмек көрсету Нұсқаулығын бекіту туралы" 2009 жылғы 13 ақпандағы № 12-3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21 шілдедегі N 14-8 шешімі. Шығыс Қазақстан облысы Әділет департаментінің Тарбағатай аудандық Әділет басқармасында 2009 жылғы 10 тамызда N 5-16-79 тіркелді. Күші жойылды - Тарбағатай аудандық мәслихатының 2012 жылғы 21 желтоқсандағы N 9-9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аудандық мәслихатының 21.12.2012 N 9-9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 мен орфографиясы 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жеке санаттарына әлеуметтік көмек көрсету Нұсқаулығын бекіту туралы» 2009 жылғы 13 ақпандағы № 12-3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Нұсқаулықтың 2,3 бөлімінің тақырыбындағы және 3 бөлімнің 1 тармағындағы тәртібі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он күн тізбелік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 Қ. Сафаров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М. Мағжаев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