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3ea0" w14:textId="b1b3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бір 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2009 жылғы 13 ақпандағы N 12-5 шешімі. Шығыс Қазақстан облысы Әділет департаментінің Тарбағатай аудандық  Әділет басқармасында 2009 жылғы 26 ақпанда № 5-16-70 тіркелді. Күші жойылды - Тарбағатай аудандық мәслихатының 2010 жылғы 27 шілдедегі N 23-9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Тарбағатай аудандық мәслихатының 2010.07.27 N 23-9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«Салық және бюджетке төленетін басқа да міндетті төлемдер туралы»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«Қазақстан Республикасындағы жергілікті мемлекеттік басқару туралы» Қазақстан Республикасының 2001 жылғы 23 қаңтардағы № 148-ІІ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 бойынша базарлардағы тауарлар өткізетін азаматтарға біржолғы талондардың құны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бойынша ара-тұра сипаттағы қызметті жүзеге асыратын жеке тұлғаларға біржолғы талондардың құны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алғашқы ресми жарияланғаннан кейін он күнтізбелік 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Сессия төрағасы:                      Н. Ақылжанов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М. Мағжаев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12-5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бойынша базарлардағы тауар өткізетін азаматтарға бір жолғы талондардың құны</w:t>
      </w:r>
      <w:r>
        <w:br/>
      </w:r>
      <w:r>
        <w:rPr>
          <w:rFonts w:ascii="Times New Roman"/>
          <w:b/>
          <w:i w:val="false"/>
          <w:color w:val="000000"/>
        </w:rPr>
        <w:t>
(әр сатушыдан 1 күндік сауда үшін тенгемен)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6628"/>
        <w:gridCol w:w="2386"/>
        <w:gridCol w:w="2156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түрлері және тауарлар ассортименті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күндік орташа кіріс х 5%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күндік талонның құны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тауарлары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Гастрономия, бакалея, кондитер  өнімдері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көкөністер, жемістер 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бал, ірімшік, қаймақ,  сүт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салқындатқыш  сусындар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Нан, тоқаш, кулинария өнімдерін 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орыннан ет сату: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Ірі қара малының етін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Қой етін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емес тауарлары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тауарлары: киімдер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сауда жасау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тауарлар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Көліктің қосалқы бөлшектерін 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пайдаланылған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пайдаланылмаған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3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 бойынша қызмет 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пішу,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әрлеу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жасау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 майларын, тежегіш,  салқындатқыш сұйықтығын (тосол)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огругтердегі базарларда  сауда жасау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жүк автомобилдердің  үстінен жүк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көтерімі 3 тоннаға дейін: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көтерімі 3 тоннадан жоғары: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12-5 шешіміне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бойынша ара-тұра сипаттағы қызметті жүзеге</w:t>
      </w:r>
      <w:r>
        <w:br/>
      </w:r>
      <w:r>
        <w:rPr>
          <w:rFonts w:ascii="Times New Roman"/>
          <w:b/>
          <w:i w:val="false"/>
          <w:color w:val="000000"/>
        </w:rPr>
        <w:t>
асыратын жеке тұлғаларға біржолғы талондардың құны /тенге/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313"/>
        <w:gridCol w:w="24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түрлерінің атауы 1 күндік   кірісі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күндік  талон құны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тракторлармен жер өңдеу қызметін  атқару, шөп шабу, сату, тасымалдау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тұрғындарының жеке меншік малдарын ақы алып бағу;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ірі 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жылқы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Тарбағатай аудандық мәслихатының 2009.04.24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13-8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қара, қой, жылқы малдарын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қойға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ірі қара малға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жылқыға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үйден монша қызметін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сату 1 тоннаға 6000 тг х 5%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Тарбағатай аудандық мәслихатының 2009.04.24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13-8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