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2dee" w14:textId="55e2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23 желтоқсандағы "2009 жылға арналған аудандық бюджет туралы" № 10-3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2009 жылғы 23 қарашадағы N 18-2 шешімі. Шығыс Қазақстан облысы Әділет департаментінің Көкпекті аудандық әділет басқармасында 2009 жылғы 09 желтоқсанда N 5-15-63 тіркелді. Қабылданған мерзімінің бітуіне байланысты күші жойылды - Көкпекті аудандық мәслихатының 2010 жылғы 02 наурыздағы № 45 хаты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Қабылданған мерзімінің бітуіне байланысты күші жойылды (Көкпекті аудандық мәслихатының 2010.03.02 № 45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95-ІV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«2009-2011 жылдарға арналған республикалық бюджет туралы» Қазақстан Республикасының Заңына өзгерістер енгізу туралы» 2009 жылғы 11 қарашадағы № 198-IV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 Үкіметінің 2008 жылғы 18 желтоқсандағы №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», Шығыс Қазақстан облыстық мәслихатының 2009 жылғы 21 қарашадағы «2008 жылғы 19 желтоқсандағы «2009 жылға арналған облыстық бюджет туралы»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№ 16/218-ІV (Нормативтік құқықтық актілердің мемлекеттік тіркеу тізілімінде 2009 жылғы 26 қарашада № 2520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2008 жылғы 23 желтоқсандағы «2009 жылға арналған аудандық бюджет туралы» № 10-3 (Нормативтік құқықтық актілердің мемлекеттік тіркеу тізілімінде 2009 жылдың 9 қаңтарында тіркелген № 5-15-45), «Жұлдыз» газетінің 14 ақпандағы № 8, 21 ақпандағы № 9, 14 наурыздағы № 12 сандарында жарияланған.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2447086,8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315579,0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201422,8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364289,0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1555981,0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2428441,9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операциясының сальдосы – 20000,0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-1355,1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дефицитті қаржыландыру (профицитті қолдану) – 1355,1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елді мекендердегі әлеуметтік сала мамандарына әлеуметтік қолдау көрсету үшін республика бюджетінен берілетін ағымдағы нысаналы трансферттер – 3972,8 мың теңге сомасында азайтылды,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бойынша – 2104,8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бойынша – 1600,8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 бағдарламалар бойынша – 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бойынша – 178,2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2005-2010 жылдарға арналған Қазақстан Республикасындағы білім беруді дамыту мемлекеттік бағдарламасын іске асыруға республика бюджетінен берілетін ағымдағы нысаналы трансферттер – 1682 мың теңге сомасында азайтылды,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мекемелеріндегі физика, химия, биология кабинеттерін оқу құралдарымен жарақтандыруға – 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 құруға – 1109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 Л. Митякина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 Л. Бочкарева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сессия шешіміне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93"/>
        <w:gridCol w:w="650"/>
        <w:gridCol w:w="650"/>
        <w:gridCol w:w="8656"/>
        <w:gridCol w:w="266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Сыныпша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2 447 086,8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315 579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Табысқа және капитал өсіміне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126 387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126 387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шектелген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аударылатын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126 387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106 487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шектелген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аударылатын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106 487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ұсталынбайтын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 бойынша әрекет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жеке табыс 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азаматтардан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129 724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129 724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129 724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шектелген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аударылатын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129 724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22 275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салықтар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салықтар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Акциздерге салықтар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салынатын салық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3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жарна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капиталдан түсетін түсімдер,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2 121 692,8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басқарудан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2 121 692,8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2 121 692,8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201 422,8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364 289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1 555 981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02"/>
        <w:gridCol w:w="788"/>
        <w:gridCol w:w="723"/>
        <w:gridCol w:w="766"/>
        <w:gridCol w:w="7629"/>
        <w:gridCol w:w="2704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2 428 441,9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193 089,0</w:t>
            </w:r>
          </w:p>
        </w:tc>
      </w:tr>
      <w:tr>
        <w:trPr>
          <w:trHeight w:val="11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175 021,0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63 623,0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63 623,0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102 269,0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102 269,0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100 133,0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12 249,0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12 083,0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8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5 819,0</w:t>
            </w:r>
          </w:p>
        </w:tc>
      </w:tr>
      <w:tr>
        <w:trPr>
          <w:trHeight w:val="11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5 819,0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11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жөніндегі іс-шаралар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6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1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5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1 277 532,2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51 299,0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1 211 551,2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1 211 551,2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1 204 220,2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Мектеп-интернаттар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(ауысымдық) мектептер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1 204 220,2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  (селолық) округ 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15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205 390,0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185 709,0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  қала, кент, ауыл (село), ауылдық (селолық) округ 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15 276,0</w:t>
            </w:r>
          </w:p>
        </w:tc>
      </w:tr>
      <w:tr>
        <w:trPr>
          <w:trHeight w:val="11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170 433,0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33 757,0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21 645,0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  <w:tr>
        <w:trPr>
          <w:trHeight w:val="11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</w:p>
        </w:tc>
      </w:tr>
      <w:tr>
        <w:trPr>
          <w:trHeight w:val="14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9 107,0</w:t>
            </w:r>
          </w:p>
        </w:tc>
      </w:tr>
      <w:tr>
        <w:trPr>
          <w:trHeight w:val="21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«Халық қаһармандарын», Социалистік Еңбек ерлерін, Даңқ Орденінің үш дәрежесімен және «Отан»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  Қазақстан Республикасының 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41 254,0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31 242,0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38 098,0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26 063,0</w:t>
            </w:r>
          </w:p>
        </w:tc>
      </w:tr>
      <w:tr>
        <w:trPr>
          <w:trHeight w:val="16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19 681,0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19 681,0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16 506,0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8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456 214,0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 (селолық) округ 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мемлекеттік тұрғын үй қорының сақталуын ұйымдастыру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14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415 554,0</w:t>
            </w:r>
          </w:p>
        </w:tc>
      </w:tr>
      <w:tr>
        <w:trPr>
          <w:trHeight w:val="8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  қала, кент, ауыл (село), ауылдық (селолық) округ 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12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 қаражаты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375 528,0</w:t>
            </w:r>
          </w:p>
        </w:tc>
      </w:tr>
      <w:tr>
        <w:trPr>
          <w:trHeight w:val="18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375 528,0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364 289,0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 қаражаты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11 239,0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33 447,0</w:t>
            </w:r>
          </w:p>
        </w:tc>
      </w:tr>
      <w:tr>
        <w:trPr>
          <w:trHeight w:val="11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15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89 567,0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39 787,0</w:t>
            </w:r>
          </w:p>
        </w:tc>
      </w:tr>
      <w:tr>
        <w:trPr>
          <w:trHeight w:val="10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39 787,0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39 787,0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12 861,0</w:t>
            </w:r>
          </w:p>
        </w:tc>
      </w:tr>
      <w:tr>
        <w:trPr>
          <w:trHeight w:val="11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12 861,0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10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13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19 448,0</w:t>
            </w:r>
          </w:p>
        </w:tc>
      </w:tr>
      <w:tr>
        <w:trPr>
          <w:trHeight w:val="11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15 431,0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17 471,0</w:t>
            </w:r>
          </w:p>
        </w:tc>
      </w:tr>
      <w:tr>
        <w:trPr>
          <w:trHeight w:val="11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4 834,0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4 834,0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9 031,0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8 892,0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11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26 567,6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21 057,6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7 622,0</w:t>
            </w:r>
          </w:p>
        </w:tc>
      </w:tr>
      <w:tr>
        <w:trPr>
          <w:trHeight w:val="16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7 622,0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 қаражаты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11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2 086,6</w:t>
            </w:r>
          </w:p>
        </w:tc>
      </w:tr>
      <w:tr>
        <w:trPr>
          <w:trHeight w:val="18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бюджетінен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елді-мекендердегі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2 086,6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11 349,0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0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5 510,0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0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3 769,0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151 201,0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31 690,0</w:t>
            </w:r>
          </w:p>
        </w:tc>
      </w:tr>
      <w:tr>
        <w:trPr>
          <w:trHeight w:val="11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119 511,0</w:t>
            </w:r>
          </w:p>
        </w:tc>
      </w:tr>
      <w:tr>
        <w:trPr>
          <w:trHeight w:val="15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119 231,0</w:t>
            </w:r>
          </w:p>
        </w:tc>
      </w:tr>
      <w:tr>
        <w:trPr>
          <w:trHeight w:val="16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күту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119 231,0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84 404,0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 қаражаты есебінен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34 827,0</w:t>
            </w:r>
          </w:p>
        </w:tc>
      </w:tr>
      <w:tr>
        <w:trPr>
          <w:trHeight w:val="14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1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ішіндегі (қала ішіндегі),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ішіндегі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тасымалын ұйымдастыру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18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11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13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мiндеттемелердi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 ұлғайту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5 840,0</w:t>
            </w:r>
          </w:p>
        </w:tc>
      </w:tr>
      <w:tr>
        <w:trPr>
          <w:trHeight w:val="10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бойынша сыйақылар,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төлеу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комиссиялық төлемдер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сыйақылар, өзге де төлемдердi төлеу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11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түсімдер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түсімдер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эмиссиялық бағалы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 бойынша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Келісім-шарттары бойынша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операциясының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сальдосы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табу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-1 355,1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қолдану)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 Б. Оразғалиева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шешіміне 2 қосымша</w:t>
      </w:r>
    </w:p>
    <w:bookmarkEnd w:id="2"/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Ағымдағы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0657"/>
        <w:gridCol w:w="2593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 категорияларына (ҰОС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 соғыс мүгедектеріне,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және соғыс мүгедектерімен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теңдестірілгендерге, соғыс жесірлеріне)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көрсетуге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Ауғаныстанда қаза болғандар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сіңірген еңбегі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зейнеткерлерге материалдық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алдында сіңірген еңбегі бар зейнеткерлерге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жұмысы аяқталғаннан кейін ауылдар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селоларда жұмыс істегілері келетін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(мұғалім, дәрігер)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Тұрмысы нашар отбасыларының балаларына жоғары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орындарына оқуға көмек көрсету (оқу ақысы,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стипендия, жатақханада тұруға)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 «Күміс алқа» алқаларымен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немесе бұрын «Ардақты ана» атағын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 және «Ана даңқы» 1,2 дәрежелі орденімен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көп балалы аналарға бір 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да көп бірге тұратын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болмаған балалары бар көп балалы аналарға бір 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енгізілген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атаулы көмек төлеуге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отбасылардағы 18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мемлекеттік жәрдемақы төлеуге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құралдарымен жарақтандыруға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мекемелерінде лингафондық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кабинеттер құруға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бюджетінен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елді-мекендердегі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2086,6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 бағдарламасын ұлғайтуға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 құруға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 және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 шеңберінде қалалар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364289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 объектілерін күрделі, ағымды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қалалар мен елді мекендерді көркейтуге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565 711,8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 Б. Оразғалиева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