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cb92" w14:textId="d2e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2009 жылғы 24 шілдедегі N 16-5/2 шешімі. Шығыс Қазақстан облысы Әділет департаментінің Көкпекті аудандық Әділет басқармасында 2009 жылғы 26 тамызда № 5-15-57 тіркелді. Күші жойылды - Шығыс Қазақстан облысы Көкпекті аудандық мәслихатының 2018 жылғы 2 сәуірдегі № 21-5/3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02.04.2018 № 21-5/3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каңтардағы № 148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99-IV “Салық және бюджетке төленетін басқа да міндетті төлемдер туралы”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Көкпекті ауданының кәсіпкерлік мәселелер жөніндегі сараптамалық кеңесінің 2009 жылғы 24 маусымдағы қорытындысына сәйкес Көкпекті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Айына салық салу бірлігіне Көкпекті ауданы аумағында тіркелген салық ставкалары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аудандық мәслихатының 2009 жылғы 23 сәуірдегі № 15-5/2 "Тіркелген салық ставкалары туралы" шешімнің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Бочкарева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№ 16-5/2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айлық бірлігіне салық салу ставкасының</w:t>
      </w:r>
      <w:r>
        <w:br/>
      </w:r>
      <w:r>
        <w:rPr>
          <w:rFonts w:ascii="Times New Roman"/>
          <w:b/>
          <w:i w:val="false"/>
          <w:color w:val="000000"/>
        </w:rPr>
        <w:t>егізгі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6374"/>
        <w:gridCol w:w="3763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ұтысы жоқ ойын автоматы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ұтысы жоқ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жеке компьютер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