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5fe" w14:textId="4a62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23 желтоқсандағы "2009 жылға арналған аудандық бюджет туралы" № 10-3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2009 жылғы 19 ақпандағы N 12-2 шешімі. Шығыс Қазақстан облысы Әділет департаментінің  Көкпекті аудандық  әділет басқармасында 2009 жылғы 26 ақпанда № 5-15-48 тіркелді. Қабылданған мерзімінің бітуіне байланысты күші жойылды - Көкпекті аудандық мәслихатының 2010 жылғы 02 наурыздағы № 45 хаты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  (Көкпекті аудандық мәслихатының 2010.03.02 № 45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2008 жылғы 18 желтоқсандағы «Қазақстан Республикасының «2009-2011 жылдарға арналған республикалық бюджет туралы» Заңын іске асыру туралы» № 1184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2009 жылғы 6 ақпандағы «2008 жылғы 19 желтоқсандағы «2009 жылға арналған аудандық бюджет туралы» № 10/129-IV шешіміне өзгерістер мен толықтырулар енгізу туралы» сессия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2008 жылғы 23 желтоқсандағы «2009 жылға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жылдың 9 қаңтар айында тіркелген № 5-15-45)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1965932,2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-15329,0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84557,2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1555981,0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1947287,3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операциясының сальдосы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– -1355,1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қаржыландыру (профицитті қолдану) – 1355,1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 республикалық бюджеттен 53421,2 мың теңге сомасында ағымдағы нысаналы трансферттер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Жаңадан енгізілген білім беру объектілерін қаржыландыруға 4871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әлеуметтік атаулы көмек және ай сайын 18 жасқа дейінгі балаларға мемлекеттік жәрдемақы төлеуге күнкөріс минимумы көлемінің ұлғаюына байланысты 13916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әлеуметтік атаулы көмек төлеуге – 9816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отбасылардағы 18 жасқа дейінгі балаларға мемлекеттік жәрдемақы төлеуге – 4100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2005-2010 жылдарға арналған Қазақстан Республикасындағы білім беру жүйесін дамыту мемлекеттік бағдарламасын іске асыруға 30357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құралдарымен жарақтандыруға – 8193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 құруға – 22164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Ауылдық елді мекендердегі әлеуметтік сала мамандарына әлеуметтік қолдау шараларын іске асыруға 4277,2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мамандарына – 4010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сала мамандарына – 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 мамандарына – 178,2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төрайымы                         О. Карканица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Л. Бочкарева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сессия шешіміне 1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96"/>
        <w:gridCol w:w="951"/>
        <w:gridCol w:w="1099"/>
        <w:gridCol w:w="7194"/>
        <w:gridCol w:w="2118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Сыныпша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1965932,2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309015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Табысқа және капитал өсіміне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ұсталынбайтын 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реттік талон бойынша әрекет ететін тұлғалардан алынатын 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азаматтардан алынатын 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7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3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Акциздерге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7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12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жарна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капиталдан түсетін түсімдер, соның ішінде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1640538,2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басқарудан жоғары тұрған органдарынан түсетін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1640538,2</w:t>
            </w:r>
          </w:p>
        </w:tc>
      </w:tr>
      <w:tr>
        <w:trPr>
          <w:trHeight w:val="2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1640538,2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84557,2</w:t>
            </w:r>
          </w:p>
        </w:tc>
      </w:tr>
      <w:tr>
        <w:trPr>
          <w:trHeight w:val="28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902"/>
        <w:gridCol w:w="969"/>
        <w:gridCol w:w="1116"/>
        <w:gridCol w:w="1097"/>
        <w:gridCol w:w="6111"/>
        <w:gridCol w:w="2056"/>
      </w:tblGrid>
      <w:tr>
        <w:trPr>
          <w:trHeight w:val="6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1947286,2</w:t>
            </w:r>
          </w:p>
        </w:tc>
      </w:tr>
      <w:tr>
        <w:trPr>
          <w:trHeight w:val="7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168511</w:t>
            </w:r>
          </w:p>
        </w:tc>
      </w:tr>
      <w:tr>
        <w:trPr>
          <w:trHeight w:val="9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150190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45285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44885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95776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95776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95461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10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1261319</w:t>
            </w:r>
          </w:p>
        </w:tc>
      </w:tr>
      <w:tr>
        <w:trPr>
          <w:trHeight w:val="3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28499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1214119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1214119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1206788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1206788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17906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211490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192097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171675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44318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15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9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101208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89103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77103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76444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76444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78914,2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36167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36167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36167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17799,2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3553,2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13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мен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57332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36646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32843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8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13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12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 жайлары және құрылыстарын күрделі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сыйақылар, өзге де төлемдердi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орналастырғаны үшін комиссиялық төлемдер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сыйақылар, өзге де төлемдердi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 бойынша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несиелендіру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Қаржы активтері операциясының сальдосы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дефициті (профициті)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-1355,1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Дефицитті қаржыландыру (профицитті қолдану)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1355,1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Б. Оразғалиева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12-2 шешіміне 2 қосымша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Ағымдағы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1216"/>
        <w:gridCol w:w="1974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кейбір категорияларына (ҰОС ардагерлеріне, соғыс мүгедектеріне, соғыс ардагерлері және соғыс мүгедектерімен теңдестірілгендерге, соғыс жесірлеріне) материалдық көмек көрсетуге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Ауғаныстанда қаза болғандар отбасыларына материалдық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сіңірген еңбегі бар зейнеткерлерге материалдық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 алдында сіңірген еңбегі бар зейнеткерлерге материалдық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жұмысы аяқталғаннан кейін ауылдар және селоларда жұмыс істегілері келетін жас мамандарға (мұғалім, дәрігер) материалдық көмек көрсетуге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Тұрмысы нашар отбасыларының балаларына жоғары оқу орындарына оқуға көмек көрсету (оқу ақысы, стипендия, жатақханада тұруға)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алқаларымен марапатталған немесе бұрын «Ардақты ана» атағын алған және «Ана даңқы» 1,2 деңгейлі орденімен марапатталған көп балалы аналарға бір жолғы материалдық көмек беру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да көп бірге тұратын кәмелеттік жасқа болмаған балалары бар көп балалы аналарға бір жолғы материалдық көмек көрсету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білім беру объектілерін қаржыландыруға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атаулы көмек төлеуге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отбасылардағы 18 жасқа дейінгі балаларға мемлекеттік жәрдемақы төлеуге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мекемелеріндегі физика, химия, биология кабинеттерін оқу құралдарымен жарақтандыруға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мемлекеттік мекемелерінде лингафондық және мультимедиялық кабинеттер құруға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білім беру саласындағы мамандарға әлеуметтік қолдау көрсетуге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мамандарына әлеуметтік қолдау көрсетуге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спорт саласындағы мамандарға әлеуметтік қолдау көрсетуге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84557,2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Б. Оразғалиева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сессия шешіміне 3 қосымша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809"/>
        <w:gridCol w:w="791"/>
        <w:gridCol w:w="902"/>
        <w:gridCol w:w="905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 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 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6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1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7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</w:tr>
      <w:tr>
        <w:trPr>
          <w:trHeight w:val="13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Мектеп-интернаттар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кешкі (ауысымдық) мектептер</w:t>
            </w:r>
          </w:p>
        </w:tc>
      </w:tr>
      <w:tr>
        <w:trPr>
          <w:trHeight w:val="10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</w:tr>
      <w:tr>
        <w:trPr>
          <w:trHeight w:val="18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«Халық қаһармандарын», Социалистік Еңбек ерлерін, Даңқ Орденінің үш дәрежесімен және «Отан» орденімен марапатталған соғыс ардагерлері мен мүгедектерін жерлеу рәсімдері бойынша қызмет көрсету</w:t>
            </w:r>
          </w:p>
        </w:tc>
      </w:tr>
      <w:tr>
        <w:trPr>
          <w:trHeight w:val="14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Қалалық, қалааралық және жергілікті бағыттардағы қоғамдық көліктің барлық түрлеріне (таксиден басқасына) жүруге жеңілдіктер</w:t>
            </w:r>
          </w:p>
        </w:tc>
      </w:tr>
      <w:tr>
        <w:trPr>
          <w:trHeight w:val="14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4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органның шешімі бойынша қоғамдық көлікте (таксиден басқа) жеңілдікпен жүру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берілген кредиттер есебінен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4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11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</w:tr>
      <w:tr>
        <w:trPr>
          <w:trHeight w:val="7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 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 материалдық құндылықтарының құнын арзандату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 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4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 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</w:tr>
      <w:tr>
        <w:trPr>
          <w:trHeight w:val="144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4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111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мен құрылыстарын күрделі жөндеу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 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14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</w:tr>
      <w:tr>
        <w:trPr>
          <w:trHeight w:val="7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11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</w:tr>
      <w:tr>
        <w:trPr>
          <w:trHeight w:val="11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3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</w:tr>
      <w:tr>
        <w:trPr>
          <w:trHeight w:val="10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бойынша сыйақылар, өзге де төлемдердi төлеу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орналастырғаны үшін комиссиялық төлемдер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сыйақылар, өзге де төлемдердi төлеу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7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түсімдер есебінен берілетін трансферттер</w:t>
            </w:r>
          </w:p>
        </w:tc>
      </w:tr>
      <w:tr>
        <w:trPr>
          <w:trHeight w:val="7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</w:tr>
      <w:tr>
        <w:trPr>
          <w:trHeight w:val="14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37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</w:tr>
      <w:tr>
        <w:trPr>
          <w:trHeight w:val="7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</w:tr>
      <w:tr>
        <w:trPr>
          <w:trHeight w:val="3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эмиссиялық бағалы қағаздар бойынша</w:t>
            </w:r>
          </w:p>
        </w:tc>
      </w:tr>
      <w:tr>
        <w:trPr>
          <w:trHeight w:val="36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Келісім-шарттары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 Б. Оразғалиева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