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ce8b" w14:textId="fedc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26 желтоқсандағы № 10-3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2009 жылғы 25 қарашадағы N 17-2 шешімі. Шығыс Қазақстан облысы Әділет департаментінің Күршім аудандық әділет басқармасында 2009 жылғы 02 желтоқсанда N 5-14-100 тіркелді. Қабылданған мерзімінің бітуіне байланысты күші жойылды - Күршім аудандық мәслихатының 2010 жылғы 11 қаңтардағы № 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(Күршім аудандық мәслихатының 2010.01.11 № 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2008 жылғы 4 желтоқсандағы № 95-ІV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«2009-2011 жылдарға арналған республикалық бюджет туралы» Қазақстан Республикасының Заңына өзгерістер енгізу туралы» Қазақстан Республикасының 2009 жылғы 11 қарашадағы № 198-ІV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2008 жылғы 19 желтоқсандағы № 10/129-ІV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2009 жылғы 21 қарашадағы № 16/218-ІV (Нормативтік құқықтық кесімдерді мемлекеттік тіркеу Тізілімінде 2520 нөмірімен 2009 жылдың 26 қарашасында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аудандық мәслихаттың 2008 жылғы 26 желтоқсандағы № 10-3 (Нормативтік құқықтық актілерді мемлекеттік тіркеу Тізілімінде № 5-14-76 болып 2009 жылдың 8 қаңтарында тіркелген, аудандық «Рауан» газетінің 2009 жылғы 31 қаңтарда № 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2029170,7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- 244685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бойынша- 6184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1777101,7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2023735,5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- 14000 мың теңге, соның ішінде: қаржылық активтерді сатып алу - 14000 мың теңге, мемлекеттік қаржылық активтерін сатудан түсетін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-8564,8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- 8564,8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жылғы 21 қарашадағы № 16/218-IV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бюджеттен берілген нысаналы ағымдағы трансферттер азайтылды.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2005-2010 жылдарға арналған мемлекеттік бағдарламасын іске асыру 3415,8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 - 861,0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лингофондық және мультимедиялық кабинеттер құру -1386,0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жүйесінде оқытудың жаңа технологиясын енгізуге - 1168,8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(білім, денсаулық, мәдениет, дене шынықтыру және спорт) сала мамандарын әлеуметтік қолдау шараларын іске асыру - 817,9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№ 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Г. Қожахметова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 Қ.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17-2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8"/>
        <w:gridCol w:w="780"/>
        <w:gridCol w:w="504"/>
        <w:gridCol w:w="8677"/>
        <w:gridCol w:w="193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2029170,7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98536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 тұлғалардан алынатын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101389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мүлкіне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салынатын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 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(авиациялықты қоспағанда)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дизель отыны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лицензиялық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міндетті төлемдер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4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шағымдардан алынады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туралы 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қалпына келтіруге байланысты куәліктерді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бергені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3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5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пакеттеріне дивидендтер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пакетіне берілетін дивидендтер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меншігіне жататын жер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сервитут үшін төлемақы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қаражаттардың қайтарылуы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1777101,7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1777101,7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1777101,7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128746,7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14"/>
        <w:gridCol w:w="699"/>
        <w:gridCol w:w="699"/>
        <w:gridCol w:w="662"/>
        <w:gridCol w:w="8038"/>
        <w:gridCol w:w="1929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2023735,5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159215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140593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 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 қамтамасыз етуді ұйымдастыру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сақтау, бағалау және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жою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іс-шаралар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 органдары құрылмаған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сөндіру жөніндегі іс-шараларды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сот, қылмыстық-атқару қызметі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1323962,2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1267782,2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1267782,2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1226162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мектептер, 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мектептер, мектеп-балабақшалар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1226162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жеткiзу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шаралар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 кеңейту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15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ордендерімен марапатталған, "Халық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Қаһарманы" атағын және республиканың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атақтарын алған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42622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қызметтерге ақы төлеу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адамдарды жерлеу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 жарыстарына қатысуы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 жүргізу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мен шикізаттың құнын иелеріне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екіншісіне ауыстыру жөніндегі жұмыстар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(селолық),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үй-жайларын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110468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1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мен құрылыстарын күрделі жөндеу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4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резерві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 резерві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 және оған сараптама жүргізу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-8564,8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 Қ. Әбілмәжінов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