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078a" w14:textId="c530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Жастарды әлеуметтік қорғау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2009 жылғы 01 қазандағы N 1343 қаулысы. Шығыс Қазақстан облысы Әділет департаментінің Күршім аудандық Әділет басқармасында 2009 жылғы 27 қазанда N 5-14-95 тіркелді. Күші жойылды - Күршім ауданы әкімдігінің 2010 жылғы 29 қаңтардағы N 1508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Күршім ауданы әкімдігінің 2010.01.29 N 1508 қаулысымен.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2001 жылғы 23 қаңтардағы «Халықты жұмыспен қамту туралы» № 149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тармақтарына, Қазақстан Республикасының 2004 жылғы 7 шілдедегі «Қазақстан Республикасындағы мемлекеттік жастар саясаты туралы» № 581 Заңының 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 бабының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кәсіптік, жоғары, жоғары оқу орнынан кейінгі білім алған түлектер санынан жұмыссыз жастарды (бұдан әрі- Қатысушылар) жұмысқа орналастыруға ықпал жасау бойынша, жастар іс-тәжірибесі түрінде, әлеуметтік қорғау шаралары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 іс тәжірибесі мекемелерде, кәсіпорындарда (бұдан әрі «Жұмыс беруші») ұйымдастырылып өткізіледі. Жұмыспен қамту және әлеуметтік бағдарламалар бөлімі (бұдан әрі «Бөлім») «Жұмыс берушімен» келісім шарт негізінде бірлесіп әрекет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Кәсіпорындар жөнінде жиналған ақпаратты қорыту және талдау негізінде оқу орындарын бітірген жұмыссыздар жастар іс тәжірибесіне қатысу үшін іріктелсін. Іріктеу критерийлері: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Қатысушылардың жұмыссыз ретінде «Бөлімде» есепте тұрғаны;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Қатысушыларға іріктеп алу мерзімінде қолайлы жұмыстың болмағаны;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жасы 29 жасқа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Қатысушылар жастар іс-тәжірибесіне 6 айға дейін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Жастар іс тәжірибесінің қаржылануы жұмыспен қамту бағдарламасының орындалуына бекітілген шығындар сметасына сәйкес аудан бюджеті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Жастар іс тәжірибесіне Қатысушының еңбек ақысы келесі мөлшерде жүргізілсін: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кәсіптік оқу орындарын бітіргендерге 1,2 айлық ең төменгі жалақы;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және жоғары оқу орнынан кейінгі оқу орындарын бітіргендерге 1,5 айлық ең төменгі жалақы.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«Жұмыс беруші» Қатысушыға өз есебінен қосымша төлем жасай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Қатысушылардың еңбек төлемі «Бөліммен» олардың жеке шоттарына аудару арқылы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орындалуына бақылау жасау аудан әкімінің орынбасары Д.Ә.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 А. 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