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deee" w14:textId="459d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"Тұрмысы төмен азаматтарға үйді ұстауға және үй-коммуналдық қызметке ақы төлеу үшін тұрғын үй жәрдемақыларын беру Ережесін бекіту туралы" 2008 жылғы 
18 сәуірдегі № 5-4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2009 жылғы 24 шілдедегі N 15-13 шешімі. Шығыс Қазақстан облысы Әділет департаментінің Күршім аудандық Әділет басқармасында 2009 жылғы 7 тамызда N 5-14-89 тіркелді. Күші жойылды - ШҚО Күршім аудандық мәслихатының 2011 жылғы 20 маусымдағы N 28-8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Күршім аудандық мәслихатының 2011.06.20  </w:t>
      </w:r>
      <w:r>
        <w:rPr>
          <w:rFonts w:ascii="Times New Roman"/>
          <w:b w:val="false"/>
          <w:i w:val="false"/>
          <w:color w:val="ff0000"/>
          <w:sz w:val="28"/>
        </w:rPr>
        <w:t>N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148-ІІ «Қазақстан Республикасындағы жергілікті мемлекеттік басқару және өзін-өзі басқару туралы»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«Тұрмысы төмен азаматтарға үйді ұстауға және үй-коммуналдық қызметке ақы төлеу үшін тұрғын үй жәрдемақыларын беру Ережесін бекіту туралы» 2008 жылғы 18 сәуірдегі № 5-4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 «Тұрмысы төмен азаматтарға үйді ұстауға және үй-коммуналдық қызметке ақы төлеу үшін тұрғын үй жәрдемақыларын беру Ережесін бекіту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бөлім Тұрғын үй көмегін беру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“қайта аттестациялауды” деген сөзі “қайта ресімдеуді”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 тармақта, барлық тармақ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“аттестациясына”, “аттестациядан” деген сөздері “ресімдеуіне”, “ресімдеуден”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“қайта аттестациядан” деген сөзі “қайта ресімдеу”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тармақ, барлық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“аттестациядан” деген сөздері “ресімдеуден” сөздерімен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 Ж. Әзімбаев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 Қ. Әбілмәжінов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