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6294" w14:textId="ace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ақылы қоғамдық жұмыстарды ұйымдастыру, әлеуметтік жұмыс орындарын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2009 жылғы 02 ақпандағы N 1034 қаулысы. Шығыс Қазақстан облысы Әділет департаментінің Күршім аудандық Әділет басқармасында 2009 жылғы 11 ақпанда N 5-14-77 тіркелді. Күші жойылды - ШҚО Күршім ауданы әкімдігінің 2010 жылғы 10 қаңтардағы N 1458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Ескерту. Күші жойылды - ШҚО Күршім ауданы әкімдігінің 2010.01.10 </w:t>
      </w:r>
      <w:r>
        <w:rPr>
          <w:rFonts w:ascii="Times New Roman"/>
          <w:b w:val="false"/>
          <w:i w:val="false"/>
          <w:color w:val="000000"/>
          <w:sz w:val="28"/>
        </w:rPr>
        <w:t>N 1458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«Халықты жұмыспен қамту туралы» № 149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Қазақстан Республикасының 2001 жылғы 23 қаңтардағы Заңын іске асыру жөніндегі шаралар туралы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«Қазақстан Республикасындағы жергілікті мемлекеттік басқару туралы» № 148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Кіріспеге өзгерту енгізілді - Күршім ауданы әкімдігінің 2009.10.30 </w:t>
      </w:r>
      <w:r>
        <w:rPr>
          <w:rFonts w:ascii="Times New Roman"/>
          <w:b w:val="false"/>
          <w:i w:val="false"/>
          <w:color w:val="000000"/>
          <w:sz w:val="28"/>
        </w:rPr>
        <w:t>N 1356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ақылы қоғамдық жұмыс түрлерін және қоғамдық жұмыстарды ұйымдастыратын ұйымдар, мекемелер, кәсіпорындар, жеке кәсіпкерлер тізімі және қоғамдық жұмыстарды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жылы нысаналы топтарға жататын адамдарға ақылы қоғамдық жұмыстарды ұйымдастыру тізбесі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Әлеуметтік жұмыс орындарын құру бойынша мекеме (келісімі бойынша) мен кәсіпорынның тізбесі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Күршім ауданының жұмыспен қамту және әлеуметтік бағдарламалар бөлімі (Т.Ч. Мысаев) ақылы қоғамдық жұмыстарға қатысушылардың еңбек ақысын төлеуді нақтылы атқарған жұмысына қарай еңбек шарты негізінде дифференциалдық тұрғыда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Күршім ауданының жұмыспен қамту және әлеуметтік бағдарламалар бөліміне (Т.Ч. Мысаев) ауылдық округ әкімдері, мемлекеттік ұйымдар, мекемелер және кәсіпорындар басшыларымен қоғамдық жұмыс шарттарын уақытында жасау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Күршім ауданы әкімдігінің 2007 жылдың 29 желтоқсандағы «2008 жылы ақылы қоғамдық жұмыстарды ұйымдастыру, әлеуметтік жұмыс орындарын құру туралы» № 440 қаулысының күші жойылды деп танылсын. (Нормативтік-құқықтық кесімдерді мемлекеттік тіркеу тізілімінде № 5-14-60 болып тіркелген. 2008 жылы 02 ақпанда «Рауан» газетінің 5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Қаулы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Күршім ауданының әкімі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1037 қаулысына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ақылы қоғамдық жұмыс түрлерін және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жұмыстарды ұйымдастыратын ұйымдар, мекемелер және кәсіпорындар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тізімі және қоғамдық жұмыстарды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152"/>
        <w:gridCol w:w="4493"/>
        <w:gridCol w:w="2999"/>
        <w:gridCol w:w="1688"/>
        <w:gridCol w:w="1689"/>
      </w:tblGrid>
      <w:tr>
        <w:trPr>
          <w:trHeight w:val="67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ұйымдар,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қатысатындар саны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ауылда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ауылында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ауылда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«Қалғұты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 мен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ауылда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пен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 жағасын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ауылда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ауылда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«Балықшы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ауылда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ауылда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«Төсқайың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ауылда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75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75</w:t>
            </w:r>
          </w:p>
        </w:tc>
      </w:tr>
      <w:tr>
        <w:trPr>
          <w:trHeight w:val="12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Теректіде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қабатты үйлерде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тәртіпті, тазалықты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консьержілер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рындар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аудан бойынша: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081"/>
        <w:gridCol w:w="2852"/>
        <w:gridCol w:w="1635"/>
        <w:gridCol w:w="946"/>
        <w:gridCol w:w="1858"/>
        <w:gridCol w:w="3726"/>
      </w:tblGrid>
      <w:tr>
        <w:trPr>
          <w:trHeight w:val="51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«Қалғұты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пен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 жағасын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 табелінде көрсетілген дәлелді жұмыс 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«Балықшы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айлық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«Төсқайың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алатындарға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12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10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санағы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қабатты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консьержілер.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5 күнді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құрайды, сегіз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 1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киіммен,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Мысаев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1037 қаулысына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нысаналы топтарға жататын адамдарға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жұмыстарды ұйымдастыру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294"/>
        <w:gridCol w:w="3747"/>
      </w:tblGrid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топқа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адамдар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жасқа дейінгі жастар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мен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23 жасқа дейінгі балалар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балаларды 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 жалғызілікті, көп балалы ата-аналар,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тәртіппен асырауында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күтімді, көмекті, немесе қадағалауды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 деп танылған адамдары бар азаматтар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 алдындағы адамдар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қатарынан босаған адамдар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және мәжбүрлеп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орындарынан босатылған адамдар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 жастан асқандар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 Т. Мысаев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1037 қаулысына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Әлеуметтік жұмыс орындарын құру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кәсіпорындар, ұйымдар, мекемелердің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019"/>
        <w:gridCol w:w="3761"/>
      </w:tblGrid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беруші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мемлекеттік сорт сынау станциясы»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 Д. Тоқтаров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әкімінің «Күршім»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салалы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Оразбеков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Т. Мысаев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