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2ee92" w14:textId="6f2ee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Көше атауларын өзгерту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Катонқарағай ауданы Большенарым ауылдық округі әкімінің аппаратының 2009 жылғы 28 қазандағы N 1 шешімі. Шығыс Қазақстан облысы Әділет департаментінің Катонқарағай аудандық Әділет басқармасында 2009 жылғы 23 қарашада N 5-13-64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2001 жылғы № 148-II "Қазақстан Республикасындағы жергілікті мемлекеттік басқару және өзін-өзі басқару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35 бабына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1993 жылғы 8 желтоқсандағы «Қазақстан Республикасының әкімшілік-аумақтық құрылысы туралы» Заңының </w:t>
      </w:r>
      <w:r>
        <w:rPr>
          <w:rFonts w:ascii="Times New Roman"/>
          <w:b w:val="false"/>
          <w:i w:val="false"/>
          <w:color w:val="000000"/>
          <w:sz w:val="28"/>
        </w:rPr>
        <w:t>14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 4 тармағына сәйкес және жергілікті тұрғындардың пікірін ескере отырып </w:t>
      </w:r>
      <w:r>
        <w:rPr>
          <w:rFonts w:ascii="Times New Roman"/>
          <w:b/>
          <w:i w:val="false"/>
          <w:color w:val="000000"/>
          <w:sz w:val="28"/>
        </w:rPr>
        <w:t>ШЕШЕМІН: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Большенарым ауылдық округінің орталығы Большенарым ауылындағы бұрылыстар мен көшелер төмендегідей өзгертілсін: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Совхозный бұрылысы "Достық" бұрылысы болып;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Краснопартизанский бұрылысы "Бауыржан Момышұлы" бұрылысы болып;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Колхозный көшесі "Қайрат Рысқұлбеков" көшесі болып;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Автотранспортный көшесі "Серік Тойбағаров" көшесі болып;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Первомайский көшесі "Қабдығали Татаев" көшесі болып;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Кирзаводская көшесі "Астана" көшесі болып;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Көктерек ауылындағы Школьный көшесі "Серғазы Жексенов" көшесі болып.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жарияланғаннан кейін он күнтізбелік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өзім бақылаймын.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Большенарым ауылдық округінің әкімі          А. Ахметов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