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2863" w14:textId="a572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2009 жылғы 28 желтоқсандағы N 17/152-IV шешімі. Шығыс Қазақстан облысы Әділет департаментінің Катонқарағай аудандық әділет басқармасында 2009 жылғы 30 желтоқсанда N 5-13-66 тіркелді. Қолданылу мерзімінің өтуіне байланысты күші жойылды (Катонқарағай аудандық мәслихатының 2011 жылғы 23 ақпандағы N 57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(Катонқарағай аудандық мәслихатының 2011.02.23 N 57  хаты).</w:t>
      </w:r>
    </w:p>
    <w:bookmarkEnd w:id="0"/>
    <w:bookmarkStart w:name="z2"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«2010-2012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21 желтоқсандағы № 17/222-IV (2009 жылғы 21 желтоқсандағы нормативтік құқықтық кесімдерді мемлекеттік тіркеудің тізілімінде 2521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кірістер – 2512640,7 мың теңге, соның ішінде:</w:t>
      </w:r>
      <w:r>
        <w:br/>
      </w:r>
      <w:r>
        <w:rPr>
          <w:rFonts w:ascii="Times New Roman"/>
          <w:b w:val="false"/>
          <w:i w:val="false"/>
          <w:color w:val="000000"/>
          <w:sz w:val="28"/>
        </w:rPr>
        <w:t>
      салықтық түсімдер бойынша - 294382 мың теңге;</w:t>
      </w:r>
      <w:r>
        <w:br/>
      </w:r>
      <w:r>
        <w:rPr>
          <w:rFonts w:ascii="Times New Roman"/>
          <w:b w:val="false"/>
          <w:i w:val="false"/>
          <w:color w:val="000000"/>
          <w:sz w:val="28"/>
        </w:rPr>
        <w:t>
      салықтық емес түсімдер бойынша - 3458 мың теңге;</w:t>
      </w:r>
      <w:r>
        <w:br/>
      </w:r>
      <w:r>
        <w:rPr>
          <w:rFonts w:ascii="Times New Roman"/>
          <w:b w:val="false"/>
          <w:i w:val="false"/>
          <w:color w:val="000000"/>
          <w:sz w:val="28"/>
        </w:rPr>
        <w:t>
      негізгі капиталды сатудан түсетін түсімдер – 12110 мың теңге;</w:t>
      </w:r>
      <w:r>
        <w:br/>
      </w:r>
      <w:r>
        <w:rPr>
          <w:rFonts w:ascii="Times New Roman"/>
          <w:b w:val="false"/>
          <w:i w:val="false"/>
          <w:color w:val="000000"/>
          <w:sz w:val="28"/>
        </w:rPr>
        <w:t>
      ресми трансферттердің түсімі бойынша – 2202690,7 мың теңге;</w:t>
      </w:r>
      <w:r>
        <w:br/>
      </w:r>
      <w:r>
        <w:rPr>
          <w:rFonts w:ascii="Times New Roman"/>
          <w:b w:val="false"/>
          <w:i w:val="false"/>
          <w:color w:val="000000"/>
          <w:sz w:val="28"/>
        </w:rPr>
        <w:t>
      2) шығындар - 2515665,7 мың теңге;</w:t>
      </w:r>
      <w:r>
        <w:br/>
      </w:r>
      <w:r>
        <w:rPr>
          <w:rFonts w:ascii="Times New Roman"/>
          <w:b w:val="false"/>
          <w:i w:val="false"/>
          <w:color w:val="000000"/>
          <w:sz w:val="28"/>
        </w:rPr>
        <w:t>
      3) таза бюджеттік несиелеу – 12147 мың теңге;</w:t>
      </w:r>
      <w:r>
        <w:br/>
      </w:r>
      <w:r>
        <w:rPr>
          <w:rFonts w:ascii="Times New Roman"/>
          <w:b w:val="false"/>
          <w:i w:val="false"/>
          <w:color w:val="000000"/>
          <w:sz w:val="28"/>
        </w:rPr>
        <w:t>
      қарыздар түсімі - 12464 мың теңге;</w:t>
      </w:r>
      <w:r>
        <w:br/>
      </w:r>
      <w:r>
        <w:rPr>
          <w:rFonts w:ascii="Times New Roman"/>
          <w:b w:val="false"/>
          <w:i w:val="false"/>
          <w:color w:val="000000"/>
          <w:sz w:val="28"/>
        </w:rPr>
        <w:t>
      қарыздарды өтеу - 317 мың теңге көлеміндегі "жергілікті атқарушы органдардың борышын өтеу" бағдарламасымен толықтырылсын;</w:t>
      </w:r>
      <w:r>
        <w:br/>
      </w:r>
      <w:r>
        <w:rPr>
          <w:rFonts w:ascii="Times New Roman"/>
          <w:b w:val="false"/>
          <w:i w:val="false"/>
          <w:color w:val="000000"/>
          <w:sz w:val="28"/>
        </w:rPr>
        <w:t>
      4) қаржылық активтермен жүргізілген операциялар сальдосы – 0 мың тең;</w:t>
      </w:r>
      <w:r>
        <w:br/>
      </w:r>
      <w:r>
        <w:rPr>
          <w:rFonts w:ascii="Times New Roman"/>
          <w:b w:val="false"/>
          <w:i w:val="false"/>
          <w:color w:val="000000"/>
          <w:sz w:val="28"/>
        </w:rPr>
        <w:t>
      5) бюджет дефициті (профициті) – -15489 мың теңге;</w:t>
      </w:r>
      <w:r>
        <w:br/>
      </w:r>
      <w:r>
        <w:rPr>
          <w:rFonts w:ascii="Times New Roman"/>
          <w:b w:val="false"/>
          <w:i w:val="false"/>
          <w:color w:val="000000"/>
          <w:sz w:val="28"/>
        </w:rPr>
        <w:t>
      6) дефицитті (профицитті) қаржыландыру – 15489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Катонқарағай аудандық мәслихатының 2010.11.02 </w:t>
      </w:r>
      <w:r>
        <w:rPr>
          <w:rFonts w:ascii="Times New Roman"/>
          <w:b w:val="false"/>
          <w:i w:val="false"/>
          <w:color w:val="000000"/>
          <w:sz w:val="28"/>
        </w:rPr>
        <w:t>№ 25/209-IV</w:t>
      </w:r>
      <w:r>
        <w:rPr>
          <w:rFonts w:ascii="Times New Roman"/>
          <w:b w:val="false"/>
          <w:i w:val="false"/>
          <w:color w:val="ff0000"/>
          <w:sz w:val="28"/>
        </w:rPr>
        <w:t xml:space="preserve"> (2010 жылғы 1 қаңтардан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 өзгертулер енгізілді - Катонқарағай аудандық мәслихатының 2010.12.13 </w:t>
      </w:r>
      <w:r>
        <w:rPr>
          <w:rFonts w:ascii="Times New Roman"/>
          <w:b w:val="false"/>
          <w:i w:val="false"/>
          <w:color w:val="000000"/>
          <w:sz w:val="28"/>
        </w:rPr>
        <w:t>№ 26/227-IV</w:t>
      </w:r>
      <w:r>
        <w:rPr>
          <w:rFonts w:ascii="Times New Roman"/>
          <w:b w:val="false"/>
          <w:i w:val="false"/>
          <w:color w:val="ff0000"/>
          <w:sz w:val="28"/>
        </w:rPr>
        <w:t xml:space="preserve"> (2010.01.01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бюджеттің шығыстарында:</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Еңбек Кодексінің </w:t>
      </w:r>
      <w:r>
        <w:rPr>
          <w:rFonts w:ascii="Times New Roman"/>
          <w:b w:val="false"/>
          <w:i w:val="false"/>
          <w:color w:val="000000"/>
          <w:sz w:val="28"/>
        </w:rPr>
        <w:t>238 бабы</w:t>
      </w:r>
      <w:r>
        <w:rPr>
          <w:rFonts w:ascii="Times New Roman"/>
          <w:b w:val="false"/>
          <w:i w:val="false"/>
          <w:color w:val="000000"/>
          <w:sz w:val="28"/>
        </w:rPr>
        <w:t xml:space="preserve">, 2,   3-тармақтарына Шығыс Қазақстан облысының әкімдігінің "Ауылдық (селолық) жердегі жұмысы үшін лауазымдық айлық ақыларын көтеру белгіленген денсаулық сақтау, әлеуметтік қамтамасыз ету, білім беру, мәдениет және спорт мамандары лауазымдарының тізбесін айқындау туралы" 2008 жылғы 18 қаңтардағы № 421 </w:t>
      </w:r>
      <w:r>
        <w:rPr>
          <w:rFonts w:ascii="Times New Roman"/>
          <w:b w:val="false"/>
          <w:i w:val="false"/>
          <w:color w:val="000000"/>
          <w:sz w:val="28"/>
        </w:rPr>
        <w:t>қаулысына</w:t>
      </w:r>
      <w:r>
        <w:rPr>
          <w:rFonts w:ascii="Times New Roman"/>
          <w:b w:val="false"/>
          <w:i w:val="false"/>
          <w:color w:val="000000"/>
          <w:sz w:val="28"/>
        </w:rPr>
        <w:t xml:space="preserve"> сәйкес, ауылдық жерлерде жұмыс істейтін әлеуметтік қамсыздандыру, білім беру, мәдениет және спорт салалары қызметкерлеріне бюджет қаражаты есебінен лауазымдық жалақылары және қызметтің осы түрлерімен қалалық жағдайларда шұғылданатын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w:t>
      </w:r>
      <w:r>
        <w:rPr>
          <w:rFonts w:ascii="Times New Roman"/>
          <w:b w:val="false"/>
          <w:i w:val="false"/>
          <w:color w:val="000000"/>
          <w:sz w:val="28"/>
        </w:rPr>
        <w:t>
      3. Ауданның жергілікті атқарушы органының 2010 жылға арналған резерві 7000 мың теңге сомасында бекітілсін, соның ішінде: жергілікті атқарушы органының резерві - 7000 мың теңге.</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4 қосымшаға</w:t>
      </w:r>
      <w:r>
        <w:rPr>
          <w:rFonts w:ascii="Times New Roman"/>
          <w:b w:val="false"/>
          <w:i w:val="false"/>
          <w:color w:val="000000"/>
          <w:sz w:val="28"/>
        </w:rPr>
        <w:t xml:space="preserve"> сәйкес 2010 жылға арналған жергілікті бюджеттен қаржыландырылатын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5 қосымшаға</w:t>
      </w:r>
      <w:r>
        <w:rPr>
          <w:rFonts w:ascii="Times New Roman"/>
          <w:b w:val="false"/>
          <w:i w:val="false"/>
          <w:color w:val="000000"/>
          <w:sz w:val="28"/>
        </w:rPr>
        <w:t xml:space="preserve"> сәйкес 2010 жылға арналған аудандық бюджетті атқару барысында күзелмейтін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6 қосымшаға</w:t>
      </w:r>
      <w:r>
        <w:rPr>
          <w:rFonts w:ascii="Times New Roman"/>
          <w:b w:val="false"/>
          <w:i w:val="false"/>
          <w:color w:val="000000"/>
          <w:sz w:val="28"/>
        </w:rPr>
        <w:t xml:space="preserve"> сәйкес 2010 жылға арналған аудандық бюджетте облыстық бюджеттен түскен мақсатты ағымдағы трансферттер бекітілсін.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7 қосымшаға</w:t>
      </w:r>
      <w:r>
        <w:rPr>
          <w:rFonts w:ascii="Times New Roman"/>
          <w:b w:val="false"/>
          <w:i w:val="false"/>
          <w:color w:val="000000"/>
          <w:sz w:val="28"/>
        </w:rPr>
        <w:t xml:space="preserve"> сәйкес 2010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8. Осы шешім 2010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Е.Қ. Жұмағұлов</w:t>
      </w:r>
      <w:r>
        <w:br/>
      </w:r>
      <w:r>
        <w:rPr>
          <w:rFonts w:ascii="Times New Roman"/>
          <w:b w:val="false"/>
          <w:i w:val="false"/>
          <w:color w:val="000000"/>
          <w:sz w:val="28"/>
        </w:rPr>
        <w:t>
 </w:t>
      </w:r>
    </w:p>
    <w:p>
      <w:pPr>
        <w:spacing w:after="0"/>
        <w:ind w:left="0"/>
        <w:jc w:val="both"/>
      </w:pPr>
      <w:r>
        <w:rPr>
          <w:rFonts w:ascii="Times New Roman"/>
          <w:b w:val="false"/>
          <w:i/>
          <w:color w:val="000000"/>
          <w:sz w:val="28"/>
        </w:rPr>
        <w:t>      Катонқарағай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Д.З. Бралинов</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1 қосымша</w:t>
      </w:r>
    </w:p>
    <w:bookmarkEnd w:id="2"/>
    <w:bookmarkStart w:name="z30" w:id="3"/>
    <w:p>
      <w:pPr>
        <w:spacing w:after="0"/>
        <w:ind w:left="0"/>
        <w:jc w:val="left"/>
      </w:pPr>
      <w:r>
        <w:rPr>
          <w:rFonts w:ascii="Times New Roman"/>
          <w:b/>
          <w:i w:val="false"/>
          <w:color w:val="000000"/>
        </w:rPr>
        <w:t xml:space="preserve"> 
2010 жылға арналған аудан бюджеті</w:t>
      </w:r>
    </w:p>
    <w:bookmarkEnd w:id="3"/>
    <w:p>
      <w:pPr>
        <w:spacing w:after="0"/>
        <w:ind w:left="0"/>
        <w:jc w:val="both"/>
      </w:pPr>
      <w:r>
        <w:rPr>
          <w:rFonts w:ascii="Times New Roman"/>
          <w:b w:val="false"/>
          <w:i w:val="false"/>
          <w:color w:val="ff0000"/>
          <w:sz w:val="28"/>
        </w:rPr>
        <w:t xml:space="preserve">      Ескерту. 1-қосымша жаңа редакцияда - Катонқарағай аудандық мәслихатының 2010.12.13 </w:t>
      </w:r>
      <w:r>
        <w:rPr>
          <w:rFonts w:ascii="Times New Roman"/>
          <w:b w:val="false"/>
          <w:i w:val="false"/>
          <w:color w:val="ff0000"/>
          <w:sz w:val="28"/>
        </w:rPr>
        <w:t>№ 26/227-IV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732"/>
        <w:gridCol w:w="691"/>
        <w:gridCol w:w="9834"/>
        <w:gridCol w:w="200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75"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2512640,7</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294382</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127271</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127271</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110091</w:t>
            </w:r>
          </w:p>
        </w:tc>
      </w:tr>
      <w:tr>
        <w:trPr>
          <w:trHeight w:val="34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110091</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48151</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9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17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6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1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2202690,7</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2202690,7</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2202690,7</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2512640,7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09"/>
        <w:gridCol w:w="730"/>
        <w:gridCol w:w="9825"/>
        <w:gridCol w:w="199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2515665,7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175646</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w:t>
            </w:r>
          </w:p>
        </w:tc>
      </w:tr>
      <w:tr>
        <w:trPr>
          <w:trHeight w:val="8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11067</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43051</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41176</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102023</w:t>
            </w:r>
          </w:p>
        </w:tc>
      </w:tr>
      <w:tr>
        <w:trPr>
          <w:trHeight w:val="12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98305</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w:t>
            </w:r>
          </w:p>
        </w:tc>
      </w:tr>
      <w:tr>
        <w:trPr>
          <w:trHeight w:val="15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5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15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r>
      <w:tr>
        <w:trPr>
          <w:trHeight w:val="9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15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10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1498163</w:t>
            </w:r>
          </w:p>
        </w:tc>
      </w:tr>
      <w:tr>
        <w:trPr>
          <w:trHeight w:val="9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54691</w:t>
            </w:r>
          </w:p>
        </w:tc>
      </w:tr>
      <w:tr>
        <w:trPr>
          <w:trHeight w:val="5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54691</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1443472</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1355962</w:t>
            </w:r>
          </w:p>
        </w:tc>
      </w:tr>
      <w:tr>
        <w:trPr>
          <w:trHeight w:val="15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11223</w:t>
            </w:r>
          </w:p>
        </w:tc>
      </w:tr>
      <w:tr>
        <w:trPr>
          <w:trHeight w:val="12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10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57552</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167995</w:t>
            </w:r>
          </w:p>
        </w:tc>
      </w:tr>
      <w:tr>
        <w:trPr>
          <w:trHeight w:val="11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11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164424</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21510</w:t>
            </w:r>
          </w:p>
        </w:tc>
      </w:tr>
      <w:tr>
        <w:trPr>
          <w:trHeight w:val="19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26396</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r>
      <w:tr>
        <w:trPr>
          <w:trHeight w:val="10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w:t>
            </w:r>
          </w:p>
        </w:tc>
      </w:tr>
      <w:tr>
        <w:trPr>
          <w:trHeight w:val="8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9347</w:t>
            </w:r>
          </w:p>
        </w:tc>
      </w:tr>
      <w:tr>
        <w:trPr>
          <w:trHeight w:val="8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27375</w:t>
            </w:r>
          </w:p>
        </w:tc>
      </w:tr>
      <w:tr>
        <w:trPr>
          <w:trHeight w:val="17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28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2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 1941-1945 ж.ж. Ұлы Отан соғысында Германияны жеңгенi үшiн» медалімен немесе «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19289</w:t>
            </w:r>
          </w:p>
        </w:tc>
      </w:tr>
      <w:tr>
        <w:trPr>
          <w:trHeight w:val="13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11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203846</w:t>
            </w:r>
          </w:p>
        </w:tc>
      </w:tr>
      <w:tr>
        <w:trPr>
          <w:trHeight w:val="9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w:t>
            </w:r>
          </w:p>
        </w:tc>
      </w:tr>
      <w:tr>
        <w:trPr>
          <w:trHeight w:val="8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23861</w:t>
            </w:r>
          </w:p>
        </w:tc>
      </w:tr>
      <w:tr>
        <w:trPr>
          <w:trHeight w:val="8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p>
        </w:tc>
      </w:tr>
      <w:tr>
        <w:trPr>
          <w:trHeight w:val="4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p>
        </w:tc>
      </w:tr>
      <w:tr>
        <w:trPr>
          <w:trHeight w:val="11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19685</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8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8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r>
      <w:tr>
        <w:trPr>
          <w:trHeight w:val="8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1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27590</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14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8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103846</w:t>
            </w:r>
          </w:p>
        </w:tc>
      </w:tr>
      <w:tr>
        <w:trPr>
          <w:trHeight w:val="8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82831</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65568</w:t>
            </w:r>
          </w:p>
        </w:tc>
      </w:tr>
      <w:tr>
        <w:trPr>
          <w:trHeight w:val="8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13348</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w:t>
            </w:r>
          </w:p>
        </w:tc>
      </w:tr>
      <w:tr>
        <w:trPr>
          <w:trHeight w:val="6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w:t>
            </w:r>
          </w:p>
        </w:tc>
      </w:tr>
      <w:tr>
        <w:trPr>
          <w:trHeight w:val="15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w:t>
            </w:r>
          </w:p>
        </w:tc>
      </w:tr>
      <w:tr>
        <w:trPr>
          <w:trHeight w:val="8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r>
      <w:tr>
        <w:trPr>
          <w:trHeight w:val="10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9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w:t>
            </w:r>
          </w:p>
        </w:tc>
      </w:tr>
      <w:tr>
        <w:trPr>
          <w:trHeight w:val="11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144563,7</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38546</w:t>
            </w:r>
          </w:p>
        </w:tc>
      </w:tr>
      <w:tr>
        <w:trPr>
          <w:trHeight w:val="7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w:t>
            </w:r>
          </w:p>
        </w:tc>
      </w:tr>
      <w:tr>
        <w:trPr>
          <w:trHeight w:val="6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r>
      <w:tr>
        <w:trPr>
          <w:trHeight w:val="7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w:t>
            </w:r>
          </w:p>
        </w:tc>
      </w:tr>
      <w:tr>
        <w:trPr>
          <w:trHeight w:val="7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7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10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46374</w:t>
            </w:r>
          </w:p>
        </w:tc>
      </w:tr>
      <w:tr>
        <w:trPr>
          <w:trHeight w:val="12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46374</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49211</w:t>
            </w:r>
          </w:p>
        </w:tc>
      </w:tr>
      <w:tr>
        <w:trPr>
          <w:trHeight w:val="11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49211</w:t>
            </w:r>
          </w:p>
        </w:tc>
      </w:tr>
      <w:tr>
        <w:trPr>
          <w:trHeight w:val="6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2946,7</w:t>
            </w:r>
          </w:p>
        </w:tc>
      </w:tr>
      <w:tr>
        <w:trPr>
          <w:trHeight w:val="10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2946,7</w:t>
            </w:r>
          </w:p>
        </w:tc>
      </w:tr>
      <w:tr>
        <w:trPr>
          <w:trHeight w:val="8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8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4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122046</w:t>
            </w:r>
          </w:p>
        </w:tc>
      </w:tr>
      <w:tr>
        <w:trPr>
          <w:trHeight w:val="11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7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8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119697</w:t>
            </w:r>
          </w:p>
        </w:tc>
      </w:tr>
      <w:tr>
        <w:trPr>
          <w:trHeight w:val="11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53397</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65100</w:t>
            </w:r>
          </w:p>
        </w:tc>
      </w:tr>
      <w:tr>
        <w:trPr>
          <w:trHeight w:val="5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12257</w:t>
            </w:r>
          </w:p>
        </w:tc>
      </w:tr>
      <w:tr>
        <w:trPr>
          <w:trHeight w:val="7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p>
        </w:tc>
      </w:tr>
      <w:tr>
        <w:trPr>
          <w:trHeight w:val="8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p>
        </w:tc>
      </w:tr>
      <w:tr>
        <w:trPr>
          <w:trHeight w:val="9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w:t>
            </w:r>
          </w:p>
        </w:tc>
      </w:tr>
      <w:tr>
        <w:trPr>
          <w:trHeight w:val="8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65482</w:t>
            </w:r>
          </w:p>
        </w:tc>
      </w:tr>
      <w:tr>
        <w:trPr>
          <w:trHeight w:val="79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65482</w:t>
            </w:r>
          </w:p>
        </w:tc>
      </w:tr>
      <w:tr>
        <w:trPr>
          <w:trHeight w:val="70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61387</w:t>
            </w:r>
          </w:p>
        </w:tc>
      </w:tr>
      <w:tr>
        <w:trPr>
          <w:trHeight w:val="12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4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w:t>
            </w:r>
          </w:p>
        </w:tc>
      </w:tr>
      <w:tr>
        <w:trPr>
          <w:trHeight w:val="12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52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11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5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36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46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Операциялық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w:t>
            </w:r>
          </w:p>
        </w:tc>
      </w:tr>
      <w:tr>
        <w:trPr>
          <w:trHeight w:val="84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48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31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7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60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3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bl>
    <w:bookmarkStart w:name="z11"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2 қосымша</w:t>
      </w:r>
    </w:p>
    <w:bookmarkEnd w:id="4"/>
    <w:bookmarkStart w:name="z31" w:id="5"/>
    <w:p>
      <w:pPr>
        <w:spacing w:after="0"/>
        <w:ind w:left="0"/>
        <w:jc w:val="left"/>
      </w:pPr>
      <w:r>
        <w:rPr>
          <w:rFonts w:ascii="Times New Roman"/>
          <w:b/>
          <w:i w:val="false"/>
          <w:color w:val="000000"/>
        </w:rPr>
        <w:t xml:space="preserve"> 
2011 жылға арналған аудан бюджеті</w:t>
      </w:r>
    </w:p>
    <w:bookmarkEnd w:id="5"/>
    <w:p>
      <w:pPr>
        <w:spacing w:after="0"/>
        <w:ind w:left="0"/>
        <w:jc w:val="both"/>
      </w:pPr>
      <w:r>
        <w:rPr>
          <w:rFonts w:ascii="Times New Roman"/>
          <w:b w:val="false"/>
          <w:i w:val="false"/>
          <w:color w:val="ff0000"/>
          <w:sz w:val="28"/>
        </w:rPr>
        <w:t xml:space="preserve">      Ескерту. 2-қосымша жаңа редакцияда - Катонқарағай аудандық мәслихатының 2010.01.25 </w:t>
      </w:r>
      <w:r>
        <w:rPr>
          <w:rFonts w:ascii="Times New Roman"/>
          <w:b w:val="false"/>
          <w:i w:val="false"/>
          <w:color w:val="ff0000"/>
          <w:sz w:val="28"/>
        </w:rPr>
        <w:t>№ 18/159-IV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98"/>
        <w:gridCol w:w="680"/>
        <w:gridCol w:w="9543"/>
        <w:gridCol w:w="1629"/>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2351026</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127194</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127194</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105368</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105368</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46759</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12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35331</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35331</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2025305</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2025305</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2025305</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2351026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825"/>
        <w:gridCol w:w="826"/>
        <w:gridCol w:w="8993"/>
        <w:gridCol w:w="1678"/>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2351026</w:t>
            </w:r>
          </w:p>
        </w:tc>
      </w:tr>
      <w:tr>
        <w:trPr>
          <w:trHeight w:val="4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191064</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w:t>
            </w:r>
          </w:p>
        </w:tc>
      </w:tr>
      <w:tr>
        <w:trPr>
          <w:trHeight w:val="7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50447</w:t>
            </w:r>
          </w:p>
        </w:tc>
      </w:tr>
      <w:tr>
        <w:trPr>
          <w:trHeight w:val="7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49886</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9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104388</w:t>
            </w:r>
          </w:p>
        </w:tc>
      </w:tr>
      <w:tr>
        <w:trPr>
          <w:trHeight w:val="12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103052</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w:t>
            </w:r>
          </w:p>
        </w:tc>
      </w:tr>
      <w:tr>
        <w:trPr>
          <w:trHeight w:val="13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6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r>
      <w:tr>
        <w:trPr>
          <w:trHeight w:val="15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w:t>
            </w:r>
          </w:p>
        </w:tc>
      </w:tr>
      <w:tr>
        <w:trPr>
          <w:trHeight w:val="8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9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1554402</w:t>
            </w:r>
          </w:p>
        </w:tc>
      </w:tr>
      <w:tr>
        <w:trPr>
          <w:trHeight w:val="11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51883</w:t>
            </w:r>
          </w:p>
        </w:tc>
      </w:tr>
      <w:tr>
        <w:trPr>
          <w:trHeight w:val="4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51883</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1502519</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1464197</w:t>
            </w:r>
          </w:p>
        </w:tc>
      </w:tr>
      <w:tr>
        <w:trPr>
          <w:trHeight w:val="12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20455</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w:t>
            </w:r>
          </w:p>
        </w:tc>
      </w:tr>
      <w:tr>
        <w:trPr>
          <w:trHeight w:val="10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r>
      <w:tr>
        <w:trPr>
          <w:trHeight w:val="4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125179</w:t>
            </w:r>
          </w:p>
        </w:tc>
      </w:tr>
      <w:tr>
        <w:trPr>
          <w:trHeight w:val="9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13896</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13896</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111283</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19145</w:t>
            </w:r>
          </w:p>
        </w:tc>
      </w:tr>
      <w:tr>
        <w:trPr>
          <w:trHeight w:val="15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25854</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w:t>
            </w:r>
          </w:p>
        </w:tc>
      </w:tr>
      <w:tr>
        <w:trPr>
          <w:trHeight w:val="10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7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24476</w:t>
            </w:r>
          </w:p>
        </w:tc>
      </w:tr>
      <w:tr>
        <w:trPr>
          <w:trHeight w:val="13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12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19107</w:t>
            </w:r>
          </w:p>
        </w:tc>
      </w:tr>
      <w:tr>
        <w:trPr>
          <w:trHeight w:val="10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212892</w:t>
            </w:r>
          </w:p>
        </w:tc>
      </w:tr>
      <w:tr>
        <w:trPr>
          <w:trHeight w:val="9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11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173059</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162067</w:t>
            </w:r>
          </w:p>
        </w:tc>
      </w:tr>
      <w:tr>
        <w:trPr>
          <w:trHeight w:val="11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r>
      <w:tr>
        <w:trPr>
          <w:trHeight w:val="4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r>
      <w:tr>
        <w:trPr>
          <w:trHeight w:val="3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4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4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85277</w:t>
            </w:r>
          </w:p>
        </w:tc>
      </w:tr>
      <w:tr>
        <w:trPr>
          <w:trHeight w:val="7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60957</w:t>
            </w:r>
          </w:p>
        </w:tc>
      </w:tr>
      <w:tr>
        <w:trPr>
          <w:trHeight w:val="4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41838</w:t>
            </w:r>
          </w:p>
        </w:tc>
      </w:tr>
      <w:tr>
        <w:trPr>
          <w:trHeight w:val="4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14194</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14422</w:t>
            </w:r>
          </w:p>
        </w:tc>
      </w:tr>
      <w:tr>
        <w:trPr>
          <w:trHeight w:val="12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w:t>
            </w:r>
          </w:p>
        </w:tc>
      </w:tr>
      <w:tr>
        <w:trPr>
          <w:trHeight w:val="9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12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10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20424</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9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w:t>
            </w:r>
          </w:p>
        </w:tc>
      </w:tr>
      <w:tr>
        <w:trPr>
          <w:trHeight w:val="7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9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r>
      <w:tr>
        <w:trPr>
          <w:trHeight w:val="4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r>
      <w:tr>
        <w:trPr>
          <w:trHeight w:val="6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w:t>
            </w:r>
          </w:p>
        </w:tc>
      </w:tr>
      <w:tr>
        <w:trPr>
          <w:trHeight w:val="7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111952</w:t>
            </w:r>
          </w:p>
        </w:tc>
      </w:tr>
      <w:tr>
        <w:trPr>
          <w:trHeight w:val="11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19115</w:t>
            </w:r>
          </w:p>
        </w:tc>
      </w:tr>
      <w:tr>
        <w:trPr>
          <w:trHeight w:val="9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19115</w:t>
            </w:r>
          </w:p>
        </w:tc>
      </w:tr>
      <w:tr>
        <w:trPr>
          <w:trHeight w:val="10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92837</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91566</w:t>
            </w:r>
          </w:p>
        </w:tc>
      </w:tr>
      <w:tr>
        <w:trPr>
          <w:trHeight w:val="7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30619</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w:t>
            </w:r>
          </w:p>
        </w:tc>
      </w:tr>
      <w:tr>
        <w:trPr>
          <w:trHeight w:val="11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w:t>
            </w:r>
          </w:p>
        </w:tc>
      </w:tr>
      <w:tr>
        <w:trPr>
          <w:trHeight w:val="9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12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17883</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13483</w:t>
            </w:r>
          </w:p>
        </w:tc>
      </w:tr>
      <w:tr>
        <w:trPr>
          <w:trHeight w:val="7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Операциялық сальдо</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Қаржылық активтермен жүргізілген операциялар сальдосы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 (профициті)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Дефицитті қаржыландыру (профицитті пайдалану)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6"/>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3 қосымша</w:t>
      </w:r>
    </w:p>
    <w:bookmarkEnd w:id="6"/>
    <w:bookmarkStart w:name="z32" w:id="7"/>
    <w:p>
      <w:pPr>
        <w:spacing w:after="0"/>
        <w:ind w:left="0"/>
        <w:jc w:val="left"/>
      </w:pPr>
      <w:r>
        <w:rPr>
          <w:rFonts w:ascii="Times New Roman"/>
          <w:b/>
          <w:i w:val="false"/>
          <w:color w:val="000000"/>
        </w:rPr>
        <w:t xml:space="preserve"> 
2012 жылға арналған аудан бюджеті</w:t>
      </w:r>
    </w:p>
    <w:bookmarkEnd w:id="7"/>
    <w:p>
      <w:pPr>
        <w:spacing w:after="0"/>
        <w:ind w:left="0"/>
        <w:jc w:val="both"/>
      </w:pPr>
      <w:r>
        <w:rPr>
          <w:rFonts w:ascii="Times New Roman"/>
          <w:b w:val="false"/>
          <w:i w:val="false"/>
          <w:color w:val="ff0000"/>
          <w:sz w:val="28"/>
        </w:rPr>
        <w:t xml:space="preserve">      Ескерту. 3-қосымша жаңа редакцияда - Катонқарағай аудандық мәслихатының 2010.01.25 </w:t>
      </w:r>
      <w:r>
        <w:rPr>
          <w:rFonts w:ascii="Times New Roman"/>
          <w:b w:val="false"/>
          <w:i w:val="false"/>
          <w:color w:val="ff0000"/>
          <w:sz w:val="28"/>
        </w:rPr>
        <w:t>№ 18/159-IV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98"/>
        <w:gridCol w:w="680"/>
        <w:gridCol w:w="9506"/>
        <w:gridCol w:w="166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2439035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289397</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128211</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128211</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105368</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105368</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46759</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r>
      <w:tr>
        <w:trPr>
          <w:trHeight w:val="8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12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35331</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35331</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35331</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2112297</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2112297</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2112297</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2439035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70"/>
        <w:gridCol w:w="752"/>
        <w:gridCol w:w="9085"/>
        <w:gridCol w:w="1715"/>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2439035</w:t>
            </w:r>
          </w:p>
        </w:tc>
      </w:tr>
      <w:tr>
        <w:trPr>
          <w:trHeight w:val="4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195629</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52231</w:t>
            </w:r>
          </w:p>
        </w:tc>
      </w:tr>
      <w:tr>
        <w:trPr>
          <w:trHeight w:val="7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51631</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9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106419</w:t>
            </w:r>
          </w:p>
        </w:tc>
      </w:tr>
      <w:tr>
        <w:trPr>
          <w:trHeight w:val="12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104989</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w:t>
            </w:r>
          </w:p>
        </w:tc>
      </w:tr>
      <w:tr>
        <w:trPr>
          <w:trHeight w:val="12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6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w:t>
            </w:r>
          </w:p>
        </w:tc>
      </w:tr>
      <w:tr>
        <w:trPr>
          <w:trHeight w:val="15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11549</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7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9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7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1599891</w:t>
            </w:r>
          </w:p>
        </w:tc>
      </w:tr>
      <w:tr>
        <w:trPr>
          <w:trHeight w:val="8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79335</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79335</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1520556</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1480493</w:t>
            </w:r>
          </w:p>
        </w:tc>
      </w:tr>
      <w:tr>
        <w:trPr>
          <w:trHeight w:val="11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21989</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p>
        </w:tc>
      </w:tr>
      <w:tr>
        <w:trPr>
          <w:trHeight w:val="9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132530</w:t>
            </w:r>
          </w:p>
        </w:tc>
      </w:tr>
      <w:tr>
        <w:trPr>
          <w:trHeight w:val="9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13941</w:t>
            </w:r>
          </w:p>
        </w:tc>
      </w:tr>
      <w:tr>
        <w:trPr>
          <w:trHeight w:val="7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118589</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w:t>
            </w:r>
          </w:p>
        </w:tc>
      </w:tr>
      <w:tr>
        <w:trPr>
          <w:trHeight w:val="15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27793</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9443</w:t>
            </w:r>
          </w:p>
        </w:tc>
      </w:tr>
      <w:tr>
        <w:trPr>
          <w:trHeight w:val="9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r>
      <w:tr>
        <w:trPr>
          <w:trHeight w:val="7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26312</w:t>
            </w:r>
          </w:p>
        </w:tc>
      </w:tr>
      <w:tr>
        <w:trPr>
          <w:trHeight w:val="12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12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19514</w:t>
            </w:r>
          </w:p>
        </w:tc>
      </w:tr>
      <w:tr>
        <w:trPr>
          <w:trHeight w:val="11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p>
        </w:tc>
      </w:tr>
      <w:tr>
        <w:trPr>
          <w:trHeight w:val="4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197023</w:t>
            </w:r>
          </w:p>
        </w:tc>
      </w:tr>
      <w:tr>
        <w:trPr>
          <w:trHeight w:val="9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62862</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53079</w:t>
            </w:r>
          </w:p>
        </w:tc>
      </w:tr>
      <w:tr>
        <w:trPr>
          <w:trHeight w:val="9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112113</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112113</w:t>
            </w:r>
          </w:p>
        </w:tc>
      </w:tr>
      <w:tr>
        <w:trPr>
          <w:trHeight w:val="8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22048</w:t>
            </w: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13252</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r>
      <w:tr>
        <w:trPr>
          <w:trHeight w:val="3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r>
      <w:tr>
        <w:trPr>
          <w:trHeight w:val="3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97857</w:t>
            </w:r>
          </w:p>
        </w:tc>
      </w:tr>
      <w:tr>
        <w:trPr>
          <w:trHeight w:val="6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72807</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53441</w:t>
            </w:r>
          </w:p>
        </w:tc>
      </w:tr>
      <w:tr>
        <w:trPr>
          <w:trHeight w:val="3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w:t>
            </w:r>
          </w:p>
        </w:tc>
      </w:tr>
      <w:tr>
        <w:trPr>
          <w:trHeight w:val="7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10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14694</w:t>
            </w:r>
          </w:p>
        </w:tc>
      </w:tr>
      <w:tr>
        <w:trPr>
          <w:trHeight w:val="12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7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w:t>
            </w:r>
          </w:p>
        </w:tc>
      </w:tr>
      <w:tr>
        <w:trPr>
          <w:trHeight w:val="9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w:t>
            </w:r>
          </w:p>
        </w:tc>
      </w:tr>
      <w:tr>
        <w:trPr>
          <w:trHeight w:val="7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13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p>
        </w:tc>
      </w:tr>
      <w:tr>
        <w:trPr>
          <w:trHeight w:val="9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20842</w:t>
            </w:r>
          </w:p>
        </w:tc>
      </w:tr>
      <w:tr>
        <w:trPr>
          <w:trHeight w:val="7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8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r>
      <w:tr>
        <w:trPr>
          <w:trHeight w:val="7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w:t>
            </w:r>
          </w:p>
        </w:tc>
      </w:tr>
      <w:tr>
        <w:trPr>
          <w:trHeight w:val="9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4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6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p>
        </w:tc>
      </w:tr>
      <w:tr>
        <w:trPr>
          <w:trHeight w:val="7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144201</w:t>
            </w:r>
          </w:p>
        </w:tc>
      </w:tr>
      <w:tr>
        <w:trPr>
          <w:trHeight w:val="11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20453</w:t>
            </w:r>
          </w:p>
        </w:tc>
      </w:tr>
      <w:tr>
        <w:trPr>
          <w:trHeight w:val="9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20453</w:t>
            </w:r>
          </w:p>
        </w:tc>
      </w:tr>
      <w:tr>
        <w:trPr>
          <w:trHeight w:val="9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123748</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122388</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31059</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11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9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r>
      <w:tr>
        <w:trPr>
          <w:trHeight w:val="12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18127</w:t>
            </w:r>
          </w:p>
        </w:tc>
      </w:tr>
      <w:tr>
        <w:trPr>
          <w:trHeight w:val="7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Операциялық сальдо</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несиелеу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Қаржылық активтермен жүргізілген операциялар сальдосы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 (профициті)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Дефицитті қаржыландыру (профицитті пайдалану)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8"/>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4 қосымша</w:t>
      </w:r>
    </w:p>
    <w:bookmarkEnd w:id="8"/>
    <w:bookmarkStart w:name="z33" w:id="9"/>
    <w:p>
      <w:pPr>
        <w:spacing w:after="0"/>
        <w:ind w:left="0"/>
        <w:jc w:val="left"/>
      </w:pPr>
      <w:r>
        <w:rPr>
          <w:rFonts w:ascii="Times New Roman"/>
          <w:b/>
          <w:i w:val="false"/>
          <w:color w:val="000000"/>
        </w:rPr>
        <w:t xml:space="preserve"> 
2010 жылға арналған жергілікті бюджеттен қаржыландырылатын</w:t>
      </w:r>
      <w:r>
        <w:br/>
      </w:r>
      <w:r>
        <w:rPr>
          <w:rFonts w:ascii="Times New Roman"/>
          <w:b/>
          <w:i w:val="false"/>
          <w:color w:val="000000"/>
        </w:rPr>
        <w:t>
бюджеттік бағдарламалар тізбесі</w:t>
      </w:r>
    </w:p>
    <w:bookmarkEnd w:id="9"/>
    <w:p>
      <w:pPr>
        <w:spacing w:after="0"/>
        <w:ind w:left="0"/>
        <w:jc w:val="both"/>
      </w:pPr>
      <w:r>
        <w:rPr>
          <w:rFonts w:ascii="Times New Roman"/>
          <w:b w:val="false"/>
          <w:i w:val="false"/>
          <w:color w:val="ff0000"/>
          <w:sz w:val="28"/>
        </w:rPr>
        <w:t xml:space="preserve">      Ескерту. 4-қосымша жаңа редакцияда - Катонқарағай аудандық мәслихатының 2010.11.02 </w:t>
      </w:r>
      <w:r>
        <w:rPr>
          <w:rFonts w:ascii="Times New Roman"/>
          <w:b w:val="false"/>
          <w:i w:val="false"/>
          <w:color w:val="ff0000"/>
          <w:sz w:val="28"/>
        </w:rPr>
        <w:t>№ 25/209-IV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747"/>
        <w:gridCol w:w="727"/>
        <w:gridCol w:w="1160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7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8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8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9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9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2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8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7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12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8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9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8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8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9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7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1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9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8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2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r>
      <w:tr>
        <w:trPr>
          <w:trHeight w:val="23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r>
      <w:tr>
        <w:trPr>
          <w:trHeight w:val="36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r>
      <w:tr>
        <w:trPr>
          <w:trHeight w:val="11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7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1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8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8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8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1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15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8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7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11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7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5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8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8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7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11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9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8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7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8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11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2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7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11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9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8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6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9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2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7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11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11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8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8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11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12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9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1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Операциялық сальдо</w:t>
            </w:r>
          </w:p>
        </w:tc>
      </w:tr>
      <w:tr>
        <w:trPr>
          <w:trHeight w:val="8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Дефицитті қаржыландыру (профицитті пайдалану) </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14" w:id="10"/>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5 қосымша</w:t>
      </w:r>
    </w:p>
    <w:bookmarkEnd w:id="10"/>
    <w:bookmarkStart w:name="z34" w:id="11"/>
    <w:p>
      <w:pPr>
        <w:spacing w:after="0"/>
        <w:ind w:left="0"/>
        <w:jc w:val="left"/>
      </w:pPr>
      <w:r>
        <w:rPr>
          <w:rFonts w:ascii="Times New Roman"/>
          <w:b/>
          <w:i w:val="false"/>
          <w:color w:val="000000"/>
        </w:rPr>
        <w:t xml:space="preserve"> 
2010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bookmarkEnd w:id="11"/>
    <w:p>
      <w:pPr>
        <w:spacing w:after="0"/>
        <w:ind w:left="0"/>
        <w:jc w:val="both"/>
      </w:pPr>
      <w:r>
        <w:rPr>
          <w:rFonts w:ascii="Times New Roman"/>
          <w:b w:val="false"/>
          <w:i w:val="false"/>
          <w:color w:val="ff0000"/>
          <w:sz w:val="28"/>
        </w:rPr>
        <w:t xml:space="preserve">      Ескерту. 5-қосымша жаңа редакцияда - Катонқарағай аудандық мәслихатының 2010.11.02 </w:t>
      </w:r>
      <w:r>
        <w:rPr>
          <w:rFonts w:ascii="Times New Roman"/>
          <w:b w:val="false"/>
          <w:i w:val="false"/>
          <w:color w:val="ff0000"/>
          <w:sz w:val="28"/>
        </w:rPr>
        <w:t>№ 25/209-IV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051"/>
        <w:gridCol w:w="1052"/>
        <w:gridCol w:w="9221"/>
        <w:gridCol w:w="1766"/>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1355962</w:t>
            </w:r>
          </w:p>
        </w:tc>
      </w:tr>
      <w:tr>
        <w:trPr>
          <w:trHeight w:val="8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1355962</w:t>
            </w:r>
          </w:p>
        </w:tc>
      </w:tr>
      <w:tr>
        <w:trPr>
          <w:trHeight w:val="60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1355962</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1355962</w:t>
            </w:r>
          </w:p>
        </w:tc>
      </w:tr>
    </w:tbl>
    <w:bookmarkStart w:name="z15" w:id="1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6 қосымша</w:t>
      </w:r>
    </w:p>
    <w:bookmarkEnd w:id="12"/>
    <w:bookmarkStart w:name="z35" w:id="13"/>
    <w:p>
      <w:pPr>
        <w:spacing w:after="0"/>
        <w:ind w:left="0"/>
        <w:jc w:val="left"/>
      </w:pPr>
      <w:r>
        <w:rPr>
          <w:rFonts w:ascii="Times New Roman"/>
          <w:b/>
          <w:i w:val="false"/>
          <w:color w:val="000000"/>
        </w:rPr>
        <w:t xml:space="preserve"> 
2010 жылға арналған аудандық бюджетте облыстық бюджеттен түскен</w:t>
      </w:r>
      <w:r>
        <w:br/>
      </w:r>
      <w:r>
        <w:rPr>
          <w:rFonts w:ascii="Times New Roman"/>
          <w:b/>
          <w:i w:val="false"/>
          <w:color w:val="000000"/>
        </w:rPr>
        <w:t>
мақсатты ағымдағы трансферттер</w:t>
      </w:r>
    </w:p>
    <w:bookmarkEnd w:id="13"/>
    <w:p>
      <w:pPr>
        <w:spacing w:after="0"/>
        <w:ind w:left="0"/>
        <w:jc w:val="both"/>
      </w:pPr>
      <w:r>
        <w:rPr>
          <w:rFonts w:ascii="Times New Roman"/>
          <w:b w:val="false"/>
          <w:i w:val="false"/>
          <w:color w:val="ff0000"/>
          <w:sz w:val="28"/>
        </w:rPr>
        <w:t xml:space="preserve">      Ескерту. 6-қосымша жаңа редакцияда - Катонқарағай аудандық мәслихатының 2010.11.02 </w:t>
      </w:r>
      <w:r>
        <w:rPr>
          <w:rFonts w:ascii="Times New Roman"/>
          <w:b w:val="false"/>
          <w:i w:val="false"/>
          <w:color w:val="ff0000"/>
          <w:sz w:val="28"/>
        </w:rPr>
        <w:t>№ 25/209-IV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52"/>
        <w:gridCol w:w="711"/>
        <w:gridCol w:w="9969"/>
        <w:gridCol w:w="1787"/>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58955</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27533</w:t>
            </w:r>
          </w:p>
        </w:tc>
      </w:tr>
      <w:tr>
        <w:trPr>
          <w:trHeight w:val="11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27533</w:t>
            </w:r>
          </w:p>
        </w:tc>
      </w:tr>
      <w:tr>
        <w:trPr>
          <w:trHeight w:val="11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27533</w:t>
            </w:r>
          </w:p>
        </w:tc>
      </w:tr>
      <w:tr>
        <w:trPr>
          <w:trHeight w:val="7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w:t>
            </w:r>
          </w:p>
        </w:tc>
      </w:tr>
      <w:tr>
        <w:trPr>
          <w:trHeight w:val="6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58955</w:t>
            </w:r>
          </w:p>
        </w:tc>
      </w:tr>
    </w:tbl>
    <w:bookmarkStart w:name="z16" w:id="1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7 қосымша</w:t>
      </w:r>
    </w:p>
    <w:bookmarkEnd w:id="14"/>
    <w:bookmarkStart w:name="z36" w:id="15"/>
    <w:p>
      <w:pPr>
        <w:spacing w:after="0"/>
        <w:ind w:left="0"/>
        <w:jc w:val="left"/>
      </w:pPr>
      <w:r>
        <w:rPr>
          <w:rFonts w:ascii="Times New Roman"/>
          <w:b/>
          <w:i w:val="false"/>
          <w:color w:val="000000"/>
        </w:rPr>
        <w:t xml:space="preserve"> 
2010 жылға арналған бюджеттік инвестициялық жобаларды</w:t>
      </w:r>
      <w:r>
        <w:br/>
      </w:r>
      <w:r>
        <w:rPr>
          <w:rFonts w:ascii="Times New Roman"/>
          <w:b/>
          <w:i w:val="false"/>
          <w:color w:val="000000"/>
        </w:rPr>
        <w:t>
(бағдарламаларды) іске асыруға бағытталған, бюджеттік</w:t>
      </w:r>
      <w:r>
        <w:br/>
      </w:r>
      <w:r>
        <w:rPr>
          <w:rFonts w:ascii="Times New Roman"/>
          <w:b/>
          <w:i w:val="false"/>
          <w:color w:val="000000"/>
        </w:rPr>
        <w:t>
бағдарламаларға бөлінген даму бюджеті бағдарламаларының</w:t>
      </w:r>
      <w:r>
        <w:br/>
      </w:r>
      <w:r>
        <w:rPr>
          <w:rFonts w:ascii="Times New Roman"/>
          <w:b/>
          <w:i w:val="false"/>
          <w:color w:val="000000"/>
        </w:rPr>
        <w:t>
тізбесі</w:t>
      </w:r>
    </w:p>
    <w:bookmarkEnd w:id="15"/>
    <w:p>
      <w:pPr>
        <w:spacing w:after="0"/>
        <w:ind w:left="0"/>
        <w:jc w:val="both"/>
      </w:pPr>
      <w:r>
        <w:rPr>
          <w:rFonts w:ascii="Times New Roman"/>
          <w:b w:val="false"/>
          <w:i w:val="false"/>
          <w:color w:val="ff0000"/>
          <w:sz w:val="28"/>
        </w:rPr>
        <w:t xml:space="preserve">      Ескерту. 7-қосымша жаңа редакцияда - Катонқарағай аудандық мәслихатының 2010.12.13 </w:t>
      </w:r>
      <w:r>
        <w:rPr>
          <w:rFonts w:ascii="Times New Roman"/>
          <w:b w:val="false"/>
          <w:i w:val="false"/>
          <w:color w:val="ff0000"/>
          <w:sz w:val="28"/>
        </w:rPr>
        <w:t>№ 26/227-IV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754"/>
        <w:gridCol w:w="733"/>
        <w:gridCol w:w="9792"/>
        <w:gridCol w:w="1979"/>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147049</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7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7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p>
        </w:tc>
      </w:tr>
      <w:tr>
        <w:trPr>
          <w:trHeight w:val="7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p>
        </w:tc>
      </w:tr>
      <w:tr>
        <w:trPr>
          <w:trHeight w:val="40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p>
        </w:tc>
      </w:tr>
      <w:tr>
        <w:trPr>
          <w:trHeight w:val="12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11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9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147049</w:t>
            </w:r>
          </w:p>
        </w:tc>
      </w:tr>
    </w:tbl>
    <w:bookmarkStart w:name="z17" w:id="16"/>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8 қосымша</w:t>
      </w:r>
    </w:p>
    <w:bookmarkEnd w:id="16"/>
    <w:bookmarkStart w:name="z37" w:id="17"/>
    <w:p>
      <w:pPr>
        <w:spacing w:after="0"/>
        <w:ind w:left="0"/>
        <w:jc w:val="left"/>
      </w:pPr>
      <w:r>
        <w:rPr>
          <w:rFonts w:ascii="Times New Roman"/>
          <w:b/>
          <w:i w:val="false"/>
          <w:color w:val="000000"/>
        </w:rPr>
        <w:t xml:space="preserve"> 
2010 жылға арналған аудандық бюджеттегі Республикалық бюджеттен</w:t>
      </w:r>
      <w:r>
        <w:br/>
      </w:r>
      <w:r>
        <w:rPr>
          <w:rFonts w:ascii="Times New Roman"/>
          <w:b/>
          <w:i w:val="false"/>
          <w:color w:val="000000"/>
        </w:rPr>
        <w:t>
түскен мақсатты ағымдағы және даму трансферттері</w:t>
      </w:r>
    </w:p>
    <w:bookmarkEnd w:id="17"/>
    <w:p>
      <w:pPr>
        <w:spacing w:after="0"/>
        <w:ind w:left="0"/>
        <w:jc w:val="both"/>
      </w:pPr>
      <w:r>
        <w:rPr>
          <w:rFonts w:ascii="Times New Roman"/>
          <w:b w:val="false"/>
          <w:i w:val="false"/>
          <w:color w:val="ff0000"/>
          <w:sz w:val="28"/>
        </w:rPr>
        <w:t xml:space="preserve">      Ескерту. Шешім 8-қосымшамен толықтырылды - Катонқарағай аудандық мәслихатының 2010.01.25 </w:t>
      </w:r>
      <w:r>
        <w:rPr>
          <w:rFonts w:ascii="Times New Roman"/>
          <w:b w:val="false"/>
          <w:i w:val="false"/>
          <w:color w:val="ff0000"/>
          <w:sz w:val="28"/>
        </w:rPr>
        <w:t>№ 18/159-IV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 8-қосымша жаңа редакцияда   2010.12.13 </w:t>
      </w:r>
      <w:r>
        <w:rPr>
          <w:rFonts w:ascii="Times New Roman"/>
          <w:b w:val="false"/>
          <w:i w:val="false"/>
          <w:color w:val="ff0000"/>
          <w:sz w:val="28"/>
        </w:rPr>
        <w:t>№ 26/227-IV</w:t>
      </w:r>
      <w:r>
        <w:rPr>
          <w:rFonts w:ascii="Times New Roman"/>
          <w:b w:val="false"/>
          <w:i w:val="false"/>
          <w:color w:val="ff0000"/>
          <w:sz w:val="28"/>
        </w:rPr>
        <w:t xml:space="preserve"> (2010.01.01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771"/>
        <w:gridCol w:w="750"/>
        <w:gridCol w:w="9829"/>
        <w:gridCol w:w="1994"/>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1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430979,7</w:t>
            </w:r>
          </w:p>
        </w:tc>
      </w:tr>
      <w:tr>
        <w:trPr>
          <w:trHeight w:val="7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9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10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w:t>
            </w:r>
          </w:p>
        </w:tc>
      </w:tr>
      <w:tr>
        <w:trPr>
          <w:trHeight w:val="7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3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101526</w:t>
            </w:r>
          </w:p>
        </w:tc>
      </w:tr>
      <w:tr>
        <w:trPr>
          <w:trHeight w:val="11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r>
      <w:tr>
        <w:trPr>
          <w:trHeight w:val="57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r>
      <w:tr>
        <w:trPr>
          <w:trHeight w:val="7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98001</w:t>
            </w: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56165</w:t>
            </w:r>
          </w:p>
        </w:tc>
      </w:tr>
      <w:tr>
        <w:trPr>
          <w:trHeight w:val="14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79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38372</w:t>
            </w:r>
          </w:p>
        </w:tc>
      </w:tr>
      <w:tr>
        <w:trPr>
          <w:trHeight w:val="1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35093</w:t>
            </w:r>
          </w:p>
        </w:tc>
      </w:tr>
      <w:tr>
        <w:trPr>
          <w:trHeight w:val="6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35093</w:t>
            </w: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7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5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0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w:t>
            </w:r>
          </w:p>
        </w:tc>
      </w:tr>
      <w:tr>
        <w:trPr>
          <w:trHeight w:val="3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142783</w:t>
            </w:r>
          </w:p>
        </w:tc>
      </w:tr>
      <w:tr>
        <w:trPr>
          <w:trHeight w:val="7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130710</w:t>
            </w: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130710</w:t>
            </w:r>
          </w:p>
        </w:tc>
      </w:tr>
      <w:tr>
        <w:trPr>
          <w:trHeight w:val="60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9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12073</w:t>
            </w:r>
          </w:p>
        </w:tc>
      </w:tr>
      <w:tr>
        <w:trPr>
          <w:trHeight w:val="115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104965</w:t>
            </w:r>
          </w:p>
        </w:tc>
      </w:tr>
      <w:tr>
        <w:trPr>
          <w:trHeight w:val="7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27499</w:t>
            </w:r>
          </w:p>
        </w:tc>
      </w:tr>
      <w:tr>
        <w:trPr>
          <w:trHeight w:val="4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75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7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25079</w:t>
            </w:r>
          </w:p>
        </w:tc>
      </w:tr>
      <w:tr>
        <w:trPr>
          <w:trHeight w:val="112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p>
        </w:tc>
      </w:tr>
      <w:tr>
        <w:trPr>
          <w:trHeight w:val="12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p>
        </w:tc>
      </w:tr>
      <w:tr>
        <w:trPr>
          <w:trHeight w:val="7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w:t>
            </w:r>
          </w:p>
        </w:tc>
      </w:tr>
      <w:tr>
        <w:trPr>
          <w:trHeight w:val="12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32790</w:t>
            </w:r>
          </w:p>
        </w:tc>
      </w:tr>
      <w:tr>
        <w:trPr>
          <w:trHeight w:val="70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15410,7</w:t>
            </w:r>
          </w:p>
        </w:tc>
      </w:tr>
      <w:tr>
        <w:trPr>
          <w:trHeight w:val="102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w:t>
            </w:r>
          </w:p>
        </w:tc>
      </w:tr>
      <w:tr>
        <w:trPr>
          <w:trHeight w:val="12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2946,7</w:t>
            </w:r>
          </w:p>
        </w:tc>
      </w:tr>
      <w:tr>
        <w:trPr>
          <w:trHeight w:val="3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35616</w:t>
            </w:r>
          </w:p>
        </w:tc>
      </w:tr>
      <w:tr>
        <w:trPr>
          <w:trHeight w:val="103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35616</w:t>
            </w:r>
          </w:p>
        </w:tc>
      </w:tr>
      <w:tr>
        <w:trPr>
          <w:trHeight w:val="12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35616</w:t>
            </w:r>
          </w:p>
        </w:tc>
      </w:tr>
      <w:tr>
        <w:trPr>
          <w:trHeight w:val="39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430979,7</w:t>
            </w:r>
          </w:p>
        </w:tc>
      </w:tr>
    </w:tbl>
    <w:bookmarkStart w:name="z18" w:id="18"/>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17/152-ІV шешіміне 9 қосымша</w:t>
      </w:r>
    </w:p>
    <w:bookmarkEnd w:id="18"/>
    <w:bookmarkStart w:name="z38" w:id="19"/>
    <w:p>
      <w:pPr>
        <w:spacing w:after="0"/>
        <w:ind w:left="0"/>
        <w:jc w:val="left"/>
      </w:pPr>
      <w:r>
        <w:rPr>
          <w:rFonts w:ascii="Times New Roman"/>
          <w:b/>
          <w:i w:val="false"/>
          <w:color w:val="000000"/>
        </w:rPr>
        <w:t xml:space="preserve"> 
2010 жылдың 1 қаңтарына қалыптасқан бос қалдықтар</w:t>
      </w:r>
    </w:p>
    <w:bookmarkEnd w:id="19"/>
    <w:p>
      <w:pPr>
        <w:spacing w:after="0"/>
        <w:ind w:left="0"/>
        <w:jc w:val="both"/>
      </w:pPr>
      <w:r>
        <w:rPr>
          <w:rFonts w:ascii="Times New Roman"/>
          <w:b w:val="false"/>
          <w:i w:val="false"/>
          <w:color w:val="ff0000"/>
          <w:sz w:val="28"/>
        </w:rPr>
        <w:t xml:space="preserve">      Ескерту. Шешім 9-қосымшамен толықтырылды - Катонқарағай аудандық мәслихатының 2010.01.25 </w:t>
      </w:r>
      <w:r>
        <w:rPr>
          <w:rFonts w:ascii="Times New Roman"/>
          <w:b w:val="false"/>
          <w:i w:val="false"/>
          <w:color w:val="ff0000"/>
          <w:sz w:val="28"/>
        </w:rPr>
        <w:t>№ 18/159-IV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 9-қосымша жаңа редакцияда 2010.04.14 </w:t>
      </w:r>
      <w:r>
        <w:rPr>
          <w:rFonts w:ascii="Times New Roman"/>
          <w:b w:val="false"/>
          <w:i w:val="false"/>
          <w:color w:val="ff0000"/>
          <w:sz w:val="28"/>
        </w:rPr>
        <w:t>№ 20/168-IV</w:t>
      </w:r>
      <w:r>
        <w:rPr>
          <w:rFonts w:ascii="Times New Roman"/>
          <w:b w:val="false"/>
          <w:i w:val="false"/>
          <w:color w:val="ff0000"/>
          <w:sz w:val="28"/>
        </w:rPr>
        <w:t xml:space="preserve"> (2010 жылғы 1 қаңтардан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762"/>
        <w:gridCol w:w="876"/>
        <w:gridCol w:w="934"/>
        <w:gridCol w:w="7795"/>
        <w:gridCol w:w="220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Шығындар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3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88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117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7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60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6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111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82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96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85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57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36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3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7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56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1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