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41e" w14:textId="c443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23 желтоқсандағы № 9/98-IV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2009 жылғы 21 шілдедегі N 14/139-IV шешімі. Шығыс Қазақстан облысы Әділет департаментінің Катонқарағай аудандық әділет басқармасында 2009 жылғы 24 шілдеде N 5-13-62 тіркелді. Шешімнің қабылдау мерзімінің өтуіне байланысты қолдану тоқтатылды - Катонқарағай аудандық мәслихатының 2010 жылғы 11 қаңтардағы N 09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(Катонқарағай аудандық мәслихатының 2010.01.11 N 09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және өзін-өзі басқару туралы» Қазақстан Республикасы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14 шілдедегі № 14/179-ІV (2009 жылғы 22 шілдедегі нормативтік құқықтық кесімдерді мемлекеттік тіркеудің тізілімінде 2509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 бюджеті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жылдың 30 желтоқсанында нормативтік құқықтық кесімдерді мемлекеттік тіркеудің тізілімінде 5-13-51 нөмірімен тіркелген, 2009 жылдың 19 қаңтарында «Арай» газетінің № 3 санында жарияланған), 2009 жылғы 18 ақпандағы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11/112-IV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19 ақпанында нормативтік құқықтық кесімдерді мемлекеттік тіркеудің тізілімінде 5-13-55 нөмірімен тіркелген, 2009 жылдың 27 ақпанында «Арай» газетінің № 9 санында жарияланған), 2009 жылғы 23 сәуірдегі «2009 жылға арналған аудан бюджеті туралы» 2008 жылғы 23 желтоқсандағы № 9/98-IV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12/118-IV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28 сәуірінде нормативтік құқықтық кесімдерді мемлекеттік тіркеудің тізілімінде 5-13-56 нөмірімен тіркелген, 2009 жылдың 18 мамырында «Арай» газетінің № 21 санында жарияланған)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жылғы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1913204,9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- 277183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1618204,9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1911282,2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7389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– 7389 мың теңге, соның ішінде: қаржылық активтерді сатып алу - 7389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-5466,3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5466,3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2008 жылғы 23 желтоқсандағы № 9/98-IV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 редакцияда мазмұндалып,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және 2009 жылдың 23 сәуірдегі № 12/118-IV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Н. Гутман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Д. Бралинов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14/139-IV шешіміне 1 қосымша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74"/>
        <w:gridCol w:w="656"/>
        <w:gridCol w:w="649"/>
        <w:gridCol w:w="8275"/>
        <w:gridCol w:w="22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1913204,9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277183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Өнеркәсіп,көлік,байланыс,қорғаныс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3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0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 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8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5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ҚР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1618204,9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1618204,9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1618204,9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164860,9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трасферттері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1913204,9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58"/>
        <w:gridCol w:w="858"/>
        <w:gridCol w:w="859"/>
        <w:gridCol w:w="7456"/>
        <w:gridCol w:w="229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1911282,2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144363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36530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80318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78254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1313599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1234033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1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жөндеуден өткізу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148068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12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7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15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79554</w:t>
            </w:r>
          </w:p>
        </w:tc>
      </w:tr>
      <w:tr>
        <w:trPr>
          <w:trHeight w:val="12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50664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8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23950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78288,0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61465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ішкі 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5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33028,9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2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15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9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13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86150</w:t>
            </w:r>
          </w:p>
        </w:tc>
      </w:tr>
      <w:tr>
        <w:trPr>
          <w:trHeight w:val="9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11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83837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4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12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7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органыныңтөтенше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491,3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сальдосы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-5466,3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14/139-IV шешіміне 2 қосымша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013"/>
        <w:gridCol w:w="1013"/>
        <w:gridCol w:w="101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9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 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</w:tr>
      <w:tr>
        <w:trPr>
          <w:trHeight w:val="6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 пайдалану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7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 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</w:tr>
      <w:tr>
        <w:trPr>
          <w:trHeight w:val="9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10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1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3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8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8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(село),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 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8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 орналастыру</w:t>
            </w:r>
          </w:p>
        </w:tc>
      </w:tr>
      <w:tr>
        <w:trPr>
          <w:trHeight w:val="10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12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 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7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3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жұмысын қамтамасыз ету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ұйымдастыру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7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сальдосы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6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(профицитті пайдалану)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9/98-IV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14/139-IV шешіміне 3 қосымша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бюджеттен түскен мақсатты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97"/>
        <w:gridCol w:w="806"/>
        <w:gridCol w:w="787"/>
        <w:gridCol w:w="7250"/>
        <w:gridCol w:w="234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65129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65129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12/118-IV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14/139-IV шешіміне 4 қосымша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түскен мақсатты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007"/>
        <w:gridCol w:w="933"/>
        <w:gridCol w:w="934"/>
        <w:gridCol w:w="7013"/>
        <w:gridCol w:w="236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99731,9</w:t>
            </w:r>
          </w:p>
        </w:tc>
      </w:tr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1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мектептер-балабақшалар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5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5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жөндеуден өткізу.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қаражаты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4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14469,9</w:t>
            </w:r>
          </w:p>
        </w:tc>
      </w:tr>
      <w:tr>
        <w:trPr>
          <w:trHeight w:val="11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16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2138,9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