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dc6" w14:textId="85b5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23 желтоқсандағы № 9/98-IV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2009 жылғы 23 сәуірдегі N 12/118-IV шешімі. Шығыс Қазақстан облысы Әділет департаментінің Катонқарағай аудандық әділет басқармасында 2009 жылғы 28 сәуірде N 5-13-56 тіркелді. Шешімнің қабылдау мерзімінің өтуіне байланысты қолдану тоқтатылды - Катонқарағай аудандық мәслихатының 2010 жылғы 11 қаңтардағы N 09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(Катонқарағай аудандық мәслихатының 2010.01.11 N 09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және өзін-өзі басқару туралы» Қазақстан Республикасы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«2009 жылға арналған облыстық бюджет туралы» 2008 жылғы 19 желтоқсандағы № 10/129-IV шешімге өзгерістер мен толықтырулар енгізу туралы» 2009 жылғы 17 сәуірдегі № 13/153-ІV (2009 жылғы 27 сәуірде нормативтік құқықтық кесімдерді мемлекеттік тіркеудің тізілімінде 2497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аудан бюджеті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жылғы 23 желтоқсандағы № 9/98-IV (2008 жылдың 30 желтоқсанында нормативтік құқықтық кесімдерді мемлекеттік тіркеудің тізілімінде 5-13-51 нөмірімен тіркелген, 2009 жылдың 19 қаңтарында «Арай» газетінің № 3 санында жарияланған), 2009 жылғы 18 ақпандағы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11/112-IV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19 ақпанында нормативтік құқықтық кесімдерді мемлекеттік тіркеудің тізілімінде 5-13-55 нөмірімен тіркелген, 2009 жылдың 27 ақпанында «Арай» газетінің № 9 санында жарияланған)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жылғы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1855997,9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- 277183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1560997,9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1854075,2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7389 мың теңге, соның ішінде: қаржылық активтерді сатып алу - 7389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-5466,3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5466,3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2008 жылғы 23 желтоқсандағы № 9/98-IV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мазмұндалып,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және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бюджетке республикалық бюджеттен түскен мақсатты ағымдағы трансферттер тізбесі енгізіліп,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Қазақстан Республикасы Бюджеттік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 2009 жылдың басына 5466,3 мың теңге мөлшерінде жинақталған бос қалдықтар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шығындар жоспарын көбейтуге бағытталсын.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4. Осы шешім 2009 жылдың 1 қаңтарынан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Сессия төрағасы                    Р. Чимкенова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 Д. Бралинов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1 қосымша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35"/>
        <w:gridCol w:w="778"/>
        <w:gridCol w:w="884"/>
        <w:gridCol w:w="8337"/>
        <w:gridCol w:w="23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1855997,9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277183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110525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110525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Өнеркәсіп,көлік,байланыс,қорғаныс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5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өндірістегі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шағымдарынан,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беру туралы мәселе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анықтамасына жеке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үшін, сондай-ақ туу, неке,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бұзу, өлім туралы актілердің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өзгерту, толықтыру,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қалпына келтіруге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7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6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ҚР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1560997,9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1560997,9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1560997,9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107653,9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1855997,9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99"/>
        <w:gridCol w:w="756"/>
        <w:gridCol w:w="778"/>
        <w:gridCol w:w="8401"/>
        <w:gridCol w:w="23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1854075,2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146324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37872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80724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1296386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1217711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мектептер, гимназиялар,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148782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138373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2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17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49029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62171,0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4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33046,9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12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66003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2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63685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62585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62585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7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7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сальдосы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-5466,3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2 қосымша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90"/>
        <w:gridCol w:w="907"/>
        <w:gridCol w:w="109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4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8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8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6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8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1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оқу-әдістемелік кешендерді сатып алу және жеткiзу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12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8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4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8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3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</w:tr>
      <w:tr>
        <w:trPr>
          <w:trHeight w:val="8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8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8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әдениет, спорт, туризм және ақпараттық кеңістiк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</w:tr>
      <w:tr>
        <w:trPr>
          <w:trHeight w:val="11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8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11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4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8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3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өлiк және коммуникация</w:t>
            </w:r>
          </w:p>
        </w:tc>
      </w:tr>
      <w:tr>
        <w:trPr>
          <w:trHeight w:val="8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5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ауылдық(селолық) округтерде автомобиль жолдарының жұмысын қамтамасыз ету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8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4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10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</w:tr>
      <w:tr>
        <w:trPr>
          <w:trHeight w:val="6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жүргізілген операциялар сальдосы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(профицитті пайдалану)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3 қосымша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бюджеттен түскен мақсатты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69"/>
        <w:gridCol w:w="756"/>
        <w:gridCol w:w="650"/>
        <w:gridCol w:w="8784"/>
        <w:gridCol w:w="201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</w:t>
            </w:r>
          </w:p>
        </w:tc>
      </w:tr>
      <w:tr>
        <w:trPr>
          <w:trHeight w:val="11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24948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4 қосымша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бағытталған, бюджеттік бағдарламаларға бөлінген даму</w:t>
      </w:r>
      <w:r>
        <w:br/>
      </w:r>
      <w:r>
        <w:rPr>
          <w:rFonts w:ascii="Times New Roman"/>
          <w:b/>
          <w:i w:val="false"/>
          <w:color w:val="000000"/>
        </w:rPr>
        <w:t>
бюджеті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61"/>
        <w:gridCol w:w="761"/>
        <w:gridCol w:w="868"/>
        <w:gridCol w:w="8795"/>
        <w:gridCol w:w="202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5 қосымша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түскен мақсатты ағымдағы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245"/>
        <w:gridCol w:w="778"/>
        <w:gridCol w:w="778"/>
        <w:gridCol w:w="8273"/>
        <w:gridCol w:w="203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82705,9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46822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1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мектептер-балабақшалар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1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21414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11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10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14469,9</w:t>
            </w:r>
          </w:p>
        </w:tc>
      </w:tr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4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11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82705,9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6 қосымша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жылдың 1 қаңтарына қалыптасқан бос қалдықтар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247"/>
        <w:gridCol w:w="779"/>
        <w:gridCol w:w="779"/>
        <w:gridCol w:w="8265"/>
        <w:gridCol w:w="20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