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c8d2" w14:textId="61a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Зырян ауданы тұрғындарының нысаналы топтарын анықтау туралы" 2009 жылғы 14 сәуірдегі № 307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9 маусымдағы ; 45 қаулысы. Шығыс Қазақстан облысы Әділет департаментінің Зырян аудандық Әділет басқармасында 2009 жылғы 13 шілдеде № 5-12-89 тіркелді. Күші жойылды - Шығыс Қазақстан облысы Зырян ауданы әкімдігінің 2009 жылғы 8 желтоқсандағы № 362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Зырян ауданы әкімдігінің 2009.12.08 N 362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Еңбек нарығындағы жағдайды ескере отырып, жұмыспен қамту мемлекеттік саясатын іске асыру және жұмыспен қамту саласында қосымша мемлекеттік кепілдіктерді қамтамасыз ету мақсатында,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 басшысының 2009 жылғы 6 наурыздағы "Дағдарыстан жаңару мен дамуға"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 әкімдігінің 2009 жылғы 22 мамырдағы № 75 қаулысын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жылға арналған Зырян ауданының мақсатты тобын анықтау туралы" Зырян ауданы әкімдігінің 2009 жылғы 14 сәуірдегі № 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ұзақ уақыт (бір жылдан астам)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жарияланғаннан және 2009 жылғы 1 маусымда шыққан құқық қарым-қатынасы таралған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орындалуына бақылау жасау әкім орынбасары Э.Я. Гейгерге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