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2cdf" w14:textId="2bc2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"Мақсатты топтағы халықты жұмыссыздықтан әлеуметтік қорғау және олардың қаржыландыру ережелері жөніндегі шаралар туралы" Зырян ауданы - Зырян қаласы әкімдігінің 2005 жылғы 8 ақпандағы № 1198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2009 жылғы 29 сәуірдегі N 372 қаулысы. Шығыс Қазақстан облысы Әділет департаментінің Зырян аудандық Әділет басқармасында 2009 жылғы 03 маусымда N 5-12-84 тіркелді. Күші жойылды - Зырян ауданы әкімдігінің 2010 жылғы 16 ақпандағы N 519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Ескерту. Күші жойылды - Зырян ауданы әкімдігінің 2010.02.16 N 519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қолданыстағы заңнамасының талаптарына сәйкес келтіру мақсатында, «Әкімшілік рәсімдер туралы» Қазақстан Республикасы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«Мақсатты топтағы халықты жұмыссыздықтан әлеуметтік қорғау және олардың қаржыландыру ережелері жөніндегі шаралар туралы» Зырян ауданы - Зырян қаласы әкімдігінің 2005 жылғы 8 ақпандағы № 1198 қаулысына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қаулы және қосымшаның аты мен мәтініне;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«Зырян қаласы» сөзі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«басқару» сөзінен кейін «және өзін-өзі басқару» сөзі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«Ереже» сөзі «Нұсқама»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ереже әзірленген» сөзі «осы нұсқама әзірленген»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еңбек туралы» Қазақстан Республикасының Заңымен сөзі Қазақстан Республикасының Еңбек кодексі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«тәртібі» сөзі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 12 бап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тармақтағы «еңбек шарты көшірмесінің қосымшасымен» сөзі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жолдағы «бір» сөзі «1,2»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үшінші азат жолдағы «1,2» саны «1,5»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«Осы Ереже ұйымдастыру және қаржыландыру тәртібін анықтайды» сөзі «Осы Нұсқама ұйымдастыру және қаржыландыру тәртібін анықтайды»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тарауының атауында «ұйымдастыру және жұмысқа орналасу» сөзі «ұйымдастыру және жұмысқа орналасу»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тарауының атауында «ұйымдастыру және қаржыландыру» сөзі «ұйымдастыруымен және қаржыландыруымен»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«осы Ережелердегі» сөзі «осы Нұсқамаларда»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тармақтағы «3» саны «6» санына, «2» саны «5»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әкім орынбасары Э.Я. Гейгерге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 В. ЯКУПОВ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