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fa57" w14:textId="c03f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2009 жылғы 29 желтоқсандағы N 17-1 шешімі. Шығыс Қазақстан облысы Әділет департаментінің Зайсан аудандық әділет басқармасында 2009 жылғы 31 желтоқсанда N 5-11-107 тіркелді. Қолданылу мерзімінің өтуіне байланысты күші жойылды (Зайсан аудандық мәслихатының 2011 жылғы 11 қаңтардағы № 28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(Зайсан аудандық мәслихатының 2011.01.11 № 28 хаты).</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 148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Шығыс Қазақстан облыстық мәслихатының 2009 жылғы 21 желтоқсандағы «2010-2012 жылдарға арналған облыстық бюджет туралы» № 17/222-IV (нормативтік құқықтық актілердің мемлекеттік тіркеу тізілімінде 2009 жылғы 25 желтоқсанда 2521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2010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- 2258249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- 375964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- 11000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32317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бойынша – 1838968 мың теңге;</w:t>
      </w:r>
      <w:r>
        <w:br/>
      </w:r>
      <w:r>
        <w:rPr>
          <w:rFonts w:ascii="Times New Roman"/>
          <w:b w:val="false"/>
          <w:i w:val="false"/>
          <w:color w:val="000000"/>
          <w:sz w:val="28"/>
        </w:rPr>
        <w:t>
</w:t>
      </w:r>
      <w:r>
        <w:rPr>
          <w:rFonts w:ascii="Times New Roman"/>
          <w:b w:val="false"/>
          <w:i w:val="false"/>
          <w:color w:val="000000"/>
          <w:sz w:val="28"/>
        </w:rPr>
        <w:t>
      2) шығындар – 2166549,6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-1781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-1761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- 20;</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27193 мың теңге, соның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27193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5) бюджет тапшылығы (профицит) – 62745,4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қаржыландыру(профицитті пайдалану)- -62745,4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Зайсан аудандық  мәслихатының 2010.01.20 </w:t>
      </w:r>
      <w:r>
        <w:rPr>
          <w:rFonts w:ascii="Times New Roman"/>
          <w:b w:val="false"/>
          <w:i w:val="false"/>
          <w:color w:val="000000"/>
          <w:sz w:val="28"/>
        </w:rPr>
        <w:t>№ 18-1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1-тармаққа өзгертулер енгізілді - Зайсан аудандық мәслихатының 2010.04.14 </w:t>
      </w:r>
      <w:r>
        <w:rPr>
          <w:rFonts w:ascii="Times New Roman"/>
          <w:b w:val="false"/>
          <w:i w:val="false"/>
          <w:color w:val="000000"/>
          <w:sz w:val="28"/>
        </w:rPr>
        <w:t>№ 20-5/1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2010.07.29 </w:t>
      </w:r>
      <w:r>
        <w:rPr>
          <w:rFonts w:ascii="Times New Roman"/>
          <w:b w:val="false"/>
          <w:i w:val="false"/>
          <w:color w:val="000000"/>
          <w:sz w:val="28"/>
        </w:rPr>
        <w:t>№ 23-3/3</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2010.11.03 </w:t>
      </w:r>
      <w:r>
        <w:rPr>
          <w:rFonts w:ascii="Times New Roman"/>
          <w:b w:val="false"/>
          <w:i w:val="false"/>
          <w:color w:val="000000"/>
          <w:sz w:val="28"/>
        </w:rPr>
        <w:t>№ 25-2</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2010.12.13 </w:t>
      </w:r>
      <w:r>
        <w:rPr>
          <w:rFonts w:ascii="Times New Roman"/>
          <w:b w:val="false"/>
          <w:i w:val="false"/>
          <w:color w:val="000000"/>
          <w:sz w:val="28"/>
        </w:rPr>
        <w:t>№ 26-1</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 бюджеті үшін 2010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бір жолғы талон бойынша қызметін жүзеге асыратын жеке тұлғалардан алынатын жеке табыс салығы, төлем көзінен салық салынатын шетелдік азаматтар табыстарынан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нормативі 100 % мөлшерінде белгіленгені ескерілсін.</w:t>
      </w:r>
      <w:r>
        <w:br/>
      </w:r>
      <w:r>
        <w:rPr>
          <w:rFonts w:ascii="Times New Roman"/>
          <w:b w:val="false"/>
          <w:i w:val="false"/>
          <w:color w:val="000000"/>
          <w:sz w:val="28"/>
        </w:rPr>
        <w:t>
</w:t>
      </w:r>
      <w:r>
        <w:rPr>
          <w:rFonts w:ascii="Times New Roman"/>
          <w:b w:val="false"/>
          <w:i w:val="false"/>
          <w:color w:val="000000"/>
          <w:sz w:val="28"/>
        </w:rPr>
        <w:t>
      3. Аудандық қазынашылық бөлімі 2010 жылғы 1 қаңтардан бастап, тиісті бюджеттерге кірістер сомасын есепке алуды белгіленген бөлу нормативі бойынша жүргізсін.</w:t>
      </w:r>
      <w:r>
        <w:br/>
      </w:r>
      <w:r>
        <w:rPr>
          <w:rFonts w:ascii="Times New Roman"/>
          <w:b w:val="false"/>
          <w:i w:val="false"/>
          <w:color w:val="000000"/>
          <w:sz w:val="28"/>
        </w:rPr>
        <w:t>
</w:t>
      </w:r>
      <w:r>
        <w:rPr>
          <w:rFonts w:ascii="Times New Roman"/>
          <w:b w:val="false"/>
          <w:i w:val="false"/>
          <w:color w:val="000000"/>
          <w:sz w:val="28"/>
        </w:rPr>
        <w:t>
      4. «2008-2010 жылдарға арналған облыстық бюджет пен облыстың қалалары мен аудандарының бюджеттері арасындағы жалпы сипаттағы трансферттердің көлемі туралы» Шығыс Қазақстан облыстық мәслихаты сессиясының 2007 жылғы 14 желтоқсандағы № 3/29-IV шешімімен бекітілген жалпы сипаттағы трансферттерді есептеу кезінде қарастырылған әлеуметтік салық және жеке табыс салығының салық салынатын базасының өзгеруі есебі мен бюджет саласындағы еңбекақы төлеу қорының өзгеруіне байланысты 2010 жылға арналған аудандық бюджетте облыстық бюджетке берілетін ағымдағы нысаналы трансферттер 44316 мың теңге көлемінде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Зайсан аудандық  мәслихатының 2010.04.14 </w:t>
      </w:r>
      <w:r>
        <w:rPr>
          <w:rFonts w:ascii="Times New Roman"/>
          <w:b w:val="false"/>
          <w:i w:val="false"/>
          <w:color w:val="000000"/>
          <w:sz w:val="28"/>
        </w:rPr>
        <w:t>№ 20-5/1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облыстық бюджеттен берілетін субвенция көлемі 1519943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жерлерде жұмыс істейтін денсаулық сақтау, әлеуметтік қамсыздандыру, білім беру, мәдениет және спорт салалары азаматтық қызметшілеріне қызметтің осы түрлерімен қалалық жағдайларда шұғылданатын азаматтық қызметшілердің лауазымдық жалақыларымен және тарифтік ставкаларымен салыстырғанда лауазымдық жалақылары мен тарифтік ставкалары 25 пайызға көбейтіліп төленсін.</w:t>
      </w:r>
      <w:r>
        <w:br/>
      </w:r>
      <w:r>
        <w:rPr>
          <w:rFonts w:ascii="Times New Roman"/>
          <w:b w:val="false"/>
          <w:i w:val="false"/>
          <w:color w:val="000000"/>
          <w:sz w:val="28"/>
        </w:rPr>
        <w:t>
</w:t>
      </w:r>
      <w:r>
        <w:rPr>
          <w:rFonts w:ascii="Times New Roman"/>
          <w:b w:val="false"/>
          <w:i w:val="false"/>
          <w:color w:val="000000"/>
          <w:sz w:val="28"/>
        </w:rPr>
        <w:t>
      Ауылдық жерде жұмыс істейтін денсаулық, әлеуметтік қамсыздандыру, білім беру, мәдениет және спорт салалары мамандары лауазымдарының тізбесін жергілікті өкілді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7. 2010 жылдың 1 қаңтарынан ауылдық жерлерде тұратын денсаулық, білім беру, әлеуметтік қамсыздандыру, мәдениет салалары мамандарына отын алуға біржолғы ақшалай төлем түрінде қаражат белгіленсін.</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органының 2010 жылға арналған резерві 8012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
      9. 2010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10. 2010 жылға арналған аудандық бюджетте облыстық бюджеттен  58011 мың теңге сомасында ағымдағы нысаналы трансферттер көзделгені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Зайсан аудандық  мәслихатының 2010.04.14 </w:t>
      </w:r>
      <w:r>
        <w:rPr>
          <w:rFonts w:ascii="Times New Roman"/>
          <w:b w:val="false"/>
          <w:i w:val="false"/>
          <w:color w:val="000000"/>
          <w:sz w:val="28"/>
        </w:rPr>
        <w:t>№ 20-5/1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2010.07.29 </w:t>
      </w:r>
      <w:r>
        <w:rPr>
          <w:rFonts w:ascii="Times New Roman"/>
          <w:b w:val="false"/>
          <w:i w:val="false"/>
          <w:color w:val="000000"/>
          <w:sz w:val="28"/>
        </w:rPr>
        <w:t>№ 23-3/3</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2010.11.03 </w:t>
      </w:r>
      <w:r>
        <w:rPr>
          <w:rFonts w:ascii="Times New Roman"/>
          <w:b w:val="false"/>
          <w:i w:val="false"/>
          <w:color w:val="000000"/>
          <w:sz w:val="28"/>
        </w:rPr>
        <w:t>№ 25-2</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10-1. Аудандық бюджетте республикалық бюджеттен берілетін мына көлемдегі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- 4052 мың теңге;</w:t>
      </w:r>
      <w:r>
        <w:br/>
      </w:r>
      <w:r>
        <w:rPr>
          <w:rFonts w:ascii="Times New Roman"/>
          <w:b w:val="false"/>
          <w:i w:val="false"/>
          <w:color w:val="000000"/>
          <w:sz w:val="28"/>
        </w:rPr>
        <w:t>
</w:t>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- 13000 мың теңге, оның ішінде:</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көмекті төлеуге - 5100 мың теңге;</w:t>
      </w:r>
      <w:r>
        <w:br/>
      </w:r>
      <w:r>
        <w:rPr>
          <w:rFonts w:ascii="Times New Roman"/>
          <w:b w:val="false"/>
          <w:i w:val="false"/>
          <w:color w:val="000000"/>
          <w:sz w:val="28"/>
        </w:rPr>
        <w:t>
</w:t>
      </w:r>
      <w:r>
        <w:rPr>
          <w:rFonts w:ascii="Times New Roman"/>
          <w:b w:val="false"/>
          <w:i w:val="false"/>
          <w:color w:val="000000"/>
          <w:sz w:val="28"/>
        </w:rPr>
        <w:t>
      аз қамтылған отбасылардың 18 жасқа дейінгі балаларына мемлекеттік жәрдемақы төлеуге - 7900 мың теңге;</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- 8241 мың теңге, оның ішінде:</w:t>
      </w:r>
      <w:r>
        <w:br/>
      </w:r>
      <w:r>
        <w:rPr>
          <w:rFonts w:ascii="Times New Roman"/>
          <w:b w:val="false"/>
          <w:i w:val="false"/>
          <w:color w:val="000000"/>
          <w:sz w:val="28"/>
        </w:rPr>
        <w:t>
</w:t>
      </w:r>
      <w:r>
        <w:rPr>
          <w:rFonts w:ascii="Times New Roman"/>
          <w:b w:val="false"/>
          <w:i w:val="false"/>
          <w:color w:val="000000"/>
          <w:sz w:val="28"/>
        </w:rPr>
        <w:t>
      біржолғы материалдық көмек төлеуге - 8703 мың теңге;</w:t>
      </w:r>
      <w:r>
        <w:br/>
      </w:r>
      <w:r>
        <w:rPr>
          <w:rFonts w:ascii="Times New Roman"/>
          <w:b w:val="false"/>
          <w:i w:val="false"/>
          <w:color w:val="000000"/>
          <w:sz w:val="28"/>
        </w:rPr>
        <w:t>
</w:t>
      </w:r>
      <w:r>
        <w:rPr>
          <w:rFonts w:ascii="Times New Roman"/>
          <w:b w:val="false"/>
          <w:i w:val="false"/>
          <w:color w:val="000000"/>
          <w:sz w:val="28"/>
        </w:rPr>
        <w:t>
      жол жүруін қамтамасыз етуге - 26,1 мың теңге;</w:t>
      </w:r>
      <w:r>
        <w:br/>
      </w:r>
      <w:r>
        <w:rPr>
          <w:rFonts w:ascii="Times New Roman"/>
          <w:b w:val="false"/>
          <w:i w:val="false"/>
          <w:color w:val="000000"/>
          <w:sz w:val="28"/>
        </w:rPr>
        <w:t>
</w:t>
      </w:r>
      <w:r>
        <w:rPr>
          <w:rFonts w:ascii="Times New Roman"/>
          <w:b w:val="false"/>
          <w:i w:val="false"/>
          <w:color w:val="000000"/>
          <w:sz w:val="28"/>
        </w:rPr>
        <w:t>
      Арнаулы ветеринария саласындағы жергілікті атқарушы органдардың құрылымдарын ұстауға - 9870 мың теңге;</w:t>
      </w:r>
      <w:r>
        <w:br/>
      </w:r>
      <w:r>
        <w:rPr>
          <w:rFonts w:ascii="Times New Roman"/>
          <w:b w:val="false"/>
          <w:i w:val="false"/>
          <w:color w:val="000000"/>
          <w:sz w:val="28"/>
        </w:rPr>
        <w:t>
</w:t>
      </w:r>
      <w:r>
        <w:rPr>
          <w:rFonts w:ascii="Times New Roman"/>
          <w:b w:val="false"/>
          <w:i w:val="false"/>
          <w:color w:val="000000"/>
          <w:sz w:val="28"/>
        </w:rPr>
        <w:t>
      Эпизоотияға қарсы іс-шараларды жүргізуге - 39602 мың теңге;</w:t>
      </w:r>
      <w:r>
        <w:br/>
      </w:r>
      <w:r>
        <w:rPr>
          <w:rFonts w:ascii="Times New Roman"/>
          <w:b w:val="false"/>
          <w:i w:val="false"/>
          <w:color w:val="000000"/>
          <w:sz w:val="28"/>
        </w:rPr>
        <w:t>
</w:t>
      </w:r>
      <w:r>
        <w:rPr>
          <w:rFonts w:ascii="Times New Roman"/>
          <w:b w:val="false"/>
          <w:i w:val="false"/>
          <w:color w:val="000000"/>
          <w:sz w:val="28"/>
        </w:rPr>
        <w:t>
      Ауылдық елді мекендер сала мамандарын әлеуметтік қолдау шараларын іске асыруға, 251,9 мың теңге, оның ішінде:</w:t>
      </w:r>
      <w:r>
        <w:br/>
      </w:r>
      <w:r>
        <w:rPr>
          <w:rFonts w:ascii="Times New Roman"/>
          <w:b w:val="false"/>
          <w:i w:val="false"/>
          <w:color w:val="000000"/>
          <w:sz w:val="28"/>
        </w:rPr>
        <w:t>
</w:t>
      </w:r>
      <w:r>
        <w:rPr>
          <w:rFonts w:ascii="Times New Roman"/>
          <w:b w:val="false"/>
          <w:i w:val="false"/>
          <w:color w:val="000000"/>
          <w:sz w:val="28"/>
        </w:rPr>
        <w:t>
      денсаулық сақтау мамандарына - 98,9 мың теңге;</w:t>
      </w:r>
      <w:r>
        <w:br/>
      </w:r>
      <w:r>
        <w:rPr>
          <w:rFonts w:ascii="Times New Roman"/>
          <w:b w:val="false"/>
          <w:i w:val="false"/>
          <w:color w:val="000000"/>
          <w:sz w:val="28"/>
        </w:rPr>
        <w:t>
</w:t>
      </w:r>
      <w:r>
        <w:rPr>
          <w:rFonts w:ascii="Times New Roman"/>
          <w:b w:val="false"/>
          <w:i w:val="false"/>
          <w:color w:val="000000"/>
          <w:sz w:val="28"/>
        </w:rPr>
        <w:t>
      тұрғын-үй несиесі үшін қызметке - 54 мың теңге;</w:t>
      </w:r>
      <w:r>
        <w:br/>
      </w:r>
      <w:r>
        <w:rPr>
          <w:rFonts w:ascii="Times New Roman"/>
          <w:b w:val="false"/>
          <w:i w:val="false"/>
          <w:color w:val="000000"/>
          <w:sz w:val="28"/>
        </w:rPr>
        <w:t>
      білім саласы мамандарына 98,9 мың теңге;</w:t>
      </w:r>
      <w:r>
        <w:br/>
      </w:r>
      <w:r>
        <w:rPr>
          <w:rFonts w:ascii="Times New Roman"/>
          <w:b w:val="false"/>
          <w:i w:val="false"/>
          <w:color w:val="000000"/>
          <w:sz w:val="28"/>
        </w:rPr>
        <w:t>
</w:t>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- 11078 мың теңге;</w:t>
      </w:r>
      <w:r>
        <w:br/>
      </w:r>
      <w:r>
        <w:rPr>
          <w:rFonts w:ascii="Times New Roman"/>
          <w:b w:val="false"/>
          <w:i w:val="false"/>
          <w:color w:val="000000"/>
          <w:sz w:val="28"/>
        </w:rPr>
        <w:t>
</w:t>
      </w:r>
      <w:r>
        <w:rPr>
          <w:rFonts w:ascii="Times New Roman"/>
          <w:b w:val="false"/>
          <w:i w:val="false"/>
          <w:color w:val="000000"/>
          <w:sz w:val="28"/>
        </w:rPr>
        <w:t>
      Мектептерді және басқа да әлеуметтік объектілерді күрделі және ағымдағы жөндеуге - 32993 мың теңге;</w:t>
      </w:r>
      <w:r>
        <w:br/>
      </w:r>
      <w:r>
        <w:rPr>
          <w:rFonts w:ascii="Times New Roman"/>
          <w:b w:val="false"/>
          <w:i w:val="false"/>
          <w:color w:val="000000"/>
          <w:sz w:val="28"/>
        </w:rPr>
        <w:t>
</w:t>
      </w:r>
      <w:r>
        <w:rPr>
          <w:rFonts w:ascii="Times New Roman"/>
          <w:b w:val="false"/>
          <w:i w:val="false"/>
          <w:color w:val="000000"/>
          <w:sz w:val="28"/>
        </w:rPr>
        <w:t>
      Аудандық маңызы бар автомобиль жолдарын, қалалардың және елді мекендердің көшелерін жөндеуге және күтіп-ұстауға - 91611 мың теңге;</w:t>
      </w:r>
      <w:r>
        <w:br/>
      </w:r>
      <w:r>
        <w:rPr>
          <w:rFonts w:ascii="Times New Roman"/>
          <w:b w:val="false"/>
          <w:i w:val="false"/>
          <w:color w:val="000000"/>
          <w:sz w:val="28"/>
        </w:rPr>
        <w:t>
</w:t>
      </w:r>
      <w:r>
        <w:rPr>
          <w:rFonts w:ascii="Times New Roman"/>
          <w:b w:val="false"/>
          <w:i w:val="false"/>
          <w:color w:val="000000"/>
          <w:sz w:val="28"/>
        </w:rPr>
        <w:t>
      Ауылдардағы(селолардағы), ауылдық(селолық) округтердегі әлеуметтік жобаларды қаржыландыруға - 18956 мың теңге, оның ішінде:</w:t>
      </w:r>
      <w:r>
        <w:br/>
      </w:r>
      <w:r>
        <w:rPr>
          <w:rFonts w:ascii="Times New Roman"/>
          <w:b w:val="false"/>
          <w:i w:val="false"/>
          <w:color w:val="000000"/>
          <w:sz w:val="28"/>
        </w:rPr>
        <w:t>
</w:t>
      </w:r>
      <w:r>
        <w:rPr>
          <w:rFonts w:ascii="Times New Roman"/>
          <w:b w:val="false"/>
          <w:i w:val="false"/>
          <w:color w:val="000000"/>
          <w:sz w:val="28"/>
        </w:rPr>
        <w:t>
      ауыл ішіндегі жолдарды ағымдағы жөндеуге - 8031 мың теңге;</w:t>
      </w:r>
      <w:r>
        <w:br/>
      </w:r>
      <w:r>
        <w:rPr>
          <w:rFonts w:ascii="Times New Roman"/>
          <w:b w:val="false"/>
          <w:i w:val="false"/>
          <w:color w:val="000000"/>
          <w:sz w:val="28"/>
        </w:rPr>
        <w:t>
</w:t>
      </w:r>
      <w:r>
        <w:rPr>
          <w:rFonts w:ascii="Times New Roman"/>
          <w:b w:val="false"/>
          <w:i w:val="false"/>
          <w:color w:val="000000"/>
          <w:sz w:val="28"/>
        </w:rPr>
        <w:t>
      ауылдық елді мекендерді жайластыруға - 10925 мың теңге;</w:t>
      </w:r>
      <w:r>
        <w:br/>
      </w:r>
      <w:r>
        <w:rPr>
          <w:rFonts w:ascii="Times New Roman"/>
          <w:b w:val="false"/>
          <w:i w:val="false"/>
          <w:color w:val="000000"/>
          <w:sz w:val="28"/>
        </w:rPr>
        <w:t>
</w:t>
      </w:r>
      <w:r>
        <w:rPr>
          <w:rFonts w:ascii="Times New Roman"/>
          <w:b w:val="false"/>
          <w:i w:val="false"/>
          <w:color w:val="000000"/>
          <w:sz w:val="28"/>
        </w:rPr>
        <w:t>
      Әлеуметтік жұмыс орындары мен жастар практикасы бағдарламасын кеңейтуге - 12000 мың теңге;</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тапсырысын іске асыруға - 18871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Зайсан аудандық  мәслихатының 2010.01.20 </w:t>
      </w:r>
      <w:r>
        <w:rPr>
          <w:rFonts w:ascii="Times New Roman"/>
          <w:b w:val="false"/>
          <w:i w:val="false"/>
          <w:color w:val="000000"/>
          <w:sz w:val="28"/>
        </w:rPr>
        <w:t>№ 18-1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10-1 тармаққа өзгерістер енгізілді - Зайсан аудандық мәслихатының 2010.04.14 </w:t>
      </w:r>
      <w:r>
        <w:rPr>
          <w:rFonts w:ascii="Times New Roman"/>
          <w:b w:val="false"/>
          <w:i w:val="false"/>
          <w:color w:val="000000"/>
          <w:sz w:val="28"/>
        </w:rPr>
        <w:t>№ 20-5/1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2010.07.29 </w:t>
      </w:r>
      <w:r>
        <w:rPr>
          <w:rFonts w:ascii="Times New Roman"/>
          <w:b w:val="false"/>
          <w:i w:val="false"/>
          <w:color w:val="000000"/>
          <w:sz w:val="28"/>
        </w:rPr>
        <w:t>№ 23-3/3</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2010.11.03 </w:t>
      </w:r>
      <w:r>
        <w:rPr>
          <w:rFonts w:ascii="Times New Roman"/>
          <w:b w:val="false"/>
          <w:i w:val="false"/>
          <w:color w:val="000000"/>
          <w:sz w:val="28"/>
        </w:rPr>
        <w:t>№ 25-2</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2010.12.13 </w:t>
      </w:r>
      <w:r>
        <w:rPr>
          <w:rFonts w:ascii="Times New Roman"/>
          <w:b w:val="false"/>
          <w:i w:val="false"/>
          <w:color w:val="000000"/>
          <w:sz w:val="28"/>
        </w:rPr>
        <w:t xml:space="preserve">№ 26-1 </w:t>
      </w:r>
      <w:r>
        <w:rPr>
          <w:rFonts w:ascii="Times New Roman"/>
          <w:b w:val="false"/>
          <w:i w:val="false"/>
          <w:color w:val="ff0000"/>
          <w:sz w:val="28"/>
        </w:rPr>
        <w:t xml:space="preserve">(2010.01.01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10-2. 2010 жылға арналған аудандық бюджеттің түсімдер бөлігінде республикалық бюджеттен берілетін ауылдық елді мекендер сала мамандарын әлеуметтік қолдау шараларын іске асыру үшін - 1781 мың теңге кредит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10-2 тармақпен толықтырылды - Зайсан аудандық  мәслихатының 2010.01.20 </w:t>
      </w:r>
      <w:r>
        <w:rPr>
          <w:rFonts w:ascii="Times New Roman"/>
          <w:b w:val="false"/>
          <w:i w:val="false"/>
          <w:color w:val="000000"/>
          <w:sz w:val="28"/>
        </w:rPr>
        <w:t>№ 18-1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11. Аудандық маңызы бар қала, ауылдық округтердің бюджеттік бағдарламалары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12. Жалпы білім беруге арналған шығындардың бөлінуі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12-1. 4255,6 мың теңге бюджет қаржысының бос қалдығы </w:t>
      </w:r>
      <w:r>
        <w:rPr>
          <w:rFonts w:ascii="Times New Roman"/>
          <w:b w:val="false"/>
          <w:i w:val="false"/>
          <w:color w:val="000000"/>
          <w:sz w:val="28"/>
        </w:rPr>
        <w:t>8-қосымшаға</w:t>
      </w:r>
      <w:r>
        <w:rPr>
          <w:rFonts w:ascii="Times New Roman"/>
          <w:b w:val="false"/>
          <w:i w:val="false"/>
          <w:color w:val="000000"/>
          <w:sz w:val="28"/>
        </w:rPr>
        <w:t xml:space="preserve"> сәйкес бөлінсін.</w:t>
      </w:r>
      <w:r>
        <w:br/>
      </w:r>
      <w:r>
        <w:rPr>
          <w:rFonts w:ascii="Times New Roman"/>
          <w:b w:val="false"/>
          <w:i w:val="false"/>
          <w:color w:val="000000"/>
          <w:sz w:val="28"/>
        </w:rPr>
        <w:t>
</w:t>
      </w:r>
      <w:r>
        <w:rPr>
          <w:rFonts w:ascii="Times New Roman"/>
          <w:b w:val="false"/>
          <w:i w:val="false"/>
          <w:color w:val="ff0000"/>
          <w:sz w:val="28"/>
        </w:rPr>
        <w:t xml:space="preserve">      Ескерту. 12-1 тармақ жаңа редакцияда - Зайсан аудандық  мәслихатының 2010.04.14 </w:t>
      </w:r>
      <w:r>
        <w:rPr>
          <w:rFonts w:ascii="Times New Roman"/>
          <w:b w:val="false"/>
          <w:i w:val="false"/>
          <w:color w:val="000000"/>
          <w:sz w:val="28"/>
        </w:rPr>
        <w:t>№ 20-5/1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13. Осы шешім 2010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 Әнуаров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Н.Қ. Бейсенов</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17-1 шешіміне 1-қосымша</w:t>
      </w:r>
    </w:p>
    <w:bookmarkEnd w:id="2"/>
    <w:bookmarkStart w:name="z61" w:id="3"/>
    <w:p>
      <w:pPr>
        <w:spacing w:after="0"/>
        <w:ind w:left="0"/>
        <w:jc w:val="left"/>
      </w:pPr>
      <w:r>
        <w:rPr>
          <w:rFonts w:ascii="Times New Roman"/>
          <w:b/>
          <w:i w:val="false"/>
          <w:color w:val="000000"/>
        </w:rPr>
        <w:t xml:space="preserve"> 
2010 жылға арналған аудандық бюджет</w:t>
      </w:r>
    </w:p>
    <w:bookmarkEnd w:id="3"/>
    <w:p>
      <w:pPr>
        <w:spacing w:after="0"/>
        <w:ind w:left="0"/>
        <w:jc w:val="both"/>
      </w:pPr>
      <w:r>
        <w:rPr>
          <w:rFonts w:ascii="Times New Roman"/>
          <w:b w:val="false"/>
          <w:i w:val="false"/>
          <w:color w:val="ff0000"/>
          <w:sz w:val="28"/>
        </w:rPr>
        <w:t xml:space="preserve">      Ескерту. 1-қосымша жаңа редакцияда - Зайсан аудандық  мәслихатының 2010.12.13 </w:t>
      </w:r>
      <w:r>
        <w:rPr>
          <w:rFonts w:ascii="Times New Roman"/>
          <w:b w:val="false"/>
          <w:i w:val="false"/>
          <w:color w:val="ff0000"/>
          <w:sz w:val="28"/>
        </w:rPr>
        <w:t xml:space="preserve">№ 26-1 </w:t>
      </w:r>
      <w:r>
        <w:rPr>
          <w:rFonts w:ascii="Times New Roman"/>
          <w:b w:val="false"/>
          <w:i w:val="false"/>
          <w:color w:val="ff0000"/>
          <w:sz w:val="28"/>
        </w:rPr>
        <w:t xml:space="preserve">(2010.01.01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502"/>
        <w:gridCol w:w="735"/>
        <w:gridCol w:w="9911"/>
        <w:gridCol w:w="252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1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2258249</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375964</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144704</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144704</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97205</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58435</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26205</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6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32317</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1838968</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1838968</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585"/>
        <w:gridCol w:w="797"/>
        <w:gridCol w:w="754"/>
        <w:gridCol w:w="9001"/>
        <w:gridCol w:w="2428"/>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2166549,6</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185389</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163191</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w:t>
            </w: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69890</w:t>
            </w:r>
          </w:p>
        </w:tc>
      </w:tr>
      <w:tr>
        <w:trPr>
          <w:trHeight w:val="4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65131</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80427</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7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1248638</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37390</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1146224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1146224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1119748</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26476</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65024</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65024</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әлеуметтік қамсыздандыру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195226,1</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179233,1</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4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164298,1</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28107</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39126</w:t>
            </w: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51956</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10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11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91304,2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23078</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39120,2</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27402,2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11140,2</w:t>
            </w: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29106</w:t>
            </w: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4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90167,2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48742,2</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48742,2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48742,2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7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r>
      <w:tr>
        <w:trPr>
          <w:trHeight w:val="7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7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89135,9</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15990,9</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7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4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көмінділерінің(биотермиялық шұңқырлардың) жұмыс істеуін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4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Ауыл,су,орман,балық шаруашылығы және қоршаған ортаны қорғау мен жер қатынастары саласындағы өзге де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68022</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8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ауылдарда(селоларда),ауылдық(селолық)округтерде әлеуметтік жобаларды қаржыландыру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39602</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177981</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35515</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142466</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131269</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жолдарын,қала және елді-мекендер көшелерін жөндеу және ұстау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126269</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52860,2</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52860,2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52860,2</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4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44316</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7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62745,4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-62745,4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68782</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68782</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4255,6</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4255,6</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4255,6</w:t>
            </w:r>
          </w:p>
        </w:tc>
      </w:tr>
    </w:tbl>
    <w:bookmarkStart w:name="z16" w:id="4"/>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17-1 шешіміне 2-қосымша</w:t>
      </w:r>
    </w:p>
    <w:bookmarkEnd w:id="4"/>
    <w:bookmarkStart w:name="z62" w:id="5"/>
    <w:p>
      <w:pPr>
        <w:spacing w:after="0"/>
        <w:ind w:left="0"/>
        <w:jc w:val="left"/>
      </w:pPr>
      <w:r>
        <w:rPr>
          <w:rFonts w:ascii="Times New Roman"/>
          <w:b/>
          <w:i w:val="false"/>
          <w:color w:val="000000"/>
        </w:rPr>
        <w:t xml:space="preserve"> 
2011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39"/>
        <w:gridCol w:w="529"/>
        <w:gridCol w:w="540"/>
        <w:gridCol w:w="9208"/>
        <w:gridCol w:w="1736"/>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6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2076405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399102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148953</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118215</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22618</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w:t>
            </w:r>
            <w:r>
              <w:br/>
            </w:r>
            <w:r>
              <w:rPr>
                <w:rFonts w:ascii="Times New Roman"/>
                <w:b w:val="false"/>
                <w:i w:val="false"/>
                <w:color w:val="000000"/>
                <w:sz w:val="20"/>
              </w:rPr>
              <w:t>
жеке тұлғалардан алынатын жеке табыс салығы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140884</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140884</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140884</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94848</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w:t>
            </w:r>
            <w:r>
              <w:br/>
            </w:r>
            <w:r>
              <w:rPr>
                <w:rFonts w:ascii="Times New Roman"/>
                <w:b w:val="false"/>
                <w:i w:val="false"/>
                <w:color w:val="000000"/>
                <w:sz w:val="20"/>
              </w:rPr>
              <w:t>
жер салығы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w:t>
            </w:r>
            <w:r>
              <w:br/>
            </w:r>
            <w:r>
              <w:rPr>
                <w:rFonts w:ascii="Times New Roman"/>
                <w:b w:val="false"/>
                <w:i w:val="false"/>
                <w:color w:val="000000"/>
                <w:sz w:val="20"/>
              </w:rPr>
              <w:t>
ауыл шаруашылығына арналмаған өзге де жерге</w:t>
            </w:r>
            <w:r>
              <w:br/>
            </w:r>
            <w:r>
              <w:rPr>
                <w:rFonts w:ascii="Times New Roman"/>
                <w:b w:val="false"/>
                <w:i w:val="false"/>
                <w:color w:val="000000"/>
                <w:sz w:val="20"/>
              </w:rPr>
              <w:t>
салынатын жер салығы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w:t>
            </w:r>
            <w:r>
              <w:br/>
            </w:r>
            <w:r>
              <w:rPr>
                <w:rFonts w:ascii="Times New Roman"/>
                <w:b w:val="false"/>
                <w:i w:val="false"/>
                <w:color w:val="000000"/>
                <w:sz w:val="20"/>
              </w:rPr>
              <w:t>
кәсіпкерлерден, жеке нотариустар мен</w:t>
            </w:r>
            <w:r>
              <w:br/>
            </w:r>
            <w:r>
              <w:rPr>
                <w:rFonts w:ascii="Times New Roman"/>
                <w:b w:val="false"/>
                <w:i w:val="false"/>
                <w:color w:val="000000"/>
                <w:sz w:val="20"/>
              </w:rPr>
              <w:t>
адвокаттардан алынатын жер салығы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w:t>
            </w:r>
            <w:r>
              <w:br/>
            </w:r>
            <w:r>
              <w:rPr>
                <w:rFonts w:ascii="Times New Roman"/>
                <w:b w:val="false"/>
                <w:i w:val="false"/>
                <w:color w:val="000000"/>
                <w:sz w:val="20"/>
              </w:rPr>
              <w:t>
салық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w:t>
            </w:r>
            <w:r>
              <w:br/>
            </w:r>
            <w:r>
              <w:rPr>
                <w:rFonts w:ascii="Times New Roman"/>
                <w:b w:val="false"/>
                <w:i w:val="false"/>
                <w:color w:val="000000"/>
                <w:sz w:val="20"/>
              </w:rPr>
              <w:t>
салық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iшкi салықтар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 (авиациялықты</w:t>
            </w:r>
            <w:r>
              <w:br/>
            </w:r>
            <w:r>
              <w:rPr>
                <w:rFonts w:ascii="Times New Roman"/>
                <w:b w:val="false"/>
                <w:i w:val="false"/>
                <w:color w:val="000000"/>
                <w:sz w:val="20"/>
              </w:rPr>
              <w:t>
қоспағанда)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 мұқтаждарына</w:t>
            </w:r>
            <w:r>
              <w:br/>
            </w:r>
            <w:r>
              <w:rPr>
                <w:rFonts w:ascii="Times New Roman"/>
                <w:b w:val="false"/>
                <w:i w:val="false"/>
                <w:color w:val="000000"/>
                <w:sz w:val="20"/>
              </w:rPr>
              <w:t>
пайдаланылатын дизель отыны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түсетiн түсiмдер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w:t>
            </w:r>
            <w:r>
              <w:br/>
            </w:r>
            <w:r>
              <w:rPr>
                <w:rFonts w:ascii="Times New Roman"/>
                <w:b w:val="false"/>
                <w:i w:val="false"/>
                <w:color w:val="000000"/>
                <w:sz w:val="20"/>
              </w:rPr>
              <w:t>
алынатын алымдар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w:t>
            </w:r>
            <w:r>
              <w:br/>
            </w:r>
            <w:r>
              <w:rPr>
                <w:rFonts w:ascii="Times New Roman"/>
                <w:b w:val="false"/>
                <w:i w:val="false"/>
                <w:color w:val="000000"/>
                <w:sz w:val="20"/>
              </w:rPr>
              <w:t>
алынатын лицензиялық алым</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w:t>
            </w:r>
            <w:r>
              <w:br/>
            </w:r>
            <w:r>
              <w:rPr>
                <w:rFonts w:ascii="Times New Roman"/>
                <w:b w:val="false"/>
                <w:i w:val="false"/>
                <w:color w:val="000000"/>
                <w:sz w:val="20"/>
              </w:rPr>
              <w:t>
тіркегені және кеменiң немесе жасалып жатқан</w:t>
            </w:r>
            <w:r>
              <w:br/>
            </w:r>
            <w:r>
              <w:rPr>
                <w:rFonts w:ascii="Times New Roman"/>
                <w:b w:val="false"/>
                <w:i w:val="false"/>
                <w:color w:val="000000"/>
                <w:sz w:val="20"/>
              </w:rPr>
              <w:t>
кеменiң ипотекасы үшін алынатын алым</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w:t>
            </w:r>
            <w:r>
              <w:br/>
            </w:r>
            <w:r>
              <w:rPr>
                <w:rFonts w:ascii="Times New Roman"/>
                <w:b w:val="false"/>
                <w:i w:val="false"/>
                <w:color w:val="000000"/>
                <w:sz w:val="20"/>
              </w:rPr>
              <w:t>
оларды қайта тіркегені үшін алым</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 алым</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органдардың немесе лауазымды адамдардың құжаттар</w:t>
            </w:r>
            <w:r>
              <w:br/>
            </w:r>
            <w:r>
              <w:rPr>
                <w:rFonts w:ascii="Times New Roman"/>
                <w:b w:val="false"/>
                <w:i w:val="false"/>
                <w:color w:val="000000"/>
                <w:sz w:val="20"/>
              </w:rPr>
              <w:t>
бергені үшін алынатын міндетті төлемдер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w:t>
            </w:r>
          </w:p>
        </w:tc>
      </w:tr>
      <w:tr>
        <w:trPr>
          <w:trHeight w:val="19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 талап</w:t>
            </w:r>
            <w:r>
              <w:br/>
            </w:r>
            <w:r>
              <w:rPr>
                <w:rFonts w:ascii="Times New Roman"/>
                <w:b w:val="false"/>
                <w:i w:val="false"/>
                <w:color w:val="000000"/>
                <w:sz w:val="20"/>
              </w:rPr>
              <w:t>
арыздардан, ерекше талап ету істері арыздарынан,</w:t>
            </w:r>
            <w:r>
              <w:br/>
            </w:r>
            <w:r>
              <w:rPr>
                <w:rFonts w:ascii="Times New Roman"/>
                <w:b w:val="false"/>
                <w:i w:val="false"/>
                <w:color w:val="000000"/>
                <w:sz w:val="20"/>
              </w:rPr>
              <w:t>
ерекше жүргізілетін істер бойынша арыздардан</w:t>
            </w:r>
            <w:r>
              <w:br/>
            </w:r>
            <w:r>
              <w:rPr>
                <w:rFonts w:ascii="Times New Roman"/>
                <w:b w:val="false"/>
                <w:i w:val="false"/>
                <w:color w:val="000000"/>
                <w:sz w:val="20"/>
              </w:rPr>
              <w:t>
(шағымдардан), сот бұйрығын шығару туралы</w:t>
            </w:r>
            <w:r>
              <w:br/>
            </w:r>
            <w:r>
              <w:rPr>
                <w:rFonts w:ascii="Times New Roman"/>
                <w:b w:val="false"/>
                <w:i w:val="false"/>
                <w:color w:val="000000"/>
                <w:sz w:val="20"/>
              </w:rPr>
              <w:t>
өтініштерден, атқару парағының дубликатын беру</w:t>
            </w:r>
            <w:r>
              <w:br/>
            </w:r>
            <w:r>
              <w:rPr>
                <w:rFonts w:ascii="Times New Roman"/>
                <w:b w:val="false"/>
                <w:i w:val="false"/>
                <w:color w:val="000000"/>
                <w:sz w:val="20"/>
              </w:rPr>
              <w:t>
туралы шағымдардан, аралық (төрелік) соттардың</w:t>
            </w:r>
            <w:r>
              <w:br/>
            </w:r>
            <w:r>
              <w:rPr>
                <w:rFonts w:ascii="Times New Roman"/>
                <w:b w:val="false"/>
                <w:i w:val="false"/>
                <w:color w:val="000000"/>
                <w:sz w:val="20"/>
              </w:rPr>
              <w:t>
және шетелдік соттардың шешімдерін мәжбүрлеп</w:t>
            </w:r>
            <w:r>
              <w:br/>
            </w:r>
            <w:r>
              <w:rPr>
                <w:rFonts w:ascii="Times New Roman"/>
                <w:b w:val="false"/>
                <w:i w:val="false"/>
                <w:color w:val="000000"/>
                <w:sz w:val="20"/>
              </w:rPr>
              <w:t>
орындауға атқару парағын беру туралы шағымдардың,</w:t>
            </w:r>
            <w:r>
              <w:br/>
            </w:r>
            <w:r>
              <w:rPr>
                <w:rFonts w:ascii="Times New Roman"/>
                <w:b w:val="false"/>
                <w:i w:val="false"/>
                <w:color w:val="000000"/>
                <w:sz w:val="20"/>
              </w:rPr>
              <w:t>
сот актілерінің атқару парағының және өзге де</w:t>
            </w:r>
            <w:r>
              <w:br/>
            </w:r>
            <w:r>
              <w:rPr>
                <w:rFonts w:ascii="Times New Roman"/>
                <w:b w:val="false"/>
                <w:i w:val="false"/>
                <w:color w:val="000000"/>
                <w:sz w:val="20"/>
              </w:rPr>
              <w:t>
құжаттардың көшірмелерін қайта беру туралы</w:t>
            </w:r>
            <w:r>
              <w:br/>
            </w:r>
            <w:r>
              <w:rPr>
                <w:rFonts w:ascii="Times New Roman"/>
                <w:b w:val="false"/>
                <w:i w:val="false"/>
                <w:color w:val="000000"/>
                <w:sz w:val="20"/>
              </w:rPr>
              <w:t>
шағымдардан алынады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8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w:t>
            </w:r>
            <w:r>
              <w:br/>
            </w:r>
            <w:r>
              <w:rPr>
                <w:rFonts w:ascii="Times New Roman"/>
                <w:b w:val="false"/>
                <w:i w:val="false"/>
                <w:color w:val="000000"/>
                <w:sz w:val="20"/>
              </w:rPr>
              <w:t>
азаматтарға азаматтық хал актiлерiн тiркеу туралы</w:t>
            </w:r>
            <w:r>
              <w:br/>
            </w:r>
            <w:r>
              <w:rPr>
                <w:rFonts w:ascii="Times New Roman"/>
                <w:b w:val="false"/>
                <w:i w:val="false"/>
                <w:color w:val="000000"/>
                <w:sz w:val="20"/>
              </w:rPr>
              <w:t>
куәлiктердi және азаматтық хал актiлерi</w:t>
            </w:r>
            <w:r>
              <w:br/>
            </w:r>
            <w:r>
              <w:rPr>
                <w:rFonts w:ascii="Times New Roman"/>
                <w:b w:val="false"/>
                <w:i w:val="false"/>
                <w:color w:val="000000"/>
                <w:sz w:val="20"/>
              </w:rPr>
              <w:t>
жазбаларын өзгертуге, толықтыруға және қалпына</w:t>
            </w:r>
            <w:r>
              <w:br/>
            </w:r>
            <w:r>
              <w:rPr>
                <w:rFonts w:ascii="Times New Roman"/>
                <w:b w:val="false"/>
                <w:i w:val="false"/>
                <w:color w:val="000000"/>
                <w:sz w:val="20"/>
              </w:rPr>
              <w:t>
келтiруге байланысты куәлiктердi қайтадан бергенi</w:t>
            </w:r>
            <w:r>
              <w:br/>
            </w:r>
            <w:r>
              <w:rPr>
                <w:rFonts w:ascii="Times New Roman"/>
                <w:b w:val="false"/>
                <w:i w:val="false"/>
                <w:color w:val="000000"/>
                <w:sz w:val="20"/>
              </w:rPr>
              <w:t>
үшiн мемлекеттік баж</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беретін құжаттарды ресімдегені үшін, сондай-ақ</w:t>
            </w:r>
            <w:r>
              <w:br/>
            </w:r>
            <w:r>
              <w:rPr>
                <w:rFonts w:ascii="Times New Roman"/>
                <w:b w:val="false"/>
                <w:i w:val="false"/>
                <w:color w:val="000000"/>
                <w:sz w:val="20"/>
              </w:rPr>
              <w:t>
осы құжаттарға өзгерістер енгізгені үшін алынатын</w:t>
            </w:r>
            <w:r>
              <w:br/>
            </w:r>
            <w:r>
              <w:rPr>
                <w:rFonts w:ascii="Times New Roman"/>
                <w:b w:val="false"/>
                <w:i w:val="false"/>
                <w:color w:val="000000"/>
                <w:sz w:val="20"/>
              </w:rPr>
              <w:t>
мемлекеттік баж</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w:t>
            </w:r>
            <w:r>
              <w:br/>
            </w:r>
            <w:r>
              <w:rPr>
                <w:rFonts w:ascii="Times New Roman"/>
                <w:b w:val="false"/>
                <w:i w:val="false"/>
                <w:color w:val="000000"/>
                <w:sz w:val="20"/>
              </w:rPr>
              <w:t>
мемлекеттік баж</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w:t>
            </w:r>
            <w:r>
              <w:br/>
            </w:r>
            <w:r>
              <w:rPr>
                <w:rFonts w:ascii="Times New Roman"/>
                <w:b w:val="false"/>
                <w:i w:val="false"/>
                <w:color w:val="000000"/>
                <w:sz w:val="20"/>
              </w:rPr>
              <w:t>
тіркегені үшiн мемлекеттік баж</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5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w:t>
            </w:r>
            <w:r>
              <w:br/>
            </w:r>
            <w:r>
              <w:rPr>
                <w:rFonts w:ascii="Times New Roman"/>
                <w:b w:val="false"/>
                <w:i w:val="false"/>
                <w:color w:val="000000"/>
                <w:sz w:val="20"/>
              </w:rPr>
              <w:t>
қаруының (аңшылық суық қаруды, белгі беретін</w:t>
            </w:r>
            <w:r>
              <w:br/>
            </w:r>
            <w:r>
              <w:rPr>
                <w:rFonts w:ascii="Times New Roman"/>
                <w:b w:val="false"/>
                <w:i w:val="false"/>
                <w:color w:val="000000"/>
                <w:sz w:val="20"/>
              </w:rPr>
              <w:t>
қаруды, ұңғысыз атыс қаруын, механикалық</w:t>
            </w:r>
            <w:r>
              <w:br/>
            </w:r>
            <w:r>
              <w:rPr>
                <w:rFonts w:ascii="Times New Roman"/>
                <w:b w:val="false"/>
                <w:i w:val="false"/>
                <w:color w:val="000000"/>
                <w:sz w:val="20"/>
              </w:rPr>
              <w:t>
шашыратқыштарды, көзден жас ағызатын немесе</w:t>
            </w:r>
            <w:r>
              <w:br/>
            </w:r>
            <w:r>
              <w:rPr>
                <w:rFonts w:ascii="Times New Roman"/>
                <w:b w:val="false"/>
                <w:i w:val="false"/>
                <w:color w:val="000000"/>
                <w:sz w:val="20"/>
              </w:rPr>
              <w:t>
тітіркендіретін заттар толтырылған аэрозольді</w:t>
            </w:r>
            <w:r>
              <w:br/>
            </w:r>
            <w:r>
              <w:rPr>
                <w:rFonts w:ascii="Times New Roman"/>
                <w:b w:val="false"/>
                <w:i w:val="false"/>
                <w:color w:val="000000"/>
                <w:sz w:val="20"/>
              </w:rPr>
              <w:t>
және басқа құрылғыларды, үрлемелі қуаты 7,5</w:t>
            </w:r>
            <w:r>
              <w:br/>
            </w:r>
            <w:r>
              <w:rPr>
                <w:rFonts w:ascii="Times New Roman"/>
                <w:b w:val="false"/>
                <w:i w:val="false"/>
                <w:color w:val="000000"/>
                <w:sz w:val="20"/>
              </w:rPr>
              <w:t>
Дж-дан аспайтын пневматикалық қаруды қоспағанда</w:t>
            </w:r>
            <w:r>
              <w:br/>
            </w:r>
            <w:r>
              <w:rPr>
                <w:rFonts w:ascii="Times New Roman"/>
                <w:b w:val="false"/>
                <w:i w:val="false"/>
                <w:color w:val="000000"/>
                <w:sz w:val="20"/>
              </w:rPr>
              <w:t>
және калибрі 4,5 мм-ге дейінгілерін қоспағанда)</w:t>
            </w:r>
            <w:r>
              <w:br/>
            </w:r>
            <w:r>
              <w:rPr>
                <w:rFonts w:ascii="Times New Roman"/>
                <w:b w:val="false"/>
                <w:i w:val="false"/>
                <w:color w:val="000000"/>
                <w:sz w:val="20"/>
              </w:rPr>
              <w:t>
әрбір бірлігін тіркегені және қайта тіркегені</w:t>
            </w:r>
            <w:r>
              <w:br/>
            </w:r>
            <w:r>
              <w:rPr>
                <w:rFonts w:ascii="Times New Roman"/>
                <w:b w:val="false"/>
                <w:i w:val="false"/>
                <w:color w:val="000000"/>
                <w:sz w:val="20"/>
              </w:rPr>
              <w:t>
үшін алынатын мемлекеттік баж</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6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w:t>
            </w:r>
            <w:r>
              <w:br/>
            </w:r>
            <w:r>
              <w:rPr>
                <w:rFonts w:ascii="Times New Roman"/>
                <w:b w:val="false"/>
                <w:i w:val="false"/>
                <w:color w:val="000000"/>
                <w:sz w:val="20"/>
              </w:rPr>
              <w:t>
мен алып жүруге, тасымалдауға, Қазақстан</w:t>
            </w:r>
            <w:r>
              <w:br/>
            </w:r>
            <w:r>
              <w:rPr>
                <w:rFonts w:ascii="Times New Roman"/>
                <w:b w:val="false"/>
                <w:i w:val="false"/>
                <w:color w:val="000000"/>
                <w:sz w:val="20"/>
              </w:rPr>
              <w:t>
Республикасының аумағына әкелуге және Қазақстан</w:t>
            </w:r>
            <w:r>
              <w:br/>
            </w:r>
            <w:r>
              <w:rPr>
                <w:rFonts w:ascii="Times New Roman"/>
                <w:b w:val="false"/>
                <w:i w:val="false"/>
                <w:color w:val="000000"/>
                <w:sz w:val="20"/>
              </w:rPr>
              <w:t>
Республикасынан әкетуге рұқсат бергені үшін</w:t>
            </w:r>
            <w:r>
              <w:br/>
            </w:r>
            <w:r>
              <w:rPr>
                <w:rFonts w:ascii="Times New Roman"/>
                <w:b w:val="false"/>
                <w:i w:val="false"/>
                <w:color w:val="000000"/>
                <w:sz w:val="20"/>
              </w:rPr>
              <w:t>
алынатын мемлекеттік баж</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w:t>
            </w:r>
            <w:r>
              <w:br/>
            </w:r>
            <w:r>
              <w:rPr>
                <w:rFonts w:ascii="Times New Roman"/>
                <w:b w:val="false"/>
                <w:i w:val="false"/>
                <w:color w:val="000000"/>
                <w:sz w:val="20"/>
              </w:rPr>
              <w:t>
алынатын мемлекеттік баж</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w:t>
            </w:r>
            <w:r>
              <w:br/>
            </w:r>
            <w:r>
              <w:rPr>
                <w:rFonts w:ascii="Times New Roman"/>
                <w:b w:val="false"/>
                <w:i w:val="false"/>
                <w:color w:val="000000"/>
                <w:sz w:val="20"/>
              </w:rPr>
              <w:t>
кірістер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w:t>
            </w:r>
            <w:r>
              <w:br/>
            </w:r>
            <w:r>
              <w:rPr>
                <w:rFonts w:ascii="Times New Roman"/>
                <w:b w:val="false"/>
                <w:i w:val="false"/>
                <w:color w:val="000000"/>
                <w:sz w:val="20"/>
              </w:rPr>
              <w:t>
да түсімдер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1668538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w:t>
            </w:r>
            <w:r>
              <w:br/>
            </w:r>
            <w:r>
              <w:rPr>
                <w:rFonts w:ascii="Times New Roman"/>
                <w:b w:val="false"/>
                <w:i w:val="false"/>
                <w:color w:val="000000"/>
                <w:sz w:val="20"/>
              </w:rPr>
              <w:t>
түсетін трансферттер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1668538</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1668538</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1668538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35"/>
        <w:gridCol w:w="659"/>
        <w:gridCol w:w="659"/>
        <w:gridCol w:w="659"/>
        <w:gridCol w:w="8075"/>
        <w:gridCol w:w="1747"/>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4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2056405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194419</w:t>
            </w:r>
          </w:p>
        </w:tc>
      </w:tr>
      <w:tr>
        <w:trPr>
          <w:trHeight w:val="4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166701</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w:t>
            </w: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w:t>
            </w:r>
            <w:r>
              <w:br/>
            </w:r>
            <w:r>
              <w:rPr>
                <w:rFonts w:ascii="Times New Roman"/>
                <w:b w:val="false"/>
                <w:i w:val="false"/>
                <w:color w:val="000000"/>
                <w:sz w:val="20"/>
              </w:rPr>
              <w:t>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93586</w:t>
            </w:r>
          </w:p>
        </w:tc>
      </w:tr>
      <w:tr>
        <w:trPr>
          <w:trHeight w:val="6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r>
              <w:br/>
            </w:r>
            <w:r>
              <w:rPr>
                <w:rFonts w:ascii="Times New Roman"/>
                <w:b w:val="false"/>
                <w:i w:val="false"/>
                <w:color w:val="000000"/>
                <w:sz w:val="20"/>
              </w:rPr>
              <w:t>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93586</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13285</w:t>
            </w:r>
          </w:p>
        </w:tc>
      </w:tr>
      <w:tr>
        <w:trPr>
          <w:trHeight w:val="6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w:t>
            </w:r>
            <w:r>
              <w:br/>
            </w:r>
            <w:r>
              <w:rPr>
                <w:rFonts w:ascii="Times New Roman"/>
                <w:b w:val="false"/>
                <w:i w:val="false"/>
                <w:color w:val="000000"/>
                <w:sz w:val="20"/>
              </w:rPr>
              <w:t>
және біржолғы талондарды іске асырудан</w:t>
            </w:r>
            <w:r>
              <w:br/>
            </w:r>
            <w:r>
              <w:rPr>
                <w:rFonts w:ascii="Times New Roman"/>
                <w:b w:val="false"/>
                <w:i w:val="false"/>
                <w:color w:val="000000"/>
                <w:sz w:val="20"/>
              </w:rPr>
              <w:t>
сомаларды жинаудың толықтығын қамтамасыз</w:t>
            </w:r>
            <w:r>
              <w:br/>
            </w:r>
            <w:r>
              <w:rPr>
                <w:rFonts w:ascii="Times New Roman"/>
                <w:b w:val="false"/>
                <w:i w:val="false"/>
                <w:color w:val="000000"/>
                <w:sz w:val="20"/>
              </w:rPr>
              <w:t>
етуді ұйымдастыру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сақтау, бағалау және сату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w:t>
            </w:r>
          </w:p>
        </w:tc>
      </w:tr>
      <w:tr>
        <w:trPr>
          <w:trHeight w:val="6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аудандық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міндетін атқару</w:t>
            </w:r>
            <w:r>
              <w:br/>
            </w:r>
            <w:r>
              <w:rPr>
                <w:rFonts w:ascii="Times New Roman"/>
                <w:b w:val="false"/>
                <w:i w:val="false"/>
                <w:color w:val="000000"/>
                <w:sz w:val="20"/>
              </w:rPr>
              <w:t>
шеңберіндегі іс-шаралар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w:t>
            </w:r>
            <w:r>
              <w:br/>
            </w:r>
            <w:r>
              <w:rPr>
                <w:rFonts w:ascii="Times New Roman"/>
                <w:b w:val="false"/>
                <w:i w:val="false"/>
                <w:color w:val="000000"/>
                <w:sz w:val="20"/>
              </w:rPr>
              <w:t>
қылмыстық-атқару қызметі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1475861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35654</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35654</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1394331</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1394331</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1361570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15876</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құрылыс,сәулет және қала құрылысы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әлеуметтік</w:t>
            </w:r>
            <w:r>
              <w:br/>
            </w:r>
            <w:r>
              <w:rPr>
                <w:rFonts w:ascii="Times New Roman"/>
                <w:b w:val="false"/>
                <w:i w:val="false"/>
                <w:color w:val="000000"/>
                <w:sz w:val="20"/>
              </w:rPr>
              <w:t>
қамсыздандыру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138255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20507</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w:t>
            </w:r>
            <w:r>
              <w:br/>
            </w:r>
            <w:r>
              <w:rPr>
                <w:rFonts w:ascii="Times New Roman"/>
                <w:b w:val="false"/>
                <w:i w:val="false"/>
                <w:color w:val="000000"/>
                <w:sz w:val="20"/>
              </w:rPr>
              <w:t>
көрсету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20507</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20507</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97853</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15254</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мамандарына отын сатып алуға</w:t>
            </w:r>
            <w:r>
              <w:br/>
            </w:r>
            <w:r>
              <w:rPr>
                <w:rFonts w:ascii="Times New Roman"/>
                <w:b w:val="false"/>
                <w:i w:val="false"/>
                <w:color w:val="000000"/>
                <w:sz w:val="20"/>
              </w:rPr>
              <w:t>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16178</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46390</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r>
      <w:tr>
        <w:trPr>
          <w:trHeight w:val="4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ету салаларындағы өзге де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19895</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19895</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 қамтамасыз</w:t>
            </w:r>
            <w:r>
              <w:br/>
            </w:r>
            <w:r>
              <w:rPr>
                <w:rFonts w:ascii="Times New Roman"/>
                <w:b w:val="false"/>
                <w:i w:val="false"/>
                <w:color w:val="000000"/>
                <w:sz w:val="20"/>
              </w:rPr>
              <w:t>
етуді іске асыру саласындағы мемлекеттік</w:t>
            </w:r>
            <w:r>
              <w:br/>
            </w:r>
            <w:r>
              <w:rPr>
                <w:rFonts w:ascii="Times New Roman"/>
                <w:b w:val="false"/>
                <w:i w:val="false"/>
                <w:color w:val="000000"/>
                <w:sz w:val="20"/>
              </w:rPr>
              <w:t>
саясатты іске асыру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сәулет және қала құрылысы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32658</w:t>
            </w: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32658</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17308</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108592</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66526</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66526</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 ұйымдастыру жөніндегі өзге де</w:t>
            </w:r>
            <w:r>
              <w:br/>
            </w:r>
            <w:r>
              <w:rPr>
                <w:rFonts w:ascii="Times New Roman"/>
                <w:b w:val="false"/>
                <w:i w:val="false"/>
                <w:color w:val="000000"/>
                <w:sz w:val="20"/>
              </w:rPr>
              <w:t>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ақпарат,мемлекеттілікті</w:t>
            </w:r>
            <w:r>
              <w:br/>
            </w:r>
            <w:r>
              <w:rPr>
                <w:rFonts w:ascii="Times New Roman"/>
                <w:b w:val="false"/>
                <w:i w:val="false"/>
                <w:color w:val="000000"/>
                <w:sz w:val="20"/>
              </w:rPr>
              <w:t>
нығайту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 іске</w:t>
            </w:r>
            <w:r>
              <w:br/>
            </w:r>
            <w:r>
              <w:rPr>
                <w:rFonts w:ascii="Times New Roman"/>
                <w:b w:val="false"/>
                <w:i w:val="false"/>
                <w:color w:val="000000"/>
                <w:sz w:val="20"/>
              </w:rPr>
              <w:t>
асыру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7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және ауыл шаруашылығы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құрылыс,сәулет және қала құрылысы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 жөніндегі</w:t>
            </w:r>
            <w:r>
              <w:br/>
            </w:r>
            <w:r>
              <w:rPr>
                <w:rFonts w:ascii="Times New Roman"/>
                <w:b w:val="false"/>
                <w:i w:val="false"/>
                <w:color w:val="000000"/>
                <w:sz w:val="20"/>
              </w:rPr>
              <w:t>
қызметтер бөлімінің қызметін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w:t>
            </w:r>
            <w:r>
              <w:br/>
            </w:r>
            <w:r>
              <w:rPr>
                <w:rFonts w:ascii="Times New Roman"/>
                <w:b w:val="false"/>
                <w:i w:val="false"/>
                <w:color w:val="000000"/>
                <w:sz w:val="20"/>
              </w:rPr>
              <w:t>
де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w:t>
            </w:r>
            <w:r>
              <w:br/>
            </w:r>
            <w:r>
              <w:rPr>
                <w:rFonts w:ascii="Times New Roman"/>
                <w:b w:val="false"/>
                <w:i w:val="false"/>
                <w:color w:val="000000"/>
                <w:sz w:val="20"/>
              </w:rPr>
              <w:t>
қоғамдық жолаушылар тасымалдарын</w:t>
            </w:r>
            <w:r>
              <w:br/>
            </w:r>
            <w:r>
              <w:rPr>
                <w:rFonts w:ascii="Times New Roman"/>
                <w:b w:val="false"/>
                <w:i w:val="false"/>
                <w:color w:val="000000"/>
                <w:sz w:val="20"/>
              </w:rPr>
              <w:t>
ұйымдастыру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және ауыл шаруашылығы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28994</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r>
      <w:tr>
        <w:trPr>
          <w:trHeight w:val="8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және ауыл шаруашылығы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w:t>
            </w:r>
            <w:r>
              <w:br/>
            </w:r>
            <w:r>
              <w:rPr>
                <w:rFonts w:ascii="Times New Roman"/>
                <w:b w:val="false"/>
                <w:i w:val="false"/>
                <w:color w:val="000000"/>
                <w:sz w:val="20"/>
              </w:rPr>
              <w:t>
және ауыл шаруашылығы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w:t>
            </w:r>
            <w:r>
              <w:br/>
            </w:r>
            <w:r>
              <w:rPr>
                <w:rFonts w:ascii="Times New Roman"/>
                <w:b w:val="false"/>
                <w:i w:val="false"/>
                <w:color w:val="000000"/>
                <w:sz w:val="20"/>
              </w:rPr>
              <w:t>
сальдо</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қаржыландыру(профицитті пайдалану)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6"/>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17-1 шешіміне 3-қосымша</w:t>
      </w:r>
    </w:p>
    <w:bookmarkEnd w:id="6"/>
    <w:bookmarkStart w:name="z63" w:id="7"/>
    <w:p>
      <w:pPr>
        <w:spacing w:after="0"/>
        <w:ind w:left="0"/>
        <w:jc w:val="left"/>
      </w:pPr>
      <w:r>
        <w:rPr>
          <w:rFonts w:ascii="Times New Roman"/>
          <w:b/>
          <w:i w:val="false"/>
          <w:color w:val="000000"/>
        </w:rPr>
        <w:t xml:space="preserve"> 
2012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39"/>
        <w:gridCol w:w="529"/>
        <w:gridCol w:w="540"/>
        <w:gridCol w:w="9171"/>
        <w:gridCol w:w="1773"/>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2234536</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420046</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163772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163772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131215</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w:t>
            </w:r>
            <w:r>
              <w:br/>
            </w:r>
            <w:r>
              <w:rPr>
                <w:rFonts w:ascii="Times New Roman"/>
                <w:b w:val="false"/>
                <w:i w:val="false"/>
                <w:color w:val="000000"/>
                <w:sz w:val="20"/>
              </w:rPr>
              <w:t>
жеке тұлғалардан алынатын 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142514</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142514</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142514</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96713</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w:t>
            </w:r>
            <w:r>
              <w:br/>
            </w:r>
            <w:r>
              <w:rPr>
                <w:rFonts w:ascii="Times New Roman"/>
                <w:b w:val="false"/>
                <w:i w:val="false"/>
                <w:color w:val="000000"/>
                <w:sz w:val="20"/>
              </w:rPr>
              <w:t>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w:t>
            </w:r>
            <w:r>
              <w:br/>
            </w:r>
            <w:r>
              <w:rPr>
                <w:rFonts w:ascii="Times New Roman"/>
                <w:b w:val="false"/>
                <w:i w:val="false"/>
                <w:color w:val="000000"/>
                <w:sz w:val="20"/>
              </w:rPr>
              <w:t>
ауыл шаруашылығына арналмаған өзге де жерге</w:t>
            </w:r>
            <w:r>
              <w:br/>
            </w:r>
            <w:r>
              <w:rPr>
                <w:rFonts w:ascii="Times New Roman"/>
                <w:b w:val="false"/>
                <w:i w:val="false"/>
                <w:color w:val="000000"/>
                <w:sz w:val="20"/>
              </w:rPr>
              <w:t>
салынатын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w:t>
            </w:r>
            <w:r>
              <w:br/>
            </w:r>
            <w:r>
              <w:rPr>
                <w:rFonts w:ascii="Times New Roman"/>
                <w:b w:val="false"/>
                <w:i w:val="false"/>
                <w:color w:val="000000"/>
                <w:sz w:val="20"/>
              </w:rPr>
              <w:t>
кәсіпкерлерден, жеке нотариустар мен</w:t>
            </w:r>
            <w:r>
              <w:br/>
            </w:r>
            <w:r>
              <w:rPr>
                <w:rFonts w:ascii="Times New Roman"/>
                <w:b w:val="false"/>
                <w:i w:val="false"/>
                <w:color w:val="000000"/>
                <w:sz w:val="20"/>
              </w:rPr>
              <w:t>
адвокаттардан алынатын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w:t>
            </w:r>
            <w:r>
              <w:br/>
            </w:r>
            <w:r>
              <w:rPr>
                <w:rFonts w:ascii="Times New Roman"/>
                <w:b w:val="false"/>
                <w:i w:val="false"/>
                <w:color w:val="000000"/>
                <w:sz w:val="20"/>
              </w:rPr>
              <w:t>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w:t>
            </w:r>
            <w:r>
              <w:br/>
            </w:r>
            <w:r>
              <w:rPr>
                <w:rFonts w:ascii="Times New Roman"/>
                <w:b w:val="false"/>
                <w:i w:val="false"/>
                <w:color w:val="000000"/>
                <w:sz w:val="20"/>
              </w:rPr>
              <w:t>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 (авиациялықты</w:t>
            </w:r>
            <w:r>
              <w:br/>
            </w:r>
            <w:r>
              <w:rPr>
                <w:rFonts w:ascii="Times New Roman"/>
                <w:b w:val="false"/>
                <w:i w:val="false"/>
                <w:color w:val="000000"/>
                <w:sz w:val="20"/>
              </w:rPr>
              <w:t>
қоспағанда)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 мұқтаждарына</w:t>
            </w:r>
            <w:r>
              <w:br/>
            </w:r>
            <w:r>
              <w:rPr>
                <w:rFonts w:ascii="Times New Roman"/>
                <w:b w:val="false"/>
                <w:i w:val="false"/>
                <w:color w:val="000000"/>
                <w:sz w:val="20"/>
              </w:rPr>
              <w:t>
пайдаланылатын дизель отыны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w:t>
            </w:r>
            <w:r>
              <w:br/>
            </w:r>
            <w:r>
              <w:rPr>
                <w:rFonts w:ascii="Times New Roman"/>
                <w:b w:val="false"/>
                <w:i w:val="false"/>
                <w:color w:val="000000"/>
                <w:sz w:val="20"/>
              </w:rPr>
              <w:t>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w:t>
            </w:r>
            <w:r>
              <w:br/>
            </w:r>
            <w:r>
              <w:rPr>
                <w:rFonts w:ascii="Times New Roman"/>
                <w:b w:val="false"/>
                <w:i w:val="false"/>
                <w:color w:val="000000"/>
                <w:sz w:val="20"/>
              </w:rPr>
              <w:t>
алынатын лицензиялық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w:t>
            </w:r>
            <w:r>
              <w:br/>
            </w:r>
            <w:r>
              <w:rPr>
                <w:rFonts w:ascii="Times New Roman"/>
                <w:b w:val="false"/>
                <w:i w:val="false"/>
                <w:color w:val="000000"/>
                <w:sz w:val="20"/>
              </w:rPr>
              <w:t>
тіркегені және кеменiң немесе жасалып жатқан</w:t>
            </w:r>
            <w:r>
              <w:br/>
            </w:r>
            <w:r>
              <w:rPr>
                <w:rFonts w:ascii="Times New Roman"/>
                <w:b w:val="false"/>
                <w:i w:val="false"/>
                <w:color w:val="000000"/>
                <w:sz w:val="20"/>
              </w:rPr>
              <w:t>
кеменiң ипотекасы үшін алынатын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w:t>
            </w:r>
            <w:r>
              <w:br/>
            </w:r>
            <w:r>
              <w:rPr>
                <w:rFonts w:ascii="Times New Roman"/>
                <w:b w:val="false"/>
                <w:i w:val="false"/>
                <w:color w:val="000000"/>
                <w:sz w:val="20"/>
              </w:rPr>
              <w:t>
оларды қайта тіркегені үшін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органдардың немесе лауазымды адамдардың құжаттар</w:t>
            </w:r>
            <w:r>
              <w:br/>
            </w:r>
            <w:r>
              <w:rPr>
                <w:rFonts w:ascii="Times New Roman"/>
                <w:b w:val="false"/>
                <w:i w:val="false"/>
                <w:color w:val="000000"/>
                <w:sz w:val="20"/>
              </w:rPr>
              <w:t>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r>
      <w:tr>
        <w:trPr>
          <w:trHeight w:val="19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 талап</w:t>
            </w:r>
            <w:r>
              <w:br/>
            </w:r>
            <w:r>
              <w:rPr>
                <w:rFonts w:ascii="Times New Roman"/>
                <w:b w:val="false"/>
                <w:i w:val="false"/>
                <w:color w:val="000000"/>
                <w:sz w:val="20"/>
              </w:rPr>
              <w:t>
арыздардан, ерекше талап ету істері арыздарынан,</w:t>
            </w:r>
            <w:r>
              <w:br/>
            </w:r>
            <w:r>
              <w:rPr>
                <w:rFonts w:ascii="Times New Roman"/>
                <w:b w:val="false"/>
                <w:i w:val="false"/>
                <w:color w:val="000000"/>
                <w:sz w:val="20"/>
              </w:rPr>
              <w:t>
ерекше жүргізілетін істер бойынша арыздардан</w:t>
            </w:r>
            <w:r>
              <w:br/>
            </w:r>
            <w:r>
              <w:rPr>
                <w:rFonts w:ascii="Times New Roman"/>
                <w:b w:val="false"/>
                <w:i w:val="false"/>
                <w:color w:val="000000"/>
                <w:sz w:val="20"/>
              </w:rPr>
              <w:t>
(шағымдардан), сот бұйрығын шығару туралы</w:t>
            </w:r>
            <w:r>
              <w:br/>
            </w:r>
            <w:r>
              <w:rPr>
                <w:rFonts w:ascii="Times New Roman"/>
                <w:b w:val="false"/>
                <w:i w:val="false"/>
                <w:color w:val="000000"/>
                <w:sz w:val="20"/>
              </w:rPr>
              <w:t>
өтініштерден, атқару парағының дубликатын беру</w:t>
            </w:r>
            <w:r>
              <w:br/>
            </w:r>
            <w:r>
              <w:rPr>
                <w:rFonts w:ascii="Times New Roman"/>
                <w:b w:val="false"/>
                <w:i w:val="false"/>
                <w:color w:val="000000"/>
                <w:sz w:val="20"/>
              </w:rPr>
              <w:t>
туралы шағымдардан, аралық (төрелік) соттардың</w:t>
            </w:r>
            <w:r>
              <w:br/>
            </w:r>
            <w:r>
              <w:rPr>
                <w:rFonts w:ascii="Times New Roman"/>
                <w:b w:val="false"/>
                <w:i w:val="false"/>
                <w:color w:val="000000"/>
                <w:sz w:val="20"/>
              </w:rPr>
              <w:t>
және шетелдік соттардың шешімдерін мәжбүрлеп</w:t>
            </w:r>
            <w:r>
              <w:br/>
            </w:r>
            <w:r>
              <w:rPr>
                <w:rFonts w:ascii="Times New Roman"/>
                <w:b w:val="false"/>
                <w:i w:val="false"/>
                <w:color w:val="000000"/>
                <w:sz w:val="20"/>
              </w:rPr>
              <w:t>
орындауға атқару парағын беру туралы шағымдардың,</w:t>
            </w:r>
            <w:r>
              <w:br/>
            </w:r>
            <w:r>
              <w:rPr>
                <w:rFonts w:ascii="Times New Roman"/>
                <w:b w:val="false"/>
                <w:i w:val="false"/>
                <w:color w:val="000000"/>
                <w:sz w:val="20"/>
              </w:rPr>
              <w:t>
сот актілерінің атқару парағының және өзге де</w:t>
            </w:r>
            <w:r>
              <w:br/>
            </w:r>
            <w:r>
              <w:rPr>
                <w:rFonts w:ascii="Times New Roman"/>
                <w:b w:val="false"/>
                <w:i w:val="false"/>
                <w:color w:val="000000"/>
                <w:sz w:val="20"/>
              </w:rPr>
              <w:t>
құжаттардың көшірмелерін қайта беру туралы</w:t>
            </w:r>
            <w:r>
              <w:br/>
            </w:r>
            <w:r>
              <w:rPr>
                <w:rFonts w:ascii="Times New Roman"/>
                <w:b w:val="false"/>
                <w:i w:val="false"/>
                <w:color w:val="000000"/>
                <w:sz w:val="20"/>
              </w:rPr>
              <w:t>
шағымдардан алынады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8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w:t>
            </w:r>
            <w:r>
              <w:br/>
            </w:r>
            <w:r>
              <w:rPr>
                <w:rFonts w:ascii="Times New Roman"/>
                <w:b w:val="false"/>
                <w:i w:val="false"/>
                <w:color w:val="000000"/>
                <w:sz w:val="20"/>
              </w:rPr>
              <w:t>
азаматтарға азаматтық хал актiлерiн тiркеу туралы</w:t>
            </w:r>
            <w:r>
              <w:br/>
            </w:r>
            <w:r>
              <w:rPr>
                <w:rFonts w:ascii="Times New Roman"/>
                <w:b w:val="false"/>
                <w:i w:val="false"/>
                <w:color w:val="000000"/>
                <w:sz w:val="20"/>
              </w:rPr>
              <w:t>
куәлiктердi және азаматтық хал актiлерi</w:t>
            </w:r>
            <w:r>
              <w:br/>
            </w:r>
            <w:r>
              <w:rPr>
                <w:rFonts w:ascii="Times New Roman"/>
                <w:b w:val="false"/>
                <w:i w:val="false"/>
                <w:color w:val="000000"/>
                <w:sz w:val="20"/>
              </w:rPr>
              <w:t>
жазбаларын өзгертуге, толықтыруға және қалпына</w:t>
            </w:r>
            <w:r>
              <w:br/>
            </w:r>
            <w:r>
              <w:rPr>
                <w:rFonts w:ascii="Times New Roman"/>
                <w:b w:val="false"/>
                <w:i w:val="false"/>
                <w:color w:val="000000"/>
                <w:sz w:val="20"/>
              </w:rPr>
              <w:t>
келтiруге байланысты куәлiктердi қайтадан бергенi</w:t>
            </w:r>
            <w:r>
              <w:br/>
            </w:r>
            <w:r>
              <w:rPr>
                <w:rFonts w:ascii="Times New Roman"/>
                <w:b w:val="false"/>
                <w:i w:val="false"/>
                <w:color w:val="000000"/>
                <w:sz w:val="20"/>
              </w:rPr>
              <w:t>
үшiн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беретін құжаттарды ресімдегені үшін, сондай-ақ</w:t>
            </w:r>
            <w:r>
              <w:br/>
            </w:r>
            <w:r>
              <w:rPr>
                <w:rFonts w:ascii="Times New Roman"/>
                <w:b w:val="false"/>
                <w:i w:val="false"/>
                <w:color w:val="000000"/>
                <w:sz w:val="20"/>
              </w:rPr>
              <w:t>
осы құжаттарға өзгерістер енгізгені үшін алынатын</w:t>
            </w:r>
            <w:r>
              <w:br/>
            </w:r>
            <w:r>
              <w:rPr>
                <w:rFonts w:ascii="Times New Roman"/>
                <w:b w:val="false"/>
                <w:i w:val="false"/>
                <w:color w:val="000000"/>
                <w:sz w:val="20"/>
              </w:rPr>
              <w:t>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w:t>
            </w:r>
            <w:r>
              <w:br/>
            </w:r>
            <w:r>
              <w:rPr>
                <w:rFonts w:ascii="Times New Roman"/>
                <w:b w:val="false"/>
                <w:i w:val="false"/>
                <w:color w:val="000000"/>
                <w:sz w:val="20"/>
              </w:rPr>
              <w:t>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w:t>
            </w:r>
            <w:r>
              <w:br/>
            </w:r>
            <w:r>
              <w:rPr>
                <w:rFonts w:ascii="Times New Roman"/>
                <w:b w:val="false"/>
                <w:i w:val="false"/>
                <w:color w:val="000000"/>
                <w:sz w:val="20"/>
              </w:rPr>
              <w:t>
тіркегені үшiн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5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w:t>
            </w:r>
            <w:r>
              <w:br/>
            </w:r>
            <w:r>
              <w:rPr>
                <w:rFonts w:ascii="Times New Roman"/>
                <w:b w:val="false"/>
                <w:i w:val="false"/>
                <w:color w:val="000000"/>
                <w:sz w:val="20"/>
              </w:rPr>
              <w:t>
қаруының (аңшылық суық қаруды, белгі беретін</w:t>
            </w:r>
            <w:r>
              <w:br/>
            </w:r>
            <w:r>
              <w:rPr>
                <w:rFonts w:ascii="Times New Roman"/>
                <w:b w:val="false"/>
                <w:i w:val="false"/>
                <w:color w:val="000000"/>
                <w:sz w:val="20"/>
              </w:rPr>
              <w:t>
қаруды, ұңғысыз атыс қаруын, механикалық</w:t>
            </w:r>
            <w:r>
              <w:br/>
            </w:r>
            <w:r>
              <w:rPr>
                <w:rFonts w:ascii="Times New Roman"/>
                <w:b w:val="false"/>
                <w:i w:val="false"/>
                <w:color w:val="000000"/>
                <w:sz w:val="20"/>
              </w:rPr>
              <w:t>
шашыратқыштарды, көзден жас ағызатын немесе</w:t>
            </w:r>
            <w:r>
              <w:br/>
            </w:r>
            <w:r>
              <w:rPr>
                <w:rFonts w:ascii="Times New Roman"/>
                <w:b w:val="false"/>
                <w:i w:val="false"/>
                <w:color w:val="000000"/>
                <w:sz w:val="20"/>
              </w:rPr>
              <w:t>
тітіркендіретін заттар толтырылған аэрозольді</w:t>
            </w:r>
            <w:r>
              <w:br/>
            </w:r>
            <w:r>
              <w:rPr>
                <w:rFonts w:ascii="Times New Roman"/>
                <w:b w:val="false"/>
                <w:i w:val="false"/>
                <w:color w:val="000000"/>
                <w:sz w:val="20"/>
              </w:rPr>
              <w:t>
және басқа құрылғыларды, үрлемелі қуаты 7,5</w:t>
            </w:r>
            <w:r>
              <w:br/>
            </w:r>
            <w:r>
              <w:rPr>
                <w:rFonts w:ascii="Times New Roman"/>
                <w:b w:val="false"/>
                <w:i w:val="false"/>
                <w:color w:val="000000"/>
                <w:sz w:val="20"/>
              </w:rPr>
              <w:t>
Дж-дан аспайтын пневматикалық қаруды қоспағанда</w:t>
            </w:r>
            <w:r>
              <w:br/>
            </w:r>
            <w:r>
              <w:rPr>
                <w:rFonts w:ascii="Times New Roman"/>
                <w:b w:val="false"/>
                <w:i w:val="false"/>
                <w:color w:val="000000"/>
                <w:sz w:val="20"/>
              </w:rPr>
              <w:t>
және калибрі 4,5 мм-ге дейінгілерін қоспағанда)</w:t>
            </w:r>
            <w:r>
              <w:br/>
            </w:r>
            <w:r>
              <w:rPr>
                <w:rFonts w:ascii="Times New Roman"/>
                <w:b w:val="false"/>
                <w:i w:val="false"/>
                <w:color w:val="000000"/>
                <w:sz w:val="20"/>
              </w:rPr>
              <w:t>
әрбір бірлігін тіркегені және қайта тіркегені</w:t>
            </w:r>
            <w:r>
              <w:br/>
            </w:r>
            <w:r>
              <w:rPr>
                <w:rFonts w:ascii="Times New Roman"/>
                <w:b w:val="false"/>
                <w:i w:val="false"/>
                <w:color w:val="000000"/>
                <w:sz w:val="20"/>
              </w:rPr>
              <w:t>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6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w:t>
            </w:r>
            <w:r>
              <w:br/>
            </w:r>
            <w:r>
              <w:rPr>
                <w:rFonts w:ascii="Times New Roman"/>
                <w:b w:val="false"/>
                <w:i w:val="false"/>
                <w:color w:val="000000"/>
                <w:sz w:val="20"/>
              </w:rPr>
              <w:t>
мен алып жүруге, тасымалдауға, Қазақстан</w:t>
            </w:r>
            <w:r>
              <w:br/>
            </w:r>
            <w:r>
              <w:rPr>
                <w:rFonts w:ascii="Times New Roman"/>
                <w:b w:val="false"/>
                <w:i w:val="false"/>
                <w:color w:val="000000"/>
                <w:sz w:val="20"/>
              </w:rPr>
              <w:t>
Республикасының аумағына әкелуге және Қазақстан</w:t>
            </w:r>
            <w:r>
              <w:br/>
            </w:r>
            <w:r>
              <w:rPr>
                <w:rFonts w:ascii="Times New Roman"/>
                <w:b w:val="false"/>
                <w:i w:val="false"/>
                <w:color w:val="000000"/>
                <w:sz w:val="20"/>
              </w:rPr>
              <w:t>
Республикасынан әкетуге рұқсат бергені үшін</w:t>
            </w:r>
            <w:r>
              <w:br/>
            </w:r>
            <w:r>
              <w:rPr>
                <w:rFonts w:ascii="Times New Roman"/>
                <w:b w:val="false"/>
                <w:i w:val="false"/>
                <w:color w:val="000000"/>
                <w:sz w:val="20"/>
              </w:rPr>
              <w:t>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w:t>
            </w:r>
            <w:r>
              <w:br/>
            </w:r>
            <w:r>
              <w:rPr>
                <w:rFonts w:ascii="Times New Roman"/>
                <w:b w:val="false"/>
                <w:i w:val="false"/>
                <w:color w:val="000000"/>
                <w:sz w:val="20"/>
              </w:rPr>
              <w:t>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w:t>
            </w:r>
            <w:r>
              <w:br/>
            </w:r>
            <w:r>
              <w:rPr>
                <w:rFonts w:ascii="Times New Roman"/>
                <w:b w:val="false"/>
                <w:i w:val="false"/>
                <w:color w:val="000000"/>
                <w:sz w:val="20"/>
              </w:rPr>
              <w:t>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w:t>
            </w:r>
            <w:r>
              <w:br/>
            </w:r>
            <w:r>
              <w:rPr>
                <w:rFonts w:ascii="Times New Roman"/>
                <w:b w:val="false"/>
                <w:i w:val="false"/>
                <w:color w:val="000000"/>
                <w:sz w:val="20"/>
              </w:rPr>
              <w:t>
да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1805862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w:t>
            </w:r>
            <w:r>
              <w:br/>
            </w:r>
            <w:r>
              <w:rPr>
                <w:rFonts w:ascii="Times New Roman"/>
                <w:b w:val="false"/>
                <w:i w:val="false"/>
                <w:color w:val="000000"/>
                <w:sz w:val="20"/>
              </w:rPr>
              <w:t>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1805862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1805862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1805862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35"/>
        <w:gridCol w:w="659"/>
        <w:gridCol w:w="659"/>
        <w:gridCol w:w="659"/>
        <w:gridCol w:w="8039"/>
        <w:gridCol w:w="1783"/>
      </w:tblGrid>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2214536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199209</w:t>
            </w:r>
          </w:p>
        </w:tc>
      </w:tr>
      <w:tr>
        <w:trPr>
          <w:trHeight w:val="4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170060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17972</w:t>
            </w: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17972</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w:t>
            </w:r>
            <w:r>
              <w:br/>
            </w:r>
            <w:r>
              <w:rPr>
                <w:rFonts w:ascii="Times New Roman"/>
                <w:b w:val="false"/>
                <w:i w:val="false"/>
                <w:color w:val="000000"/>
                <w:sz w:val="20"/>
              </w:rPr>
              <w:t>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60967</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60967</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91121</w:t>
            </w:r>
          </w:p>
        </w:tc>
      </w:tr>
      <w:tr>
        <w:trPr>
          <w:trHeight w:val="6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r>
              <w:br/>
            </w:r>
            <w:r>
              <w:rPr>
                <w:rFonts w:ascii="Times New Roman"/>
                <w:b w:val="false"/>
                <w:i w:val="false"/>
                <w:color w:val="000000"/>
                <w:sz w:val="20"/>
              </w:rPr>
              <w:t>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91121</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6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w:t>
            </w:r>
            <w:r>
              <w:br/>
            </w:r>
            <w:r>
              <w:rPr>
                <w:rFonts w:ascii="Times New Roman"/>
                <w:b w:val="false"/>
                <w:i w:val="false"/>
                <w:color w:val="000000"/>
                <w:sz w:val="20"/>
              </w:rPr>
              <w:t>
және біржолғы талондарды іске асырудан</w:t>
            </w:r>
            <w:r>
              <w:br/>
            </w:r>
            <w:r>
              <w:rPr>
                <w:rFonts w:ascii="Times New Roman"/>
                <w:b w:val="false"/>
                <w:i w:val="false"/>
                <w:color w:val="000000"/>
                <w:sz w:val="20"/>
              </w:rPr>
              <w:t>
сомаларды жинаудың толықтығын қамтамасыз</w:t>
            </w:r>
            <w:r>
              <w:br/>
            </w:r>
            <w:r>
              <w:rPr>
                <w:rFonts w:ascii="Times New Roman"/>
                <w:b w:val="false"/>
                <w:i w:val="false"/>
                <w:color w:val="000000"/>
                <w:sz w:val="20"/>
              </w:rPr>
              <w:t>
етуді ұйымдастыру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сақтау, бағалау және сату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w:t>
            </w:r>
          </w:p>
        </w:tc>
      </w:tr>
      <w:tr>
        <w:trPr>
          <w:trHeight w:val="6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аудандық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міндетін атқару</w:t>
            </w:r>
            <w:r>
              <w:br/>
            </w:r>
            <w:r>
              <w:rPr>
                <w:rFonts w:ascii="Times New Roman"/>
                <w:b w:val="false"/>
                <w:i w:val="false"/>
                <w:color w:val="000000"/>
                <w:sz w:val="20"/>
              </w:rPr>
              <w:t>
шеңберіндегі іс-шаралар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w:t>
            </w:r>
            <w:r>
              <w:br/>
            </w:r>
            <w:r>
              <w:rPr>
                <w:rFonts w:ascii="Times New Roman"/>
                <w:b w:val="false"/>
                <w:i w:val="false"/>
                <w:color w:val="000000"/>
                <w:sz w:val="20"/>
              </w:rPr>
              <w:t>
қылмыстық-атқару қызметі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1520560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35654</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35654</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1430682</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1430682</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1395578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19224</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құрылыс,сәулет және қала құрылысы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әлеуметтік</w:t>
            </w:r>
            <w:r>
              <w:br/>
            </w:r>
            <w:r>
              <w:rPr>
                <w:rFonts w:ascii="Times New Roman"/>
                <w:b w:val="false"/>
                <w:i w:val="false"/>
                <w:color w:val="000000"/>
                <w:sz w:val="20"/>
              </w:rPr>
              <w:t>
қамсыздандыру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141828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121559</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21706</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w:t>
            </w:r>
            <w:r>
              <w:br/>
            </w:r>
            <w:r>
              <w:rPr>
                <w:rFonts w:ascii="Times New Roman"/>
                <w:b w:val="false"/>
                <w:i w:val="false"/>
                <w:color w:val="000000"/>
                <w:sz w:val="20"/>
              </w:rPr>
              <w:t>
көрсету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21706</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21706</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99853</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15254</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мамандарына отын сатып алуға</w:t>
            </w:r>
            <w:r>
              <w:br/>
            </w:r>
            <w:r>
              <w:rPr>
                <w:rFonts w:ascii="Times New Roman"/>
                <w:b w:val="false"/>
                <w:i w:val="false"/>
                <w:color w:val="000000"/>
                <w:sz w:val="20"/>
              </w:rPr>
              <w:t>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47390</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r>
      <w:tr>
        <w:trPr>
          <w:trHeight w:val="4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ету салаларындағы өзге де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20269</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20269</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 қамтамасыз</w:t>
            </w:r>
            <w:r>
              <w:br/>
            </w:r>
            <w:r>
              <w:rPr>
                <w:rFonts w:ascii="Times New Roman"/>
                <w:b w:val="false"/>
                <w:i w:val="false"/>
                <w:color w:val="000000"/>
                <w:sz w:val="20"/>
              </w:rPr>
              <w:t>
етуді іске асыру саласындағы мемлекеттік</w:t>
            </w:r>
            <w:r>
              <w:br/>
            </w:r>
            <w:r>
              <w:rPr>
                <w:rFonts w:ascii="Times New Roman"/>
                <w:b w:val="false"/>
                <w:i w:val="false"/>
                <w:color w:val="000000"/>
                <w:sz w:val="20"/>
              </w:rPr>
              <w:t>
саясатты іске асыру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19092</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сәулет және қала құрылысы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34767</w:t>
            </w: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34767</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127036</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127036</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127036</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 ұйымдастыру жөніндегі өзге де</w:t>
            </w:r>
            <w:r>
              <w:br/>
            </w:r>
            <w:r>
              <w:rPr>
                <w:rFonts w:ascii="Times New Roman"/>
                <w:b w:val="false"/>
                <w:i w:val="false"/>
                <w:color w:val="000000"/>
                <w:sz w:val="20"/>
              </w:rPr>
              <w:t>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ақпарат,мемлекеттілікті</w:t>
            </w:r>
            <w:r>
              <w:br/>
            </w:r>
            <w:r>
              <w:rPr>
                <w:rFonts w:ascii="Times New Roman"/>
                <w:b w:val="false"/>
                <w:i w:val="false"/>
                <w:color w:val="000000"/>
                <w:sz w:val="20"/>
              </w:rPr>
              <w:t>
нығайту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 іске</w:t>
            </w:r>
            <w:r>
              <w:br/>
            </w:r>
            <w:r>
              <w:rPr>
                <w:rFonts w:ascii="Times New Roman"/>
                <w:b w:val="false"/>
                <w:i w:val="false"/>
                <w:color w:val="000000"/>
                <w:sz w:val="20"/>
              </w:rPr>
              <w:t>
асыру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7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және ауыл шаруашылығы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құрылыс,сәулет және қала құрылысы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 жөніндегі</w:t>
            </w:r>
            <w:r>
              <w:br/>
            </w:r>
            <w:r>
              <w:rPr>
                <w:rFonts w:ascii="Times New Roman"/>
                <w:b w:val="false"/>
                <w:i w:val="false"/>
                <w:color w:val="000000"/>
                <w:sz w:val="20"/>
              </w:rPr>
              <w:t>
қызметтер бөлімінің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w:t>
            </w:r>
            <w:r>
              <w:br/>
            </w:r>
            <w:r>
              <w:rPr>
                <w:rFonts w:ascii="Times New Roman"/>
                <w:b w:val="false"/>
                <w:i w:val="false"/>
                <w:color w:val="000000"/>
                <w:sz w:val="20"/>
              </w:rPr>
              <w:t>
де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w:t>
            </w:r>
            <w:r>
              <w:br/>
            </w:r>
            <w:r>
              <w:rPr>
                <w:rFonts w:ascii="Times New Roman"/>
                <w:b w:val="false"/>
                <w:i w:val="false"/>
                <w:color w:val="000000"/>
                <w:sz w:val="20"/>
              </w:rPr>
              <w:t>
қоғамдық жолаушылар тасымалдарын</w:t>
            </w:r>
            <w:r>
              <w:br/>
            </w:r>
            <w:r>
              <w:rPr>
                <w:rFonts w:ascii="Times New Roman"/>
                <w:b w:val="false"/>
                <w:i w:val="false"/>
                <w:color w:val="000000"/>
                <w:sz w:val="20"/>
              </w:rPr>
              <w:t>
ұйымдастыру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және ауыл шаруашылығы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w:t>
            </w:r>
          </w:p>
        </w:tc>
      </w:tr>
      <w:tr>
        <w:trPr>
          <w:trHeight w:val="8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xml:space="preserve">
төтенше резерві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және ауыл шаруашылығы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w:t>
            </w:r>
            <w:r>
              <w:br/>
            </w:r>
            <w:r>
              <w:rPr>
                <w:rFonts w:ascii="Times New Roman"/>
                <w:b w:val="false"/>
                <w:i w:val="false"/>
                <w:color w:val="000000"/>
                <w:sz w:val="20"/>
              </w:rPr>
              <w:t>
және ауыл шаруашылығы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6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w:t>
            </w:r>
            <w:r>
              <w:br/>
            </w:r>
            <w:r>
              <w:rPr>
                <w:rFonts w:ascii="Times New Roman"/>
                <w:b w:val="false"/>
                <w:i w:val="false"/>
                <w:color w:val="000000"/>
                <w:sz w:val="20"/>
              </w:rPr>
              <w:t>
сальдо</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қаржыландыру(профицитті пайдалану)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8"/>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17-1 шешіміне 4-қосымша</w:t>
      </w:r>
    </w:p>
    <w:bookmarkEnd w:id="8"/>
    <w:bookmarkStart w:name="z64" w:id="9"/>
    <w:p>
      <w:pPr>
        <w:spacing w:after="0"/>
        <w:ind w:left="0"/>
        <w:jc w:val="left"/>
      </w:pPr>
      <w:r>
        <w:rPr>
          <w:rFonts w:ascii="Times New Roman"/>
          <w:b/>
          <w:i w:val="false"/>
          <w:color w:val="000000"/>
        </w:rPr>
        <w:t xml:space="preserve"> 
2010 жылға арналған аудандық бюджетті атқару барысында</w:t>
      </w:r>
      <w:r>
        <w:br/>
      </w:r>
      <w:r>
        <w:rPr>
          <w:rFonts w:ascii="Times New Roman"/>
          <w:b/>
          <w:i w:val="false"/>
          <w:color w:val="000000"/>
        </w:rPr>
        <w:t>
секвестрлеуге жатпайтын бюджеттік бағдарламалар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813"/>
        <w:gridCol w:w="813"/>
        <w:gridCol w:w="10659"/>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әкiмшiсi</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5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10"/>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17-1 шешіміне 5-қосымша</w:t>
      </w:r>
    </w:p>
    <w:bookmarkEnd w:id="10"/>
    <w:bookmarkStart w:name="z65" w:id="11"/>
    <w:p>
      <w:pPr>
        <w:spacing w:after="0"/>
        <w:ind w:left="0"/>
        <w:jc w:val="left"/>
      </w:pPr>
      <w:r>
        <w:rPr>
          <w:rFonts w:ascii="Times New Roman"/>
          <w:b/>
          <w:i w:val="false"/>
          <w:color w:val="000000"/>
        </w:rPr>
        <w:t xml:space="preserve"> 
Мұқтаж азаматтардың жекелеген санаттарына әлеуметтік көмек</w:t>
      </w:r>
      <w:r>
        <w:br/>
      </w:r>
      <w:r>
        <w:rPr>
          <w:rFonts w:ascii="Times New Roman"/>
          <w:b/>
          <w:i w:val="false"/>
          <w:color w:val="000000"/>
        </w:rPr>
        <w:t>
көрсетуге, Ұлы Отан соғысына қатысушылар және мүгедектерін</w:t>
      </w:r>
      <w:r>
        <w:br/>
      </w:r>
      <w:r>
        <w:rPr>
          <w:rFonts w:ascii="Times New Roman"/>
          <w:b/>
          <w:i w:val="false"/>
          <w:color w:val="000000"/>
        </w:rPr>
        <w:t>
тұрғын үймен қамтамасыз етуге бөлінген ағымдағы нысаналы</w:t>
      </w:r>
      <w:r>
        <w:br/>
      </w:r>
      <w:r>
        <w:rPr>
          <w:rFonts w:ascii="Times New Roman"/>
          <w:b/>
          <w:i w:val="false"/>
          <w:color w:val="000000"/>
        </w:rPr>
        <w:t>
трансферттер</w:t>
      </w:r>
    </w:p>
    <w:bookmarkEnd w:id="11"/>
    <w:p>
      <w:pPr>
        <w:spacing w:after="0"/>
        <w:ind w:left="0"/>
        <w:jc w:val="both"/>
      </w:pPr>
      <w:r>
        <w:rPr>
          <w:rFonts w:ascii="Times New Roman"/>
          <w:b w:val="false"/>
          <w:i w:val="false"/>
          <w:color w:val="ff0000"/>
          <w:sz w:val="28"/>
        </w:rPr>
        <w:t xml:space="preserve">      Ескерту. 5-қосымша жаңа редакцияда - Зайсан аудандық  мәслихатының 2010.11.03 </w:t>
      </w:r>
      <w:r>
        <w:rPr>
          <w:rFonts w:ascii="Times New Roman"/>
          <w:b w:val="false"/>
          <w:i w:val="false"/>
          <w:color w:val="ff0000"/>
          <w:sz w:val="28"/>
        </w:rPr>
        <w:t>№ 25-2</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148"/>
        <w:gridCol w:w="4480"/>
        <w:gridCol w:w="2638"/>
        <w:gridCol w:w="2788"/>
      </w:tblGrid>
      <w:tr>
        <w:trPr>
          <w:trHeight w:val="24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азаматтардың кейбір санаттарына әлеуметтік көмек көрсетуге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255"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36336</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2765"/>
        <w:gridCol w:w="4458"/>
        <w:gridCol w:w="3189"/>
        <w:gridCol w:w="1727"/>
      </w:tblGrid>
      <w:tr>
        <w:trPr>
          <w:trHeight w:val="240" w:hRule="atLeast"/>
        </w:trPr>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 үймен қамтамасыз етуге</w:t>
            </w:r>
          </w:p>
        </w:tc>
      </w:tr>
      <w:tr>
        <w:trPr>
          <w:trHeight w:val="3645"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көмек көрсетуге</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c>
          <w:tcPr>
            <w:tcW w:w="0" w:type="auto"/>
            <w:vMerge/>
            <w:tcBorders>
              <w:top w:val="nil"/>
              <w:left w:val="single" w:color="cfcfcf" w:sz="5"/>
              <w:bottom w:val="single" w:color="cfcfcf" w:sz="5"/>
              <w:right w:val="single" w:color="cfcfcf" w:sz="5"/>
            </w:tcBorders>
          </w:tcP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17569</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bl>
    <w:bookmarkStart w:name="z20" w:id="12"/>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17-1 шешіміне 6-қосымша</w:t>
      </w:r>
    </w:p>
    <w:bookmarkEnd w:id="12"/>
    <w:bookmarkStart w:name="z66" w:id="13"/>
    <w:p>
      <w:pPr>
        <w:spacing w:after="0"/>
        <w:ind w:left="0"/>
        <w:jc w:val="left"/>
      </w:pPr>
      <w:r>
        <w:rPr>
          <w:rFonts w:ascii="Times New Roman"/>
          <w:b/>
          <w:i w:val="false"/>
          <w:color w:val="000000"/>
        </w:rPr>
        <w:t xml:space="preserve"> 
Аудандық маңызы бар қала, ауылдық округтердің бюджеттік</w:t>
      </w:r>
      <w:r>
        <w:br/>
      </w:r>
      <w:r>
        <w:rPr>
          <w:rFonts w:ascii="Times New Roman"/>
          <w:b/>
          <w:i w:val="false"/>
          <w:color w:val="000000"/>
        </w:rPr>
        <w:t>
бағдарламалары</w:t>
      </w:r>
    </w:p>
    <w:bookmarkEnd w:id="13"/>
    <w:p>
      <w:pPr>
        <w:spacing w:after="0"/>
        <w:ind w:left="0"/>
        <w:jc w:val="both"/>
      </w:pPr>
      <w:r>
        <w:rPr>
          <w:rFonts w:ascii="Times New Roman"/>
          <w:b w:val="false"/>
          <w:i w:val="false"/>
          <w:color w:val="ff0000"/>
          <w:sz w:val="28"/>
        </w:rPr>
        <w:t xml:space="preserve">      Ескерту. 6-қосымша жаңа редакцияда - Зайсан аудандық  мәслихатының 2010.12.13 </w:t>
      </w:r>
      <w:r>
        <w:rPr>
          <w:rFonts w:ascii="Times New Roman"/>
          <w:b w:val="false"/>
          <w:i w:val="false"/>
          <w:color w:val="ff0000"/>
          <w:sz w:val="28"/>
        </w:rPr>
        <w:t>№ 26-1</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3488"/>
        <w:gridCol w:w="2401"/>
        <w:gridCol w:w="1804"/>
        <w:gridCol w:w="1719"/>
        <w:gridCol w:w="1677"/>
      </w:tblGrid>
      <w:tr>
        <w:trPr>
          <w:trHeight w:val="30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 жергілікті бюджет қаражаты есебінен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9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001 000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003 015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009 000</w:t>
            </w:r>
          </w:p>
        </w:tc>
      </w:tr>
      <w:tr>
        <w:trPr>
          <w:trHeight w:val="25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25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әкімі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әкімі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әкімі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әкімі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әкімі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 әкімі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әкімі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әкімі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2"/>
        <w:gridCol w:w="6538"/>
      </w:tblGrid>
      <w:tr>
        <w:trPr>
          <w:trHeight w:val="30" w:hRule="atLeast"/>
        </w:trPr>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кестенің жалғасы:</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744"/>
        <w:gridCol w:w="1593"/>
        <w:gridCol w:w="2437"/>
        <w:gridCol w:w="1643"/>
        <w:gridCol w:w="1665"/>
        <w:gridCol w:w="1663"/>
        <w:gridCol w:w="1642"/>
      </w:tblGrid>
      <w:tr>
        <w:trPr>
          <w:trHeight w:val="30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жергілікті бюджет есебінен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49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011 000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013 015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019 027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019 029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020 027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020 029</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әкімі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әкімі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әкімі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әкімі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әкімі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 әкімі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әкімі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әкімі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bl>
    <w:bookmarkStart w:name="z21" w:id="14"/>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17-1 шешіміне 7-қосымша</w:t>
      </w:r>
    </w:p>
    <w:bookmarkEnd w:id="14"/>
    <w:bookmarkStart w:name="z67" w:id="15"/>
    <w:p>
      <w:pPr>
        <w:spacing w:after="0"/>
        <w:ind w:left="0"/>
        <w:jc w:val="left"/>
      </w:pPr>
      <w:r>
        <w:rPr>
          <w:rFonts w:ascii="Times New Roman"/>
          <w:b/>
          <w:i w:val="false"/>
          <w:color w:val="000000"/>
        </w:rPr>
        <w:t xml:space="preserve"> 
Ауданның жалпы білім беруге арналған шығындардың бөлінуі</w:t>
      </w:r>
    </w:p>
    <w:bookmarkEnd w:id="15"/>
    <w:p>
      <w:pPr>
        <w:spacing w:after="0"/>
        <w:ind w:left="0"/>
        <w:jc w:val="both"/>
      </w:pPr>
      <w:r>
        <w:rPr>
          <w:rFonts w:ascii="Times New Roman"/>
          <w:b w:val="false"/>
          <w:i w:val="false"/>
          <w:color w:val="ff0000"/>
          <w:sz w:val="28"/>
        </w:rPr>
        <w:t xml:space="preserve">      Ескерту. 7-қосымша жаңа редакцияда - Зайсан аудандық  мәслихатының 2010.12.13 </w:t>
      </w:r>
      <w:r>
        <w:rPr>
          <w:rFonts w:ascii="Times New Roman"/>
          <w:b w:val="false"/>
          <w:i w:val="false"/>
          <w:color w:val="ff0000"/>
          <w:sz w:val="28"/>
        </w:rPr>
        <w:t>№ 26-1</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6852"/>
        <w:gridCol w:w="5428"/>
      </w:tblGrid>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79598,2</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75988,9</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47128,8</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Дауленов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40838,5</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Мұстафина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66127,1</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Амангельді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38390,2</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78455,4</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48134</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Мукарама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109221,6</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40507,8</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39479</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Көгедай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31631,6</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Орманбетов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26944</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35209</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Шекарашы</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34524,1</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50464</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30556,6</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Тасбастау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27694</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21698,2</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Мұжықсу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10288,8</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Биқадамов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7633,7</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Мәметова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10354,1</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Саржыра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10760,8</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Какен-Талды мектебі</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46973</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 әдіскерлік кабинет</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25379</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1119748</w:t>
            </w:r>
          </w:p>
        </w:tc>
      </w:tr>
    </w:tbl>
    <w:bookmarkStart w:name="z22" w:id="16"/>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17-1 шешіміне 8-қосымша</w:t>
      </w:r>
    </w:p>
    <w:bookmarkEnd w:id="16"/>
    <w:bookmarkStart w:name="z68" w:id="17"/>
    <w:p>
      <w:pPr>
        <w:spacing w:after="0"/>
        <w:ind w:left="0"/>
        <w:jc w:val="left"/>
      </w:pPr>
      <w:r>
        <w:rPr>
          <w:rFonts w:ascii="Times New Roman"/>
          <w:b/>
          <w:i w:val="false"/>
          <w:color w:val="000000"/>
        </w:rPr>
        <w:t xml:space="preserve"> 
Қаржы жылының басындағы бюджет қаражатының бос қалдықтарын бөлу</w:t>
      </w:r>
    </w:p>
    <w:bookmarkEnd w:id="17"/>
    <w:p>
      <w:pPr>
        <w:spacing w:after="0"/>
        <w:ind w:left="0"/>
        <w:jc w:val="both"/>
      </w:pPr>
      <w:r>
        <w:rPr>
          <w:rFonts w:ascii="Times New Roman"/>
          <w:b w:val="false"/>
          <w:i w:val="false"/>
          <w:color w:val="ff0000"/>
          <w:sz w:val="28"/>
        </w:rPr>
        <w:t xml:space="preserve">      Ескерту. 8-қосымша жаңа редакцияда - Зайсан аудандық  мәслихатының 2010.07.29 </w:t>
      </w:r>
      <w:r>
        <w:rPr>
          <w:rFonts w:ascii="Times New Roman"/>
          <w:b w:val="false"/>
          <w:i w:val="false"/>
          <w:color w:val="ff0000"/>
          <w:sz w:val="28"/>
        </w:rPr>
        <w:t>№ 23-3/3</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525"/>
        <w:gridCol w:w="846"/>
        <w:gridCol w:w="505"/>
        <w:gridCol w:w="654"/>
        <w:gridCol w:w="8841"/>
        <w:gridCol w:w="2231"/>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тенге)</w:t>
            </w:r>
          </w:p>
        </w:tc>
      </w:tr>
      <w:tr>
        <w:trPr>
          <w:trHeight w:val="1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