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0a0" w14:textId="2970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әкімдігінің 2009 жылғы 16 маусымдағы N 728 қаулысы. Шығыс Қазақстан облысы Әділет департаментінің Зайсан аудандық әділет басқармасында 2009 жылғы 15 шілдеде N 5-11-98 тіркелді. Күші жойылды - Зайсан аудандық әкімдігінің 2012 жылғы 26 сәуірдегі N 964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әкімдігінің 2012.04.26 N 964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2009 жылғы 06 наурыздағы «Мемлекет басшысының 2009 жылғы 6 наурыздағы «Дағдарыстан жаңару мен дамуға» атты Қазақстан халқына Жолдауын іске асыру жөніндегі іс-шаралар туралы» № 264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«Халықты жұмыспен қамту туралы» № 149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сәйкес, Қазақстан Республикасының 2001 жылғы 23 қаңтардағы «Қазақстан Республикасындағы жергілікті мемлекеттік басқару және өзін-өзі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туралы»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Мақсатты топтардан азаматтарды жұмысқа орналастыру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жұмыс орындары ұйымдастырылсын (бұдан әрі -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жұмыс орындары алты айға дейінгі мерзімге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Әлеуметтік жұмыс орындары меншік нысанына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 мен мекемелерде ұйымдастырылады (бұдан әрі – жұмыс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Әлеуметтік жұмыс орнын құруды Зайсан аудандық жұмыспен қамту және әлеуметтік бағдарламалар бөлімімен келісім шарт негізінде жұмыс беруші жүзеге асырады. Келісім шартта жақтардың міндеттері,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түрі, көлемі, еңбек ақы төлемінің мөлшері мен шарттары,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 қаржыландыру мерзімі мен көздері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«Жол картасы» шеңберінде нысаналы топтардан азаматтардың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ақы төлемі айына 30000 теңгеден кем болмауы тиіс, оның ішінде 15000 теңге республикалық бюджеттен және жұмыс беруші есебінен 15000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Жұмыс шарттары Қазақстан Республикасының еңбек заңнамасына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сәйкес, әлеуметтік жұмыс орнына орналасқан, мақсатты топтағы азамат пен жұмыс беруші арасындағы еңбек шартымен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Жұмыс берушілердің тапсырыстарын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бағдарламалар бөлімі (Б. Қинашев) қабылдауды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ұйымдастырсын. Әлеуметтік жұмыс орындарын ұйымдастыруды ұсынған жұмыс берушілерді іріктеу кезектілік тәртібімен және мүмкіндігінше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 түскен жағдайда жасалынады.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Зайсан ауданының әкімдігінің 2009 жылғы 12 мамырдағы «Мемлекет басшысының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іс-қимыл жоспарын (Жол картасын) орындау шеңберінде әлеуметтік жұмыс орындарын, «Жастар іс-тәжірибесін» ұйымдастыруды ұсынған кәсіпорындарды іріктеу ережелерін бекіту туралы» № 700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О. Ақтекеновке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ресми жарияланған күннен кейін күнтізбелік 10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