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c0c5" w14:textId="761c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мәслихатының 2009 жылғы 23 сәуірдегі N 13-3/7 шешімі. Шығыс Қазақстан облысы Әділет департаментінің Зайсан аудандық Әділет басқармасында 2009 жылғы 2 маусымда N 5-11-97 тіркелді. Күші жойылды - Шығыс Қазақстан облысы Зайсан аудандық мәслихатының 2018 жылғы 7 наурыздағы № 22-2 шешімімен</w:t>
      </w:r>
    </w:p>
    <w:p>
      <w:pPr>
        <w:spacing w:after="0"/>
        <w:ind w:left="0"/>
        <w:jc w:val="both"/>
      </w:pPr>
      <w:bookmarkStart w:name="z4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07.03.2018 № 22-2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тақырыбында және бүкіл мәтіні бойынша "ставкаларын", "ставкалары" деген сөздер тиісінше "мөлшерлемелерін", "мөлшерлемесі" деген сөздермен ауыстырылды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Шығыс Қазақстан облысы Зайсан аудандық мәслихатының 10.07.2015 </w:t>
      </w:r>
      <w:r>
        <w:rPr>
          <w:rFonts w:ascii="Times New Roman"/>
          <w:b w:val="false"/>
          <w:i w:val="false"/>
          <w:color w:val="ff0000"/>
          <w:sz w:val="28"/>
        </w:rPr>
        <w:t>№ 36-2/1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"Казақстан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туралы" Кодексінің 422 -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ауданы аумағындағы салық төлеушілерге тіркелген салық мөлшерлемесі қосымшаға сәйкес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күнтізбелік 10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Аудандық мәслихат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сессиясының төрағасы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Аудандық мәслихат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хатшысы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Е.А.Келгенбаев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Н.Қ.Бейсенов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23 сәуірдегі № 13 -3/7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Бекітілген, тіркелген салық мөлшерлемесі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3717"/>
        <w:gridCol w:w="7028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 объектісінің атауы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бір салық салу объектісіне салынатын тіркелген салық мөлшерлемесі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Біреуден артық ойыншылардың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қатысуымен ойын өткізуге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