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f4ca" w14:textId="469f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"Зайсан ауданында бір жолғы талондардың құндарын белгілеу туралы" аудандық 
мәслихаттың 2002 жылғы 10 қаңтардағы № 17-3 шешіміне өзгерістер мен 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2009 жылғы 23 сәуірдегі N 13-3/8 шешімі. Шығыс Қазақстан облысы Әділет департаментінің Зайсан аудандық Әділет басқармасында 2009 жылғы 2 маусымда N 5-11-96 тіркелді. Күші жойылды - Зайсан аудандық мәслихатының 2012 жылғы 21 желтоқсандағы N 10-7/3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аудандық мәслихатының 2012.12.21 N 10-7/3 (2013.01.01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«Казақстан Республикасындағы жергілікті мемлекеттік басқару және өзін-өзі басқару туралы» Заңының 6–бабының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«Салық және бюджетке төленетін басқа да міндетті төлемдер туралы» кодексін (Салық кодексі) қолданысқа енгізу туралы № 100-IV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«Зайсан ауданында бір жолғы талондардың құндарын белгілеу туралы» Зайсан аудандық мәслихатының 2002 жылғы 10 қаңтардағы № 17-3 (нормативтік құқықтық актілердің мемлекеттік тіркеу Тізілімінде 721 нөмірімен тіркелген, аудандық «Достық» газетінің 2002 жылғы 10 маусымдағы № 24 санында жарияланған) шешіміне, «Зайсан ауданында бір жолғы талондардың құндарын белгілеу туралы» 2002 жылғы 10 қаңтардағы № 17-3 шешіміне өзгерістер мен толықтырулар енгізу туралы аудандық мәслихаттың 2007 жылғы 25 шілдедегі № 31-4/3 (нормативтік құқықтық актілердің мемлекеттік тіркеу Тізілімінде 5-11-65 нөмірімен тіркелген, аудандық «Достық» газетінің 2007 жылғы 27 тамыздағы № 37 санында жарияланған) шешімдердегі өзгерістер мен толықтыруларды ескере отырып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 қосымшаның а-тармақшасының 1–жолындағы «ет саудалау» деген сөзден кейін «200» саны «300»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1 қосымшаның а-тармақшасының 6-жолындағы «балмұздақ саудалау» деген сөзден кейінгі «80» саны «100»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№ 1 қосымшаның а-тармақшасының 7–жолы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шешімге № 1 қосымшаға сәйкес № 2 қосымша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күнтізбелік 10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 Е.А. Келгенбаев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 Н.Қ. Бейсенов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"Зайсан ауданындағы бір жолғы талондардың құндарын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аудандық мәслихаттың 2002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қаңтардағы № 17-3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 № 13-3/8 шешіміне №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"Зайсан ауданында бір жолғы талондардың құндарын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аудандық мәслихаттың 2002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17-3 шешіміне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ауданында ара–тұра сипаттағы қызметті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
жеке тұлғаларға ұсынылатын бір күндік талондардың құндары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3"/>
        <w:gridCol w:w="41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(теңге)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автокөліктерінің үстінен саудалау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тоннаға дейін 3 тоннадан жоғары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өнімдерін сату (сүт, ірімшік,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 т.б)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Автокөлік, доңғалақтары,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электротауарлар саудалау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бұйымдар саудалау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Ауданнан тысқары жерлерден әкелінетін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сату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