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cf3" w14:textId="569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дербес зейнеткерлерге коммуналдық қызметтер бойынша шығындар өтемақысына материалдық көмек көрсету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2009 жылғы 07 сәуірдегі N 645 қаулысы. Шығыс Қазақстан облысы Әділет департаментінің Зайсан аудандық Әділет басқармасында 2009 жылғы 06 мамырда N 5-11-92 тіркелді. Күші жойылды  - Зайсан ауданы әкімдігінің 2010 жылғы 10 ақпандағы N 1062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  - Зайсан ауданы әкімдігінің 2010.02.10 N 1062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«Қазақстан Республикасындағы жергілікті мемлекттік басқару және өзін-өзі басқару туралы» Қазақстан Республикасының 2001 жылғы 23 қаңтардағы № 148 Заңының 31 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аудандық мәслихатының 2008 жылғы 23 желтоқсандағы № 10-1 «Зайсан ауданының 2009 жылға арналған бюджеті туралы» (нормативтік құқықтық актілерді мемлекеттік тіркеу Тізілімінде 2008 жылғы 31 желтоқсанда 5-11-87 нөмірімен тіркелген, аудандық «Достық» газетінің 2009 жылғы 17 қаңтардағы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берілген 2009 жылға дербес зейнеткерлерге коммуналдық қызметтер бойынша шығындар өтемақысына материалдық көмек көрсету жөніндегі Нұсқаулық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  <w:r>
        <w:rPr>
          <w:rFonts w:ascii="Times New Roman"/>
          <w:b w:val="false"/>
          <w:i/>
          <w:color w:val="000000"/>
          <w:sz w:val="28"/>
        </w:rPr>
        <w:t>                    Ә.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07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645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дербес зейнеткерлерге коммуналды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ызметтер бойынша шы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ындар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тема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мек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аулы</w:t>
      </w:r>
      <w:r>
        <w:rPr>
          <w:rFonts w:ascii="Times New Roman"/>
          <w:b/>
          <w:i w:val="false"/>
          <w:color w:val="000080"/>
          <w:sz w:val="28"/>
        </w:rPr>
        <w:t>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2009 жылы дербес зейнеткерлерге коммуналдық қызметтер бойынша шығындар өтемақысына материалдық көмек көрсету мәселесі бойынша (бұдан әрі – материалдық көмек) халықты әлеуметтік қорғау саласында заңнаманы қолдануды нақтылайды, дербес зейнеткерлерді әлеуметтік қолдау мақсатында әзірленді және оны беру  шартын регламенттейді.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Зайсан ауданы әкімдігінің 2009.08.06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Қазақстан Республикасы және облыс алдында еңбегі сіңген дербес зейнеткерлерге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Материалды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мекті та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Материалдық көмек «Зайсан аудандық жұмыспен қамту және әлеуметтік бағдарламалар бөлімі» мемлекеттік мекемесі (бұдан әрі – Бөлім) арқылы ағымдағы жылдың бюджетінде қаралған қаржы мөлшерінде төленеді және өтініш иесі төмендегі құжаттарды ұсынғанда тағайындалады: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тіркелімін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дербес зейнеткердің мәртебесін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салыстыру үшін түпнұсқа және көшірме түрінде ұсынылады, одан кейін түпнұсқалар өтініш иесіне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Материалдық көмек өтінішті сипатқа ие және қажетті құжаттармен өтініш берген айдан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Бөлім әр айдың 15-іне дейін мемлекеттік зейнетақы төлеу бойынша орталығының Зайсан аудандық бөлімшесінен дербес зейнеткерлердің тізімін (қағаз және электронды тасымалдаушы түрінде) салыстыру үшін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Материалдық көмек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Бөлім ай сайын ағымдағы айдың 30-ына дейін материалдық көмекті төлеуді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Материалдық көмек 451. 007. 000 «Жергілікті өкілетті органның шешімі бойынша мұқтаж азаматтардың жеке санаттарына әлеуметтік көмек» бюджеттік бағдарламасы бойынша облыстық бюджет трансферттері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Материалдық көмекті өтініш иесі көрсеткен мекенжайға жеткізу «Казпочта» акционерлік қоғамының бөлімшелері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мыспен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амту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леуметтік 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                       Б.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инашев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