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b751" w14:textId="6e6b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ақылы қоғамдық жұмыс орындарын ұйымдастыру және халықтың нысаналы топтарына жататын адамдардың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2009 жылғы 12 ақпандағы N 591 қаулысы. Шығыс Қазақстан облысы Әділет департаментінің Зайсан аудандық Әділет басқармасында 2009 жылғы 20 наурызда N 5-11-90 тіркелді. Күші жойылды - Зайсан ауданы әкімдігінің 2009 жылғы 23 қарашадағы N 938 қаулысымен</w:t>
      </w:r>
    </w:p>
    <w:p>
      <w:pPr>
        <w:spacing w:after="0"/>
        <w:ind w:left="0"/>
        <w:jc w:val="both"/>
      </w:pPr>
      <w:r>
        <w:rPr>
          <w:rFonts w:ascii="Times New Roman"/>
          <w:b w:val="false"/>
          <w:i w:val="false"/>
          <w:color w:val="ff0000"/>
          <w:sz w:val="28"/>
        </w:rPr>
        <w:t>      Ескерту. Күші жойылды - Зайсан ауданы әкімдігінің 2009.11.23 N 938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13) тармақшасы</w:t>
      </w:r>
      <w:r>
        <w:rPr>
          <w:rFonts w:ascii="Times New Roman"/>
          <w:b w:val="false"/>
          <w:i w:val="false"/>
          <w:color w:val="000000"/>
          <w:sz w:val="28"/>
        </w:rPr>
        <w:t xml:space="preserve">, «Халықты жұмыспен қамту туралы» Қазақстан Республикасының 2001 жылғы 23 қаңтардағы № 149 Заңының </w:t>
      </w:r>
      <w:r>
        <w:rPr>
          <w:rFonts w:ascii="Times New Roman"/>
          <w:b w:val="false"/>
          <w:i w:val="false"/>
          <w:color w:val="000000"/>
          <w:sz w:val="28"/>
        </w:rPr>
        <w:t>20-бабы</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халыққа әлеуметтік көмек көрсету, халықтың нысаналы топтарын жұмыспен қамтуға жәрдемдесу жөніндегі шараларды жүзеге асыру, сондай-ақ материалдық өндіріс орнындағы қамту қызметін және тағы басқа жұмыстарға байланысты туындайтын түйінді мәселелерді жедел шешуге, еңбекке тартылмаған адамдарды пайдалануды жүзеге асыру мақсатында Зайсан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Зайсан ауданы бойынша 2009 жылғы ақылы қоғамдық жұмыстар түрлерінің тізбесі 1-қосымшаға сәйкес бекітілсін.</w:t>
      </w:r>
      <w:r>
        <w:br/>
      </w:r>
      <w:r>
        <w:rPr>
          <w:rFonts w:ascii="Times New Roman"/>
          <w:b w:val="false"/>
          <w:i w:val="false"/>
          <w:color w:val="000000"/>
          <w:sz w:val="28"/>
        </w:rPr>
        <w:t>
      2. Зайсан ауданы бойынша 2009 жылғы халықтың нысаналы топтарының тізбесі 2-қосымшаға сәйкес бекітілсін.</w:t>
      </w:r>
      <w:r>
        <w:br/>
      </w:r>
      <w:r>
        <w:rPr>
          <w:rFonts w:ascii="Times New Roman"/>
          <w:b w:val="false"/>
          <w:i w:val="false"/>
          <w:color w:val="000000"/>
          <w:sz w:val="28"/>
        </w:rPr>
        <w:t>
      3. Зайсан ауданының 2009 жылғы ақылы қоғамдық жұмыс орындары ұйымдастырылатын қала, ауылдық округі әкімдері, мекеме, кәсіпорындар және жеке кәсіперлер тізбесі 3-қосымшаға сәйкес бекітілсін.</w:t>
      </w:r>
      <w:r>
        <w:br/>
      </w:r>
      <w:r>
        <w:rPr>
          <w:rFonts w:ascii="Times New Roman"/>
          <w:b w:val="false"/>
          <w:i w:val="false"/>
          <w:color w:val="000000"/>
          <w:sz w:val="28"/>
        </w:rPr>
        <w:t>
      4. Төлемді қоғамдық жұмыстарға тартылатын адамдарға төленетін еңбекақы Қазақстан Республикасындағы бекітілген төменгі еңбекақы мөлшерінен кем болмасын.</w:t>
      </w:r>
      <w:r>
        <w:br/>
      </w:r>
      <w:r>
        <w:rPr>
          <w:rFonts w:ascii="Times New Roman"/>
          <w:b w:val="false"/>
          <w:i w:val="false"/>
          <w:color w:val="000000"/>
          <w:sz w:val="28"/>
        </w:rPr>
        <w:t>
      5. Аудандық жұмыспен қамту және әлеуметтік бағдарламалар бөлімі (Б. Қинашев) ақылы қоғамдық жұмыстарды ауданның мекеме, кәсіпорын, ұйымдарда және жеке кәсіпкерлерде жүргізуді, оған жұмыссыз ретінде жұмыспен қамту және әлеуметтік бағдарламалар бөліміне тіркелген азаматтарды жіберуді қамтамасыз ету тапсырылсын.</w:t>
      </w:r>
      <w:r>
        <w:br/>
      </w:r>
      <w:r>
        <w:rPr>
          <w:rFonts w:ascii="Times New Roman"/>
          <w:b w:val="false"/>
          <w:i w:val="false"/>
          <w:color w:val="000000"/>
          <w:sz w:val="28"/>
        </w:rPr>
        <w:t>
      6. Осы қаулының орындалуына бақылау жасау аудан әкімінің орынбасары Қ. Биқадамовқа жүктелсін.</w:t>
      </w:r>
      <w:r>
        <w:br/>
      </w:r>
      <w:r>
        <w:rPr>
          <w:rFonts w:ascii="Times New Roman"/>
          <w:b w:val="false"/>
          <w:i w:val="false"/>
          <w:color w:val="000000"/>
          <w:sz w:val="28"/>
        </w:rPr>
        <w:t>
      7. Осы қаулы ресми жарияланған күннен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Ә. Мұхтарханов</w:t>
      </w:r>
    </w:p>
    <w:bookmarkStart w:name="z3" w:id="1"/>
    <w:p>
      <w:pPr>
        <w:spacing w:after="0"/>
        <w:ind w:left="0"/>
        <w:jc w:val="both"/>
      </w:pPr>
      <w:r>
        <w:rPr>
          <w:rFonts w:ascii="Times New Roman"/>
          <w:b w:val="false"/>
          <w:i w:val="false"/>
          <w:color w:val="000000"/>
          <w:sz w:val="28"/>
        </w:rPr>
        <w:t>
2009 жылғы 12 ақпандағы</w:t>
      </w:r>
      <w:r>
        <w:br/>
      </w:r>
      <w:r>
        <w:rPr>
          <w:rFonts w:ascii="Times New Roman"/>
          <w:b w:val="false"/>
          <w:i w:val="false"/>
          <w:color w:val="000000"/>
          <w:sz w:val="28"/>
        </w:rPr>
        <w:t>
Зайсан ауданының әкімдігінің</w:t>
      </w:r>
      <w:r>
        <w:br/>
      </w:r>
      <w:r>
        <w:rPr>
          <w:rFonts w:ascii="Times New Roman"/>
          <w:b w:val="false"/>
          <w:i w:val="false"/>
          <w:color w:val="000000"/>
          <w:sz w:val="28"/>
        </w:rPr>
        <w:t>
№ 591 қаулысына 1-қосымша</w:t>
      </w:r>
    </w:p>
    <w:bookmarkEnd w:id="1"/>
    <w:p>
      <w:pPr>
        <w:spacing w:after="0"/>
        <w:ind w:left="0"/>
        <w:jc w:val="left"/>
      </w:pPr>
      <w:r>
        <w:rPr>
          <w:rFonts w:ascii="Times New Roman"/>
          <w:b/>
          <w:i w:val="false"/>
          <w:color w:val="000000"/>
        </w:rPr>
        <w:t xml:space="preserve"> Зайсан ауданы бойынша 2009 жылғы ақылы қоғамдық</w:t>
      </w:r>
      <w:r>
        <w:br/>
      </w:r>
      <w:r>
        <w:rPr>
          <w:rFonts w:ascii="Times New Roman"/>
          <w:b/>
          <w:i w:val="false"/>
          <w:color w:val="000000"/>
        </w:rPr>
        <w:t>
жұмыстар түрлерінің тізбесі</w:t>
      </w:r>
    </w:p>
    <w:p>
      <w:pPr>
        <w:spacing w:after="0"/>
        <w:ind w:left="0"/>
        <w:jc w:val="both"/>
      </w:pPr>
      <w:r>
        <w:rPr>
          <w:rFonts w:ascii="Times New Roman"/>
          <w:b w:val="false"/>
          <w:i w:val="false"/>
          <w:color w:val="000000"/>
          <w:sz w:val="28"/>
        </w:rPr>
        <w:t>      1. Қалалар, елді мекендер, өндірістік кәсіпорындар аумақтарын  тазартуда тұрмыстық–коммуналдық шаруа ұйымдарына көмек көрсету.</w:t>
      </w:r>
      <w:r>
        <w:br/>
      </w:r>
      <w:r>
        <w:rPr>
          <w:rFonts w:ascii="Times New Roman"/>
          <w:b w:val="false"/>
          <w:i w:val="false"/>
          <w:color w:val="000000"/>
          <w:sz w:val="28"/>
        </w:rPr>
        <w:t>
      2. Құрылыс және жол жөндеу, су құбыры бойынша қосалқы  жұмыстар.</w:t>
      </w:r>
      <w:r>
        <w:br/>
      </w:r>
      <w:r>
        <w:rPr>
          <w:rFonts w:ascii="Times New Roman"/>
          <w:b w:val="false"/>
          <w:i w:val="false"/>
          <w:color w:val="000000"/>
          <w:sz w:val="28"/>
        </w:rPr>
        <w:t>
      3. Мелиорация жұмыстарына, су тасқынына қарсы шараларды өткізуге, үлкен және кіші көпірлерді, басты каналдардың арналарын, арықтарды, жылғаларды, өзендерді тазалауға қатысу.</w:t>
      </w:r>
      <w:r>
        <w:br/>
      </w:r>
      <w:r>
        <w:rPr>
          <w:rFonts w:ascii="Times New Roman"/>
          <w:b w:val="false"/>
          <w:i w:val="false"/>
          <w:color w:val="000000"/>
          <w:sz w:val="28"/>
        </w:rPr>
        <w:t>
      4. Құрылыс, жаңғырту, әлеуметтік – мәдени обьектілерді жөндеу жөніндегі жұмыстар.</w:t>
      </w:r>
      <w:r>
        <w:br/>
      </w:r>
      <w:r>
        <w:rPr>
          <w:rFonts w:ascii="Times New Roman"/>
          <w:b w:val="false"/>
          <w:i w:val="false"/>
          <w:color w:val="000000"/>
          <w:sz w:val="28"/>
        </w:rPr>
        <w:t>
      5. Аймақтарды экологиялық сауықтыру (көгалдандыру және  көркейту).</w:t>
      </w:r>
      <w:r>
        <w:br/>
      </w:r>
      <w:r>
        <w:rPr>
          <w:rFonts w:ascii="Times New Roman"/>
          <w:b w:val="false"/>
          <w:i w:val="false"/>
          <w:color w:val="000000"/>
          <w:sz w:val="28"/>
        </w:rPr>
        <w:t>
      6. Мәдени бағыттағы көлемді шараларды ұйымдастыруға көмек  көрсету (спорттық жарыстар, фестивальдар, мейрамдар және т. б.)  тұрғылықты жер бойынша балалар мен жас өспірімдердің дем алуын ұйымдастыру.</w:t>
      </w:r>
      <w:r>
        <w:br/>
      </w:r>
      <w:r>
        <w:rPr>
          <w:rFonts w:ascii="Times New Roman"/>
          <w:b w:val="false"/>
          <w:i w:val="false"/>
          <w:color w:val="000000"/>
          <w:sz w:val="28"/>
        </w:rPr>
        <w:t>
      7. Республикалық және аймақтық қоғамдық науқандар өткізуге  көмек көрсету. Халық санағын, әскери комиссариаттарда, салық  органдарында, мұрағаттық құжаттармен жұмыс істеуге қатысу.</w:t>
      </w:r>
      <w:r>
        <w:br/>
      </w:r>
      <w:r>
        <w:rPr>
          <w:rFonts w:ascii="Times New Roman"/>
          <w:b w:val="false"/>
          <w:i w:val="false"/>
          <w:color w:val="000000"/>
          <w:sz w:val="28"/>
        </w:rPr>
        <w:t>
      8. Малды, құсты бордақылауға, көкеніс және дәнді дақылдар өсіру  жөнінде маусымдық қысқа мерзімді жұмыстар.</w:t>
      </w:r>
      <w:r>
        <w:br/>
      </w:r>
      <w:r>
        <w:rPr>
          <w:rFonts w:ascii="Times New Roman"/>
          <w:b w:val="false"/>
          <w:i w:val="false"/>
          <w:color w:val="000000"/>
          <w:sz w:val="28"/>
        </w:rPr>
        <w:t>
      9. Мерзімдік жылыту жұмыстары.</w:t>
      </w:r>
      <w:r>
        <w:br/>
      </w:r>
      <w:r>
        <w:rPr>
          <w:rFonts w:ascii="Times New Roman"/>
          <w:b w:val="false"/>
          <w:i w:val="false"/>
          <w:color w:val="000000"/>
          <w:sz w:val="28"/>
        </w:rPr>
        <w:t>
      10. Жұмыстардың басқа түрлері.</w:t>
      </w:r>
    </w:p>
    <w:p>
      <w:pPr>
        <w:spacing w:after="0"/>
        <w:ind w:left="0"/>
        <w:jc w:val="both"/>
      </w:pPr>
      <w:r>
        <w:rPr>
          <w:rFonts w:ascii="Times New Roman"/>
          <w:b w:val="false"/>
          <w:i/>
          <w:color w:val="000000"/>
          <w:sz w:val="28"/>
        </w:rPr>
        <w:t>      Зайсан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меңгерушісі                  Б. Қинашев</w:t>
      </w:r>
    </w:p>
    <w:bookmarkStart w:name="z4" w:id="2"/>
    <w:p>
      <w:pPr>
        <w:spacing w:after="0"/>
        <w:ind w:left="0"/>
        <w:jc w:val="both"/>
      </w:pPr>
      <w:r>
        <w:rPr>
          <w:rFonts w:ascii="Times New Roman"/>
          <w:b w:val="false"/>
          <w:i w:val="false"/>
          <w:color w:val="000000"/>
          <w:sz w:val="28"/>
        </w:rPr>
        <w:t>
2009 жылғы 12 ақпандағы</w:t>
      </w:r>
      <w:r>
        <w:br/>
      </w:r>
      <w:r>
        <w:rPr>
          <w:rFonts w:ascii="Times New Roman"/>
          <w:b w:val="false"/>
          <w:i w:val="false"/>
          <w:color w:val="000000"/>
          <w:sz w:val="28"/>
        </w:rPr>
        <w:t>
Зайсан ауданының әкімдігінің</w:t>
      </w:r>
      <w:r>
        <w:br/>
      </w:r>
      <w:r>
        <w:rPr>
          <w:rFonts w:ascii="Times New Roman"/>
          <w:b w:val="false"/>
          <w:i w:val="false"/>
          <w:color w:val="000000"/>
          <w:sz w:val="28"/>
        </w:rPr>
        <w:t>
№ 591 қаулысына 2-қосымша</w:t>
      </w:r>
    </w:p>
    <w:bookmarkEnd w:id="2"/>
    <w:p>
      <w:pPr>
        <w:spacing w:after="0"/>
        <w:ind w:left="0"/>
        <w:jc w:val="left"/>
      </w:pPr>
      <w:r>
        <w:rPr>
          <w:rFonts w:ascii="Times New Roman"/>
          <w:b/>
          <w:i w:val="false"/>
          <w:color w:val="000000"/>
        </w:rPr>
        <w:t xml:space="preserve"> Зайсан ауданы бойынша 2009 жылғы халықтың нысаналы</w:t>
      </w:r>
      <w:r>
        <w:br/>
      </w:r>
      <w:r>
        <w:rPr>
          <w:rFonts w:ascii="Times New Roman"/>
          <w:b/>
          <w:i w:val="false"/>
          <w:color w:val="000000"/>
        </w:rPr>
        <w:t>
топтарының  тізбесі</w:t>
      </w:r>
    </w:p>
    <w:p>
      <w:pPr>
        <w:spacing w:after="0"/>
        <w:ind w:left="0"/>
        <w:jc w:val="both"/>
      </w:pPr>
      <w:r>
        <w:rPr>
          <w:rFonts w:ascii="Times New Roman"/>
          <w:b w:val="false"/>
          <w:i w:val="false"/>
          <w:color w:val="000000"/>
          <w:sz w:val="28"/>
        </w:rPr>
        <w:t>      1. Табысы аз адамдар.</w:t>
      </w:r>
      <w:r>
        <w:br/>
      </w:r>
      <w:r>
        <w:rPr>
          <w:rFonts w:ascii="Times New Roman"/>
          <w:b w:val="false"/>
          <w:i w:val="false"/>
          <w:color w:val="000000"/>
          <w:sz w:val="28"/>
        </w:rPr>
        <w:t>
      2. 21 жасқа дейінгі жастар.</w:t>
      </w:r>
      <w:r>
        <w:br/>
      </w:r>
      <w:r>
        <w:rPr>
          <w:rFonts w:ascii="Times New Roman"/>
          <w:b w:val="false"/>
          <w:i w:val="false"/>
          <w:color w:val="000000"/>
          <w:sz w:val="28"/>
        </w:rPr>
        <w:t>
      3. Балалар үйінің тәрбиеленушілері, жетім балалар мен  ата-ананың қамқорлығынсыз қалған 23 жасқа дейінгі балалар.</w:t>
      </w:r>
      <w:r>
        <w:br/>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5. Қазақстан Республикасының заңдарында белгіленген тәртіппен  асырауында тұрақты күтімді, көмекті немесе қадағалауды қажет етеді  деп танылған адамдар.</w:t>
      </w:r>
      <w:r>
        <w:br/>
      </w:r>
      <w:r>
        <w:rPr>
          <w:rFonts w:ascii="Times New Roman"/>
          <w:b w:val="false"/>
          <w:i w:val="false"/>
          <w:color w:val="000000"/>
          <w:sz w:val="28"/>
        </w:rPr>
        <w:t>
      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Күштері қатарынан босаған  адамдар.</w:t>
      </w:r>
      <w:r>
        <w:br/>
      </w:r>
      <w:r>
        <w:rPr>
          <w:rFonts w:ascii="Times New Roman"/>
          <w:b w:val="false"/>
          <w:i w:val="false"/>
          <w:color w:val="000000"/>
          <w:sz w:val="28"/>
        </w:rPr>
        <w:t>
      9.Бас бостандығынан айыру және мәжбүрлеп емдеу орындарынан  босатылған адамдар.</w:t>
      </w:r>
      <w:r>
        <w:br/>
      </w:r>
      <w:r>
        <w:rPr>
          <w:rFonts w:ascii="Times New Roman"/>
          <w:b w:val="false"/>
          <w:i w:val="false"/>
          <w:color w:val="000000"/>
          <w:sz w:val="28"/>
        </w:rPr>
        <w:t>
      10. Оралмандар.</w:t>
      </w:r>
      <w:r>
        <w:br/>
      </w:r>
      <w:r>
        <w:rPr>
          <w:rFonts w:ascii="Times New Roman"/>
          <w:b w:val="false"/>
          <w:i w:val="false"/>
          <w:color w:val="000000"/>
          <w:sz w:val="28"/>
        </w:rPr>
        <w:t>
      11. 50 және одан жоғары жастағы аз қамтылған адамдар.</w:t>
      </w:r>
      <w:r>
        <w:br/>
      </w:r>
      <w:r>
        <w:rPr>
          <w:rFonts w:ascii="Times New Roman"/>
          <w:b w:val="false"/>
          <w:i w:val="false"/>
          <w:color w:val="000000"/>
          <w:sz w:val="28"/>
        </w:rPr>
        <w:t>
      12. Жазғы демалыс кезіндегі аз қамтылған отбасындағы  студенттер.</w:t>
      </w:r>
      <w:r>
        <w:br/>
      </w:r>
      <w:r>
        <w:rPr>
          <w:rFonts w:ascii="Times New Roman"/>
          <w:b w:val="false"/>
          <w:i w:val="false"/>
          <w:color w:val="000000"/>
          <w:sz w:val="28"/>
        </w:rPr>
        <w:t>
      13. Аз қамтылған отбасындағы жазғы демалыс кезіндегі 14 пен 18  жас аралығындағы жоғары сынып оқушылары.</w:t>
      </w:r>
      <w:r>
        <w:br/>
      </w:r>
      <w:r>
        <w:rPr>
          <w:rFonts w:ascii="Times New Roman"/>
          <w:b w:val="false"/>
          <w:i w:val="false"/>
          <w:color w:val="000000"/>
          <w:sz w:val="28"/>
        </w:rPr>
        <w:t>
      14. Нашақұмарлар.</w:t>
      </w:r>
      <w:r>
        <w:br/>
      </w:r>
      <w:r>
        <w:rPr>
          <w:rFonts w:ascii="Times New Roman"/>
          <w:b w:val="false"/>
          <w:i w:val="false"/>
          <w:color w:val="000000"/>
          <w:sz w:val="28"/>
        </w:rPr>
        <w:t>
      15. Адамның иммун вирусымен зақымдалғандар.</w:t>
      </w:r>
    </w:p>
    <w:p>
      <w:pPr>
        <w:spacing w:after="0"/>
        <w:ind w:left="0"/>
        <w:jc w:val="both"/>
      </w:pPr>
      <w:r>
        <w:rPr>
          <w:rFonts w:ascii="Times New Roman"/>
          <w:b w:val="false"/>
          <w:i/>
          <w:color w:val="000000"/>
          <w:sz w:val="28"/>
        </w:rPr>
        <w:t>      Зайсан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меңгерушісі                   Б. Қинашев</w:t>
      </w:r>
    </w:p>
    <w:bookmarkStart w:name="z5" w:id="3"/>
    <w:p>
      <w:pPr>
        <w:spacing w:after="0"/>
        <w:ind w:left="0"/>
        <w:jc w:val="both"/>
      </w:pPr>
      <w:r>
        <w:rPr>
          <w:rFonts w:ascii="Times New Roman"/>
          <w:b w:val="false"/>
          <w:i w:val="false"/>
          <w:color w:val="000000"/>
          <w:sz w:val="28"/>
        </w:rPr>
        <w:t>
2009 жылғы 12 ақпандағы</w:t>
      </w:r>
      <w:r>
        <w:br/>
      </w:r>
      <w:r>
        <w:rPr>
          <w:rFonts w:ascii="Times New Roman"/>
          <w:b w:val="false"/>
          <w:i w:val="false"/>
          <w:color w:val="000000"/>
          <w:sz w:val="28"/>
        </w:rPr>
        <w:t>
Зайсан ауданының әкімдігінің</w:t>
      </w:r>
      <w:r>
        <w:br/>
      </w:r>
      <w:r>
        <w:rPr>
          <w:rFonts w:ascii="Times New Roman"/>
          <w:b w:val="false"/>
          <w:i w:val="false"/>
          <w:color w:val="000000"/>
          <w:sz w:val="28"/>
        </w:rPr>
        <w:t>
№ 591 қаулысына 3-қосымша</w:t>
      </w:r>
    </w:p>
    <w:bookmarkEnd w:id="3"/>
    <w:p>
      <w:pPr>
        <w:spacing w:after="0"/>
        <w:ind w:left="0"/>
        <w:jc w:val="left"/>
      </w:pPr>
      <w:r>
        <w:rPr>
          <w:rFonts w:ascii="Times New Roman"/>
          <w:b/>
          <w:i w:val="false"/>
          <w:color w:val="000000"/>
        </w:rPr>
        <w:t xml:space="preserve"> Зайсан ауданының 2009 жылы ақылы қоғамдық жұмыс орындары ұйымдастырылатын қала, ауылдық округі әкімдері, мекеме, кәсіпорындар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847"/>
        <w:gridCol w:w="3607"/>
        <w:gridCol w:w="4035"/>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Кәсiпорындар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 түрлерi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Атқарылытын жұмыс көлемi
</w:t>
            </w:r>
          </w:p>
        </w:tc>
      </w:tr>
      <w:tr>
        <w:trPr>
          <w:trHeight w:val="6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Зайсан  ауданы </w:t>
            </w:r>
            <w:r>
              <w:rPr>
                <w:rFonts w:ascii="Times New Roman"/>
                <w:b/>
                <w:i w:val="false"/>
                <w:color w:val="000000"/>
                <w:sz w:val="20"/>
              </w:rPr>
              <w:t>ә</w:t>
            </w:r>
            <w:r>
              <w:rPr>
                <w:rFonts w:ascii="Times New Roman"/>
                <w:b/>
                <w:i w:val="false"/>
                <w:color w:val="000000"/>
                <w:sz w:val="20"/>
              </w:rPr>
              <w:t>кімі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көркейту, тазалық жұмыстары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тазалық  жұмыстары-0,2 га.</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Зайсан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кiмi</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тасқынының  алдын-алу, су  ағарларды жөндеу,  тазалау,  тереңдету, бас  арықтарды жөндеу,   көпірлерді  мұздан, қардан  тазалау, көшет  отырғызу,  көшелерді тазалау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үлкен 9 кіші  көпірлерді мұздан,   қардан  тазалау, 1,5 км.  бас арықты, 11км.  су ағарларды  тазалау, тереңдету  2000 түп көшет  отызғызу, суару,  санитарлық-тазалық  жұмыстарын жұргізу</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Мустафина  атында</w:t>
            </w:r>
            <w:r>
              <w:rPr>
                <w:rFonts w:ascii="Times New Roman"/>
                <w:b/>
                <w:i w:val="false"/>
                <w:color w:val="000000"/>
                <w:sz w:val="20"/>
              </w:rPr>
              <w:t>ғ</w:t>
            </w:r>
            <w:r>
              <w:rPr>
                <w:rFonts w:ascii="Times New Roman"/>
                <w:b/>
                <w:i w:val="false"/>
                <w:color w:val="000000"/>
                <w:sz w:val="20"/>
              </w:rPr>
              <w:t>ы   орта мектеп</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тазалық жұмыстары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 суағарларды  тазалау, бақты  суару, ағымдағы  жөндеу жұмыстары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Гагарин  атында</w:t>
            </w:r>
            <w:r>
              <w:rPr>
                <w:rFonts w:ascii="Times New Roman"/>
                <w:b/>
                <w:i w:val="false"/>
                <w:color w:val="000000"/>
                <w:sz w:val="20"/>
              </w:rPr>
              <w:t>ғ</w:t>
            </w:r>
            <w:r>
              <w:rPr>
                <w:rFonts w:ascii="Times New Roman"/>
                <w:b/>
                <w:i w:val="false"/>
                <w:color w:val="000000"/>
                <w:sz w:val="20"/>
              </w:rPr>
              <w:t>ы   орта мектеп</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арықтарды  тазалау, ағымдағы  жөндеу жұмыстары,  гүлзарларды  күтіп, бағу,  суару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 м, арықтарды  тазалау, бақты  суару, ағымдағы  жөндеу жұмыстары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Ломоносов  атында</w:t>
            </w:r>
            <w:r>
              <w:rPr>
                <w:rFonts w:ascii="Times New Roman"/>
                <w:b/>
                <w:i w:val="false"/>
                <w:color w:val="000000"/>
                <w:sz w:val="20"/>
              </w:rPr>
              <w:t>ғ</w:t>
            </w:r>
            <w:r>
              <w:rPr>
                <w:rFonts w:ascii="Times New Roman"/>
                <w:b/>
                <w:i w:val="false"/>
                <w:color w:val="000000"/>
                <w:sz w:val="20"/>
              </w:rPr>
              <w:t>ы   орта мектеп</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жұмыстары,  көшеттер егу,  гүлдер отырғызу,  жылу жүйесін  жөндеу, ағымдағы  жөндеу жұмыстары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шаршы метр  аланың азалау, 350  м, суағарларды  тазалау, бақты  суару, ағымды  жөндеу жұмыстары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уезов  атында</w:t>
            </w:r>
            <w:r>
              <w:rPr>
                <w:rFonts w:ascii="Times New Roman"/>
                <w:b/>
                <w:i w:val="false"/>
                <w:color w:val="000000"/>
                <w:sz w:val="20"/>
              </w:rPr>
              <w:t>ғ</w:t>
            </w:r>
            <w:r>
              <w:rPr>
                <w:rFonts w:ascii="Times New Roman"/>
                <w:b/>
                <w:i w:val="false"/>
                <w:color w:val="000000"/>
                <w:sz w:val="20"/>
              </w:rPr>
              <w:t>ы  орта мектеп</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ағымдағы жөндеу,  тазалық  жұмыстарын  жүргізу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шаршы метр  ауланы тазалау,  400 м, суағарларды  тазалау, бақты,  гулдерді суару,  ағымды жөндеу  жұмыстары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Дауленов  атында</w:t>
            </w:r>
            <w:r>
              <w:rPr>
                <w:rFonts w:ascii="Times New Roman"/>
                <w:b/>
                <w:i w:val="false"/>
                <w:color w:val="000000"/>
                <w:sz w:val="20"/>
              </w:rPr>
              <w:t>ғ</w:t>
            </w:r>
            <w:r>
              <w:rPr>
                <w:rFonts w:ascii="Times New Roman"/>
                <w:b/>
                <w:i w:val="false"/>
                <w:color w:val="000000"/>
                <w:sz w:val="20"/>
              </w:rPr>
              <w:t>ы  орта мектеп</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ағымдағы жөндеу  тазалық  жұмыстары,  асханадағы  жұмыстар</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шаршы метр  ауланы тазалау,  200 м, суағарларды  тазалау, бақты,  гулдерді суару,  200 көшет егу,  ағымды жөндеу  жұмыстары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w:t>
            </w:r>
            <w:r>
              <w:rPr>
                <w:rFonts w:ascii="Times New Roman"/>
                <w:b/>
                <w:i w:val="false"/>
                <w:color w:val="000000"/>
                <w:sz w:val="20"/>
              </w:rPr>
              <w:t>қ</w:t>
            </w:r>
            <w:r>
              <w:rPr>
                <w:rFonts w:ascii="Times New Roman"/>
                <w:b/>
                <w:i w:val="false"/>
                <w:color w:val="000000"/>
                <w:sz w:val="20"/>
              </w:rPr>
              <w:t>  медициналы</w:t>
            </w:r>
            <w:r>
              <w:rPr>
                <w:rFonts w:ascii="Times New Roman"/>
                <w:b/>
                <w:i w:val="false"/>
                <w:color w:val="000000"/>
                <w:sz w:val="20"/>
              </w:rPr>
              <w:t>қ</w:t>
            </w:r>
            <w:r>
              <w:rPr>
                <w:rFonts w:ascii="Times New Roman"/>
                <w:b/>
                <w:i w:val="false"/>
                <w:color w:val="000000"/>
                <w:sz w:val="20"/>
              </w:rPr>
              <w:t>  бірлестік</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Саябақты суару,  күту, ағымдағы  жөндеу, тазалық  жұмыстары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 қазандығын  жөндеу, 600 м,  сауғарларды  тазалау, бақты  суару-0,5 га.</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w:t>
            </w:r>
            <w:r>
              <w:rPr>
                <w:rFonts w:ascii="Times New Roman"/>
                <w:b/>
                <w:i w:val="false"/>
                <w:color w:val="000000"/>
                <w:sz w:val="20"/>
              </w:rPr>
              <w:t xml:space="preserve">қ </w:t>
            </w: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 xml:space="preserve">дениет </w:t>
            </w:r>
            <w:r>
              <w:rPr>
                <w:rFonts w:ascii="Times New Roman"/>
                <w:b/>
                <w:i w:val="false"/>
                <w:color w:val="000000"/>
                <w:sz w:val="20"/>
              </w:rPr>
              <w:t>ү</w:t>
            </w:r>
            <w:r>
              <w:rPr>
                <w:rFonts w:ascii="Times New Roman"/>
                <w:b/>
                <w:i w:val="false"/>
                <w:color w:val="000000"/>
                <w:sz w:val="20"/>
              </w:rPr>
              <w:t>йі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Саябақты тазарту,  күту ағаш  отырғызу, тазалық  жұмыстары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суару,  тазалау-0,7 га.  100 көшет егу,  суару</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Зайсан  ауданды</w:t>
            </w:r>
            <w:r>
              <w:rPr>
                <w:rFonts w:ascii="Times New Roman"/>
                <w:b/>
                <w:i w:val="false"/>
                <w:color w:val="000000"/>
                <w:sz w:val="20"/>
              </w:rPr>
              <w:t xml:space="preserve">қ </w:t>
            </w:r>
            <w:r>
              <w:rPr>
                <w:rFonts w:ascii="Times New Roman"/>
                <w:b/>
                <w:i w:val="false"/>
                <w:color w:val="000000"/>
                <w:sz w:val="20"/>
              </w:rPr>
              <w:t>ә</w:t>
            </w:r>
            <w:r>
              <w:rPr>
                <w:rFonts w:ascii="Times New Roman"/>
                <w:b/>
                <w:i w:val="false"/>
                <w:color w:val="000000"/>
                <w:sz w:val="20"/>
              </w:rPr>
              <w:t xml:space="preserve">ділет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армасы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Зайсан  ауданды</w:t>
            </w:r>
            <w:r>
              <w:rPr>
                <w:rFonts w:ascii="Times New Roman"/>
                <w:b/>
                <w:i w:val="false"/>
                <w:color w:val="000000"/>
                <w:sz w:val="20"/>
              </w:rPr>
              <w:t xml:space="preserve">қ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мыспен  камту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ба</w:t>
            </w:r>
            <w:r>
              <w:rPr>
                <w:rFonts w:ascii="Times New Roman"/>
                <w:b/>
                <w:i w:val="false"/>
                <w:color w:val="000000"/>
                <w:sz w:val="20"/>
              </w:rPr>
              <w:t>ғ</w:t>
            </w:r>
            <w:r>
              <w:rPr>
                <w:rFonts w:ascii="Times New Roman"/>
                <w:b/>
                <w:i w:val="false"/>
                <w:color w:val="000000"/>
                <w:sz w:val="20"/>
              </w:rPr>
              <w:t>арламалар  б</w:t>
            </w:r>
            <w:r>
              <w:rPr>
                <w:rFonts w:ascii="Times New Roman"/>
                <w:b/>
                <w:i w:val="false"/>
                <w:color w:val="000000"/>
                <w:sz w:val="20"/>
              </w:rPr>
              <w:t>ө</w:t>
            </w:r>
            <w:r>
              <w:rPr>
                <w:rFonts w:ascii="Times New Roman"/>
                <w:b/>
                <w:i w:val="false"/>
                <w:color w:val="000000"/>
                <w:sz w:val="20"/>
              </w:rPr>
              <w:t>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істеу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30-40 құжат</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w:t>
            </w:r>
            <w:r>
              <w:rPr>
                <w:rFonts w:ascii="Times New Roman"/>
                <w:b/>
                <w:i w:val="false"/>
                <w:color w:val="000000"/>
                <w:sz w:val="20"/>
              </w:rPr>
              <w:t>Қ</w:t>
            </w:r>
            <w:r>
              <w:rPr>
                <w:rFonts w:ascii="Times New Roman"/>
                <w:b/>
                <w:i w:val="false"/>
                <w:color w:val="000000"/>
                <w:sz w:val="20"/>
              </w:rPr>
              <w:t>О бойынша  жылжымайтын  м</w:t>
            </w:r>
            <w:r>
              <w:rPr>
                <w:rFonts w:ascii="Times New Roman"/>
                <w:b/>
                <w:i w:val="false"/>
                <w:color w:val="000000"/>
                <w:sz w:val="20"/>
              </w:rPr>
              <w:t>ү</w:t>
            </w:r>
            <w:r>
              <w:rPr>
                <w:rFonts w:ascii="Times New Roman"/>
                <w:b/>
                <w:i w:val="false"/>
                <w:color w:val="000000"/>
                <w:sz w:val="20"/>
              </w:rPr>
              <w:t xml:space="preserve">лік </w:t>
            </w:r>
            <w:r>
              <w:rPr>
                <w:rFonts w:ascii="Times New Roman"/>
                <w:b/>
                <w:i w:val="false"/>
                <w:color w:val="000000"/>
                <w:sz w:val="20"/>
              </w:rPr>
              <w:t>ж</w:t>
            </w:r>
            <w:r>
              <w:rPr>
                <w:rFonts w:ascii="Times New Roman"/>
                <w:b/>
                <w:i w:val="false"/>
                <w:color w:val="000000"/>
                <w:sz w:val="20"/>
              </w:rPr>
              <w:t>өніндегі  орталы</w:t>
            </w:r>
            <w:r>
              <w:rPr>
                <w:rFonts w:ascii="Times New Roman"/>
                <w:b/>
                <w:i w:val="false"/>
                <w:color w:val="000000"/>
                <w:sz w:val="20"/>
              </w:rPr>
              <w:t>ғ</w:t>
            </w:r>
            <w:r>
              <w:rPr>
                <w:rFonts w:ascii="Times New Roman"/>
                <w:b/>
                <w:i w:val="false"/>
                <w:color w:val="000000"/>
                <w:sz w:val="20"/>
              </w:rPr>
              <w:t>ыны</w:t>
            </w:r>
            <w:r>
              <w:rPr>
                <w:rFonts w:ascii="Times New Roman"/>
                <w:b/>
                <w:i w:val="false"/>
                <w:color w:val="000000"/>
                <w:sz w:val="20"/>
              </w:rPr>
              <w:t>ң</w:t>
            </w:r>
            <w:r>
              <w:rPr>
                <w:rFonts w:ascii="Times New Roman"/>
                <w:b/>
                <w:i w:val="false"/>
                <w:color w:val="000000"/>
                <w:sz w:val="20"/>
              </w:rPr>
              <w:t>  Зайсан  филиалы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Архивтік  құжаттарды реттеу  жұмыстарын  жүргізу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30-40 құжат</w:t>
            </w:r>
          </w:p>
        </w:tc>
      </w:tr>
      <w:tr>
        <w:trPr>
          <w:trHeight w:val="7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Зайсан  ауданды</w:t>
            </w:r>
            <w:r>
              <w:rPr>
                <w:rFonts w:ascii="Times New Roman"/>
                <w:b/>
                <w:i w:val="false"/>
                <w:color w:val="000000"/>
                <w:sz w:val="20"/>
              </w:rPr>
              <w:t xml:space="preserve">қ  тарихи </w:t>
            </w:r>
            <w:r>
              <w:rPr>
                <w:rFonts w:ascii="Times New Roman"/>
                <w:b/>
                <w:i w:val="false"/>
                <w:color w:val="000000"/>
                <w:sz w:val="20"/>
              </w:rPr>
              <w:t>ө</w:t>
            </w:r>
            <w:r>
              <w:rPr>
                <w:rFonts w:ascii="Times New Roman"/>
                <w:b/>
                <w:i w:val="false"/>
                <w:color w:val="000000"/>
                <w:sz w:val="20"/>
              </w:rPr>
              <w:t xml:space="preserve">лке  тану </w:t>
            </w:r>
            <w:r>
              <w:rPr>
                <w:rFonts w:ascii="Times New Roman"/>
                <w:b/>
                <w:i w:val="false"/>
                <w:color w:val="000000"/>
                <w:sz w:val="20"/>
              </w:rPr>
              <w:t>м</w:t>
            </w:r>
            <w:r>
              <w:rPr>
                <w:rFonts w:ascii="Times New Roman"/>
                <w:b/>
                <w:i w:val="false"/>
                <w:color w:val="000000"/>
                <w:sz w:val="20"/>
              </w:rPr>
              <w:t>ұ</w:t>
            </w:r>
            <w:r>
              <w:rPr>
                <w:rFonts w:ascii="Times New Roman"/>
                <w:b/>
                <w:i w:val="false"/>
                <w:color w:val="000000"/>
                <w:sz w:val="20"/>
              </w:rPr>
              <w:t>ражайы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  тазалық</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  санитарлық-тазалық  жұмыстары-200  шаршы метр</w:t>
            </w:r>
          </w:p>
        </w:tc>
      </w:tr>
      <w:tr>
        <w:trPr>
          <w:trHeight w:val="84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Зайсан  ауданыны</w:t>
            </w:r>
            <w:r>
              <w:rPr>
                <w:rFonts w:ascii="Times New Roman"/>
                <w:b/>
                <w:i w:val="false"/>
                <w:color w:val="000000"/>
                <w:sz w:val="20"/>
              </w:rPr>
              <w:t>ң</w:t>
            </w:r>
            <w:r>
              <w:rPr>
                <w:rFonts w:ascii="Times New Roman"/>
                <w:b/>
                <w:i w:val="false"/>
                <w:color w:val="000000"/>
                <w:sz w:val="20"/>
              </w:rPr>
              <w:t>   ішкі істер  бөлімі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және іс  құжаттармен жұмыс</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Саябақты суару,  ауласын тазарту  100 ш.м, күніне 20 құжат</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е</w:t>
            </w:r>
            <w:r>
              <w:rPr>
                <w:rFonts w:ascii="Times New Roman"/>
                <w:b/>
                <w:i w:val="false"/>
                <w:color w:val="000000"/>
                <w:sz w:val="20"/>
              </w:rPr>
              <w:t>ң</w:t>
            </w:r>
            <w:r>
              <w:rPr>
                <w:rFonts w:ascii="Times New Roman"/>
                <w:b/>
                <w:i w:val="false"/>
                <w:color w:val="000000"/>
                <w:sz w:val="20"/>
              </w:rPr>
              <w:t>бек   инспекциясы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істеу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3 бала-ба</w:t>
            </w:r>
            <w:r>
              <w:rPr>
                <w:rFonts w:ascii="Times New Roman"/>
                <w:b/>
                <w:i w:val="false"/>
                <w:color w:val="000000"/>
                <w:sz w:val="20"/>
              </w:rPr>
              <w:t>қ</w:t>
            </w:r>
            <w:r>
              <w:rPr>
                <w:rFonts w:ascii="Times New Roman"/>
                <w:b/>
                <w:i w:val="false"/>
                <w:color w:val="000000"/>
                <w:sz w:val="20"/>
              </w:rPr>
              <w:t>ша</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тазалық, ағымдағы жөндеу жұмыстары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суару,  тазалау-0,25 га.</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Зайсан  ауданды</w:t>
            </w:r>
            <w:r>
              <w:rPr>
                <w:rFonts w:ascii="Times New Roman"/>
                <w:b/>
                <w:i w:val="false"/>
                <w:color w:val="000000"/>
                <w:sz w:val="20"/>
              </w:rPr>
              <w:t>қ</w:t>
            </w:r>
            <w:r>
              <w:rPr>
                <w:rFonts w:ascii="Times New Roman"/>
                <w:b/>
                <w:i w:val="false"/>
                <w:color w:val="000000"/>
                <w:sz w:val="20"/>
              </w:rPr>
              <w:t>  соты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істеу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Куніне 15-20 құжат</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Зайсан  ауданды</w:t>
            </w:r>
            <w:r>
              <w:rPr>
                <w:rFonts w:ascii="Times New Roman"/>
                <w:b/>
                <w:i w:val="false"/>
                <w:color w:val="000000"/>
                <w:sz w:val="20"/>
              </w:rPr>
              <w:t>қ  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  инспекциясы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істеу, тазалық  жұмыстары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 350 шаршы  метр ауланы  тазалау</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w:t>
            </w:r>
            <w:r>
              <w:rPr>
                <w:rFonts w:ascii="Times New Roman"/>
                <w:b/>
                <w:i w:val="false"/>
                <w:color w:val="000000"/>
                <w:sz w:val="20"/>
              </w:rPr>
              <w:t>Қ</w:t>
            </w:r>
            <w:r>
              <w:rPr>
                <w:rFonts w:ascii="Times New Roman"/>
                <w:b/>
                <w:i w:val="false"/>
                <w:color w:val="000000"/>
                <w:sz w:val="20"/>
              </w:rPr>
              <w:t>О  мемлекеттік  м</w:t>
            </w:r>
            <w:r>
              <w:rPr>
                <w:rFonts w:ascii="Times New Roman"/>
                <w:b/>
                <w:i w:val="false"/>
                <w:color w:val="000000"/>
                <w:sz w:val="20"/>
              </w:rPr>
              <w:t>ү</w:t>
            </w:r>
            <w:r>
              <w:rPr>
                <w:rFonts w:ascii="Times New Roman"/>
                <w:b/>
                <w:i w:val="false"/>
                <w:color w:val="000000"/>
                <w:sz w:val="20"/>
              </w:rPr>
              <w:t>ра</w:t>
            </w:r>
            <w:r>
              <w:rPr>
                <w:rFonts w:ascii="Times New Roman"/>
                <w:b/>
                <w:i w:val="false"/>
                <w:color w:val="000000"/>
                <w:sz w:val="20"/>
              </w:rPr>
              <w:t>ғ</w:t>
            </w:r>
            <w:r>
              <w:rPr>
                <w:rFonts w:ascii="Times New Roman"/>
                <w:b/>
                <w:i w:val="false"/>
                <w:color w:val="000000"/>
                <w:sz w:val="20"/>
              </w:rPr>
              <w:t>атыны</w:t>
            </w:r>
            <w:r>
              <w:rPr>
                <w:rFonts w:ascii="Times New Roman"/>
                <w:b/>
                <w:i w:val="false"/>
                <w:color w:val="000000"/>
                <w:sz w:val="20"/>
              </w:rPr>
              <w:t>ң</w:t>
            </w:r>
            <w:r>
              <w:rPr>
                <w:rFonts w:ascii="Times New Roman"/>
                <w:b/>
                <w:i w:val="false"/>
                <w:color w:val="000000"/>
                <w:sz w:val="20"/>
              </w:rPr>
              <w:t>   Зайсан  филиалы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Кұжатпен  жұмыстар</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30-40 құжат</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Зайсан  ауданды</w:t>
            </w:r>
            <w:r>
              <w:rPr>
                <w:rFonts w:ascii="Times New Roman"/>
                <w:b/>
                <w:i w:val="false"/>
                <w:color w:val="000000"/>
                <w:sz w:val="20"/>
              </w:rPr>
              <w:t>қ</w:t>
            </w:r>
            <w:r>
              <w:rPr>
                <w:rFonts w:ascii="Times New Roman"/>
                <w:b/>
                <w:i w:val="false"/>
                <w:color w:val="000000"/>
                <w:sz w:val="20"/>
              </w:rPr>
              <w:t>   зейнета</w:t>
            </w:r>
            <w:r>
              <w:rPr>
                <w:rFonts w:ascii="Times New Roman"/>
                <w:b/>
                <w:i w:val="false"/>
                <w:color w:val="000000"/>
                <w:sz w:val="20"/>
              </w:rPr>
              <w:t>қ</w:t>
            </w:r>
            <w:r>
              <w:rPr>
                <w:rFonts w:ascii="Times New Roman"/>
                <w:b/>
                <w:i w:val="false"/>
                <w:color w:val="000000"/>
                <w:sz w:val="20"/>
              </w:rPr>
              <w:t xml:space="preserve">ы </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 xml:space="preserve">лем </w:t>
            </w:r>
            <w:r>
              <w:br/>
            </w:r>
            <w:r>
              <w:rPr>
                <w:rFonts w:ascii="Times New Roman"/>
                <w:b w:val="false"/>
                <w:i w:val="false"/>
                <w:color w:val="000000"/>
                <w:sz w:val="20"/>
              </w:rPr>
              <w:t>
</w:t>
            </w:r>
            <w:r>
              <w:rPr>
                <w:rFonts w:ascii="Times New Roman"/>
                <w:b/>
                <w:i w:val="false"/>
                <w:color w:val="000000"/>
                <w:sz w:val="20"/>
              </w:rPr>
              <w:t>бө</w:t>
            </w:r>
            <w:r>
              <w:rPr>
                <w:rFonts w:ascii="Times New Roman"/>
                <w:b/>
                <w:i w:val="false"/>
                <w:color w:val="000000"/>
                <w:sz w:val="20"/>
              </w:rPr>
              <w:t>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Кұжатпен  жұмыстар</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w:t>
            </w:r>
            <w:r>
              <w:rPr>
                <w:rFonts w:ascii="Times New Roman"/>
                <w:b/>
                <w:i w:val="false"/>
                <w:color w:val="000000"/>
                <w:sz w:val="20"/>
              </w:rPr>
              <w:t>қ</w:t>
            </w:r>
            <w:r>
              <w:rPr>
                <w:rFonts w:ascii="Times New Roman"/>
                <w:b/>
                <w:i w:val="false"/>
                <w:color w:val="000000"/>
                <w:sz w:val="20"/>
              </w:rPr>
              <w:t>   салы</w:t>
            </w:r>
            <w:r>
              <w:rPr>
                <w:rFonts w:ascii="Times New Roman"/>
                <w:b/>
                <w:i w:val="false"/>
                <w:color w:val="000000"/>
                <w:sz w:val="20"/>
              </w:rPr>
              <w:t>қ</w:t>
            </w:r>
            <w:r>
              <w:rPr>
                <w:rFonts w:ascii="Times New Roman"/>
                <w:b/>
                <w:i w:val="false"/>
                <w:color w:val="000000"/>
                <w:sz w:val="20"/>
              </w:rPr>
              <w:t>   комитеті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жұмыстар</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ылмысты</w:t>
            </w:r>
            <w:r>
              <w:rPr>
                <w:rFonts w:ascii="Times New Roman"/>
                <w:b/>
                <w:i w:val="false"/>
                <w:color w:val="000000"/>
                <w:sz w:val="20"/>
              </w:rPr>
              <w:t xml:space="preserve">қ </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ару  инспекция</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Құжатпен жұмыстар</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w:t>
            </w:r>
            <w:r>
              <w:rPr>
                <w:rFonts w:ascii="Times New Roman"/>
                <w:b/>
                <w:i w:val="false"/>
                <w:color w:val="000000"/>
                <w:sz w:val="20"/>
              </w:rPr>
              <w:t xml:space="preserve">қ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аныс   істер </w:t>
            </w:r>
            <w:r>
              <w:rPr>
                <w:rFonts w:ascii="Times New Roman"/>
                <w:b/>
                <w:i w:val="false"/>
                <w:color w:val="000000"/>
                <w:sz w:val="20"/>
              </w:rPr>
              <w:t>ж</w:t>
            </w:r>
            <w:r>
              <w:rPr>
                <w:rFonts w:ascii="Times New Roman"/>
                <w:b/>
                <w:i w:val="false"/>
                <w:color w:val="000000"/>
                <w:sz w:val="20"/>
              </w:rPr>
              <w:t>ө</w:t>
            </w:r>
            <w:r>
              <w:rPr>
                <w:rFonts w:ascii="Times New Roman"/>
                <w:b/>
                <w:i w:val="false"/>
                <w:color w:val="000000"/>
                <w:sz w:val="20"/>
              </w:rPr>
              <w:t xml:space="preserve">ніндегі </w:t>
            </w: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лім</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көгалдандыру,  құжаттармен жұмыс  істеу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Қүнңіне 10-15 құжат, 0,3 га.</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прокуротурасы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істеу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w:t>
            </w:r>
            <w:r>
              <w:rPr>
                <w:rFonts w:ascii="Times New Roman"/>
                <w:b/>
                <w:i w:val="false"/>
                <w:color w:val="000000"/>
                <w:sz w:val="20"/>
              </w:rPr>
              <w:t>ұ</w:t>
            </w:r>
            <w:r>
              <w:rPr>
                <w:rFonts w:ascii="Times New Roman"/>
                <w:b/>
                <w:i w:val="false"/>
                <w:color w:val="000000"/>
                <w:sz w:val="20"/>
              </w:rPr>
              <w:t>р Отан ХДП</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істеу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w:t>
            </w:r>
            <w:r>
              <w:rPr>
                <w:rFonts w:ascii="Times New Roman"/>
                <w:b/>
                <w:i w:val="false"/>
                <w:color w:val="000000"/>
                <w:sz w:val="20"/>
              </w:rPr>
              <w:t>қ</w:t>
            </w:r>
            <w:r>
              <w:rPr>
                <w:rFonts w:ascii="Times New Roman"/>
                <w:b/>
                <w:i w:val="false"/>
                <w:color w:val="000000"/>
                <w:sz w:val="20"/>
              </w:rPr>
              <w:t>  білім б</w:t>
            </w:r>
            <w:r>
              <w:rPr>
                <w:rFonts w:ascii="Times New Roman"/>
                <w:b/>
                <w:i w:val="false"/>
                <w:color w:val="000000"/>
                <w:sz w:val="20"/>
              </w:rPr>
              <w:t>ө</w:t>
            </w:r>
            <w:r>
              <w:rPr>
                <w:rFonts w:ascii="Times New Roman"/>
                <w:b/>
                <w:i w:val="false"/>
                <w:color w:val="000000"/>
                <w:sz w:val="20"/>
              </w:rPr>
              <w:t>лімі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көгалдандыру  жұмыстары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га. ауланы  тазалау, тоғай  суару</w:t>
            </w:r>
          </w:p>
        </w:tc>
      </w:tr>
      <w:tr>
        <w:trPr>
          <w:trHeight w:val="8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аратал  ауылды</w:t>
            </w:r>
            <w:r>
              <w:rPr>
                <w:rFonts w:ascii="Times New Roman"/>
                <w:b/>
                <w:i w:val="false"/>
                <w:color w:val="000000"/>
                <w:sz w:val="20"/>
              </w:rPr>
              <w:t>қ</w:t>
            </w:r>
            <w:r>
              <w:rPr>
                <w:rFonts w:ascii="Times New Roman"/>
                <w:b/>
                <w:i w:val="false"/>
                <w:color w:val="000000"/>
                <w:sz w:val="20"/>
              </w:rPr>
              <w:t>  округіні</w:t>
            </w:r>
            <w:r>
              <w:rPr>
                <w:rFonts w:ascii="Times New Roman"/>
                <w:b/>
                <w:i w:val="false"/>
                <w:color w:val="000000"/>
                <w:sz w:val="20"/>
              </w:rPr>
              <w:t xml:space="preserve">ң </w:t>
            </w:r>
            <w:r>
              <w:rPr>
                <w:rFonts w:ascii="Times New Roman"/>
                <w:b/>
                <w:i w:val="false"/>
                <w:color w:val="000000"/>
                <w:sz w:val="20"/>
              </w:rPr>
              <w:t>ә</w:t>
            </w:r>
            <w:r>
              <w:rPr>
                <w:rFonts w:ascii="Times New Roman"/>
                <w:b/>
                <w:i w:val="false"/>
                <w:color w:val="000000"/>
                <w:sz w:val="20"/>
              </w:rPr>
              <w:t>кiмi</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 су  тасқынына қарсы  шаралар, су ағарларды  тазалау,  көркейту,  көгалдандыру, өрт  қауіпсіздігі  жүмыстары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үлкен көпірді  қардан, мұздан  тазалау, 1,5 км.  суағарларды  тазалау, 800 дана  көшет егу,  санитарлық-тазалық  жұмыстарын жұргізу</w:t>
            </w:r>
          </w:p>
        </w:tc>
      </w:tr>
      <w:tr>
        <w:trPr>
          <w:trHeight w:val="8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аратал орта  мектебi</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мектеп үйінің  жылу жүйесін,  ағымдағы  жұмыстарын  жүргізу,  гүлзарларды күту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дана көшет  егу, суару, 200  метр  суағарларды  тазалау</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Сартерек  ауылды</w:t>
            </w:r>
            <w:r>
              <w:rPr>
                <w:rFonts w:ascii="Times New Roman"/>
                <w:b/>
                <w:i w:val="false"/>
                <w:color w:val="000000"/>
                <w:sz w:val="20"/>
              </w:rPr>
              <w:t>қ</w:t>
            </w:r>
            <w:r>
              <w:rPr>
                <w:rFonts w:ascii="Times New Roman"/>
                <w:b/>
                <w:i w:val="false"/>
                <w:color w:val="000000"/>
                <w:sz w:val="20"/>
              </w:rPr>
              <w:t>  округіні</w:t>
            </w:r>
            <w:r>
              <w:rPr>
                <w:rFonts w:ascii="Times New Roman"/>
                <w:b/>
                <w:i w:val="false"/>
                <w:color w:val="000000"/>
                <w:sz w:val="20"/>
              </w:rPr>
              <w:t xml:space="preserve">ң </w:t>
            </w:r>
            <w:r>
              <w:rPr>
                <w:rFonts w:ascii="Times New Roman"/>
                <w:b/>
                <w:i w:val="false"/>
                <w:color w:val="000000"/>
                <w:sz w:val="20"/>
              </w:rPr>
              <w:t>ә</w:t>
            </w:r>
            <w:r>
              <w:rPr>
                <w:rFonts w:ascii="Times New Roman"/>
                <w:b/>
                <w:i w:val="false"/>
                <w:color w:val="000000"/>
                <w:sz w:val="20"/>
              </w:rPr>
              <w:t>кiмi</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тазалык, көкейту  жұмыстары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үлкен көпірді  қардан, мұздан  тазалау, 1,5 км.  суағарларды  тазалау, 700 дана  көшет егу,  санитарлық-тазалық  жұмыстарын жұргізу</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арабула</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округіні</w:t>
            </w:r>
            <w:r>
              <w:rPr>
                <w:rFonts w:ascii="Times New Roman"/>
                <w:b/>
                <w:i w:val="false"/>
                <w:color w:val="000000"/>
                <w:sz w:val="20"/>
              </w:rPr>
              <w:t xml:space="preserve">ң </w:t>
            </w:r>
            <w:r>
              <w:rPr>
                <w:rFonts w:ascii="Times New Roman"/>
                <w:b/>
                <w:i w:val="false"/>
                <w:color w:val="000000"/>
                <w:sz w:val="20"/>
              </w:rPr>
              <w:t>ә</w:t>
            </w:r>
            <w:r>
              <w:rPr>
                <w:rFonts w:ascii="Times New Roman"/>
                <w:b/>
                <w:i w:val="false"/>
                <w:color w:val="000000"/>
                <w:sz w:val="20"/>
              </w:rPr>
              <w:t>кiмi</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тазалық  жұмыстары, арық,  көпірлер  тазалау,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үлкен көпірді  қардан, мұздан  тазалау, 2,5 км.  суағарларды  тазалау, 600 дана  көшет егу,  санитарлық-тазалық  жұмыстарын жұргізу</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Абай </w:t>
            </w:r>
            <w:r>
              <w:rPr>
                <w:rFonts w:ascii="Times New Roman"/>
                <w:b/>
                <w:i w:val="false"/>
                <w:color w:val="000000"/>
                <w:sz w:val="20"/>
              </w:rPr>
              <w:t>атында</w:t>
            </w:r>
            <w:r>
              <w:rPr>
                <w:rFonts w:ascii="Times New Roman"/>
                <w:b/>
                <w:i w:val="false"/>
                <w:color w:val="000000"/>
                <w:sz w:val="20"/>
              </w:rPr>
              <w:t>ғ</w:t>
            </w:r>
            <w:r>
              <w:rPr>
                <w:rFonts w:ascii="Times New Roman"/>
                <w:b/>
                <w:i w:val="false"/>
                <w:color w:val="000000"/>
                <w:sz w:val="20"/>
              </w:rPr>
              <w:t>ы орта мектеп</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көгалдандыру,  аспазшыға  көмектесу,  ағымдағы жөндеу  жұмыстары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шаршы метр  тазалау, 200 м.  суағарларды  тазалау</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Бiржан  ауылды</w:t>
            </w:r>
            <w:r>
              <w:rPr>
                <w:rFonts w:ascii="Times New Roman"/>
                <w:b/>
                <w:i w:val="false"/>
                <w:color w:val="000000"/>
                <w:sz w:val="20"/>
              </w:rPr>
              <w:t>қ</w:t>
            </w:r>
            <w:r>
              <w:rPr>
                <w:rFonts w:ascii="Times New Roman"/>
                <w:b/>
                <w:i w:val="false"/>
                <w:color w:val="000000"/>
                <w:sz w:val="20"/>
              </w:rPr>
              <w:t>  округіні</w:t>
            </w:r>
            <w:r>
              <w:rPr>
                <w:rFonts w:ascii="Times New Roman"/>
                <w:b/>
                <w:i w:val="false"/>
                <w:color w:val="000000"/>
                <w:sz w:val="20"/>
              </w:rPr>
              <w:t xml:space="preserve">ң </w:t>
            </w:r>
            <w:r>
              <w:rPr>
                <w:rFonts w:ascii="Times New Roman"/>
                <w:b/>
                <w:i w:val="false"/>
                <w:color w:val="000000"/>
                <w:sz w:val="20"/>
              </w:rPr>
              <w:t>ә</w:t>
            </w:r>
            <w:r>
              <w:rPr>
                <w:rFonts w:ascii="Times New Roman"/>
                <w:b/>
                <w:i w:val="false"/>
                <w:color w:val="000000"/>
                <w:sz w:val="20"/>
              </w:rPr>
              <w:t>кiмi</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ағарларды  тазалау,  көгалдандыру,  тазалык өрт  қауіпсіздігі  жұмыстары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үлкен көпірді  қардан, мұздан  тазалау, 2 км.  суағарларды  тазалау, 500 дана  көшет егу,  санитарлық-тазалық  жұмыстарын жұргізу</w:t>
            </w:r>
          </w:p>
        </w:tc>
      </w:tr>
      <w:tr>
        <w:trPr>
          <w:trHeight w:val="7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Шiлiктi  ауылды</w:t>
            </w:r>
            <w:r>
              <w:rPr>
                <w:rFonts w:ascii="Times New Roman"/>
                <w:b/>
                <w:i w:val="false"/>
                <w:color w:val="000000"/>
                <w:sz w:val="20"/>
              </w:rPr>
              <w:t>қ</w:t>
            </w:r>
            <w:r>
              <w:rPr>
                <w:rFonts w:ascii="Times New Roman"/>
                <w:b/>
                <w:i w:val="false"/>
                <w:color w:val="000000"/>
                <w:sz w:val="20"/>
              </w:rPr>
              <w:t>  округіні</w:t>
            </w:r>
            <w:r>
              <w:rPr>
                <w:rFonts w:ascii="Times New Roman"/>
                <w:b/>
                <w:i w:val="false"/>
                <w:color w:val="000000"/>
                <w:sz w:val="20"/>
              </w:rPr>
              <w:t xml:space="preserve">ң </w:t>
            </w:r>
            <w:r>
              <w:rPr>
                <w:rFonts w:ascii="Times New Roman"/>
                <w:b/>
                <w:i w:val="false"/>
                <w:color w:val="000000"/>
                <w:sz w:val="20"/>
              </w:rPr>
              <w:t>ә</w:t>
            </w:r>
            <w:r>
              <w:rPr>
                <w:rFonts w:ascii="Times New Roman"/>
                <w:b/>
                <w:i w:val="false"/>
                <w:color w:val="000000"/>
                <w:sz w:val="20"/>
              </w:rPr>
              <w:t>кiмі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тасқынына  қарсы шаралар  қолдану, тазалық,  көгалдандыру, өрт  қауіпсіздігі  жұмыстары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тасқынының  алдын алу, 2 км.  суағарларды  тазалау, 500 дана  көшет егу,  санитарлық-тазалық  жұмыстарын жұргізу</w:t>
            </w:r>
          </w:p>
        </w:tc>
      </w:tr>
      <w:tr>
        <w:trPr>
          <w:trHeight w:val="6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Дайыр </w:t>
            </w:r>
            <w:r>
              <w:rPr>
                <w:rFonts w:ascii="Times New Roman"/>
                <w:b/>
                <w:i w:val="false"/>
                <w:color w:val="000000"/>
                <w:sz w:val="20"/>
              </w:rPr>
              <w:t>ауылды</w:t>
            </w:r>
            <w:r>
              <w:rPr>
                <w:rFonts w:ascii="Times New Roman"/>
                <w:b/>
                <w:i w:val="false"/>
                <w:color w:val="000000"/>
                <w:sz w:val="20"/>
              </w:rPr>
              <w:t>қ  округіні</w:t>
            </w:r>
            <w:r>
              <w:rPr>
                <w:rFonts w:ascii="Times New Roman"/>
                <w:b/>
                <w:i w:val="false"/>
                <w:color w:val="000000"/>
                <w:sz w:val="20"/>
              </w:rPr>
              <w:t xml:space="preserve">ң </w:t>
            </w:r>
            <w:r>
              <w:rPr>
                <w:rFonts w:ascii="Times New Roman"/>
                <w:b/>
                <w:i w:val="false"/>
                <w:color w:val="000000"/>
                <w:sz w:val="20"/>
              </w:rPr>
              <w:t>ә</w:t>
            </w:r>
            <w:r>
              <w:rPr>
                <w:rFonts w:ascii="Times New Roman"/>
                <w:b/>
                <w:i w:val="false"/>
                <w:color w:val="000000"/>
                <w:sz w:val="20"/>
              </w:rPr>
              <w:t>кімі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тазалык, ағымдағы жөндеу жұмыстары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үлкен көпірді  қардан, мұздан  тазалау, 1,5 км.  суағарларды  тазалау, 600 дана  көшет егу,  санитарлық-тазалық  жұмыстарын жұргізу</w:t>
            </w:r>
          </w:p>
        </w:tc>
      </w:tr>
      <w:tr>
        <w:trPr>
          <w:trHeight w:val="9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w:t>
            </w:r>
            <w:r>
              <w:rPr>
                <w:rFonts w:ascii="Times New Roman"/>
                <w:b/>
                <w:i w:val="false"/>
                <w:color w:val="000000"/>
                <w:sz w:val="20"/>
              </w:rPr>
              <w:t>ң</w:t>
            </w:r>
            <w:r>
              <w:rPr>
                <w:rFonts w:ascii="Times New Roman"/>
                <w:b/>
                <w:i w:val="false"/>
                <w:color w:val="000000"/>
                <w:sz w:val="20"/>
              </w:rPr>
              <w:t>сай   ауылды</w:t>
            </w:r>
            <w:r>
              <w:rPr>
                <w:rFonts w:ascii="Times New Roman"/>
                <w:b/>
                <w:i w:val="false"/>
                <w:color w:val="000000"/>
                <w:sz w:val="20"/>
              </w:rPr>
              <w:t>қ  округіні</w:t>
            </w:r>
            <w:r>
              <w:rPr>
                <w:rFonts w:ascii="Times New Roman"/>
                <w:b/>
                <w:i w:val="false"/>
                <w:color w:val="000000"/>
                <w:sz w:val="20"/>
              </w:rPr>
              <w:t xml:space="preserve">ң </w:t>
            </w:r>
            <w:r>
              <w:rPr>
                <w:rFonts w:ascii="Times New Roman"/>
                <w:b/>
                <w:i w:val="false"/>
                <w:color w:val="000000"/>
                <w:sz w:val="20"/>
              </w:rPr>
              <w:t>ә</w:t>
            </w:r>
            <w:r>
              <w:rPr>
                <w:rFonts w:ascii="Times New Roman"/>
                <w:b/>
                <w:i w:val="false"/>
                <w:color w:val="000000"/>
                <w:sz w:val="20"/>
              </w:rPr>
              <w:t>кімі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ағарларды  қардан тазарту,  тазалық,  көгалдандыру,  ағаш отырғызу,  саябақтарды суару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үлкен көпірді  қардан, мұздан  тазалау, 1,5 км.  суағарларды  тазалау, 500 дана  көшет егу,  санитарлық-тазалық  жұмыстарын жұргізу</w:t>
            </w:r>
          </w:p>
        </w:tc>
      </w:tr>
      <w:tr>
        <w:trPr>
          <w:trHeight w:val="6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w:t>
            </w:r>
            <w:r>
              <w:rPr>
                <w:rFonts w:ascii="Times New Roman"/>
                <w:b/>
                <w:i w:val="false"/>
                <w:color w:val="000000"/>
                <w:sz w:val="20"/>
              </w:rPr>
              <w:t>ң</w:t>
            </w:r>
            <w:r>
              <w:rPr>
                <w:rFonts w:ascii="Times New Roman"/>
                <w:b/>
                <w:i w:val="false"/>
                <w:color w:val="000000"/>
                <w:sz w:val="20"/>
              </w:rPr>
              <w:t>сай орта  мектебі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ағымдағы жөндеу,  тазалық жұмыстары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метр  суағарларды  тазалау, бақты  суару, сырлау,  әктеу жұмыстары</w:t>
            </w:r>
          </w:p>
        </w:tc>
      </w:tr>
      <w:tr>
        <w:trPr>
          <w:trHeight w:val="13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Жарсу орта  мектебі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ағымдағы жөндеу  жұмыстары, мектеп  алдындағы  бау-бақшаны күту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га. ауланы  тазалау,  тоғайдарды суару,  ағымды жөндеу  жұмыстары</w:t>
            </w:r>
          </w:p>
        </w:tc>
      </w:tr>
      <w:tr>
        <w:trPr>
          <w:trHeight w:val="8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 Маметова  атында</w:t>
            </w:r>
            <w:r>
              <w:rPr>
                <w:rFonts w:ascii="Times New Roman"/>
                <w:b/>
                <w:i w:val="false"/>
                <w:color w:val="000000"/>
                <w:sz w:val="20"/>
              </w:rPr>
              <w:t>ғ</w:t>
            </w:r>
            <w:r>
              <w:rPr>
                <w:rFonts w:ascii="Times New Roman"/>
                <w:b/>
                <w:i w:val="false"/>
                <w:color w:val="000000"/>
                <w:sz w:val="20"/>
              </w:rPr>
              <w:t>ы   бастауыш  мектеп</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тазалық жұмыстары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га. ауланы  тазалау,  тоғайдарды егу,  суару, ағымды  жөндеу жұмыстары</w:t>
            </w:r>
          </w:p>
        </w:tc>
      </w:tr>
      <w:tr>
        <w:trPr>
          <w:trHeight w:val="8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Айнаб</w:t>
            </w:r>
            <w:r>
              <w:rPr>
                <w:rFonts w:ascii="Times New Roman"/>
                <w:b/>
                <w:i w:val="false"/>
                <w:color w:val="000000"/>
                <w:sz w:val="20"/>
              </w:rPr>
              <w:t>ұ</w:t>
            </w:r>
            <w:r>
              <w:rPr>
                <w:rFonts w:ascii="Times New Roman"/>
                <w:b/>
                <w:i w:val="false"/>
                <w:color w:val="000000"/>
                <w:sz w:val="20"/>
              </w:rPr>
              <w:t>ла</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округіні</w:t>
            </w:r>
            <w:r>
              <w:rPr>
                <w:rFonts w:ascii="Times New Roman"/>
                <w:b/>
                <w:i w:val="false"/>
                <w:color w:val="000000"/>
                <w:sz w:val="20"/>
              </w:rPr>
              <w:t xml:space="preserve">ң </w:t>
            </w:r>
            <w:r>
              <w:rPr>
                <w:rFonts w:ascii="Times New Roman"/>
                <w:b/>
                <w:i w:val="false"/>
                <w:color w:val="000000"/>
                <w:sz w:val="20"/>
              </w:rPr>
              <w:t>ә</w:t>
            </w:r>
            <w:r>
              <w:rPr>
                <w:rFonts w:ascii="Times New Roman"/>
                <w:b/>
                <w:i w:val="false"/>
                <w:color w:val="000000"/>
                <w:sz w:val="20"/>
              </w:rPr>
              <w:t>кімі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 тазалау,  көркейту,көгалдандыру, тазалық  жұмыстары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үлкен 3 кіші  көпірлерді қардан,  мұздан тазалау,  1,5 км.  суағарларды  тазалау, 600 дана  көшет егу,  санитарлық-тазалық  жұмыстарын жұргізу</w:t>
            </w:r>
          </w:p>
        </w:tc>
      </w:tr>
      <w:tr>
        <w:trPr>
          <w:trHeight w:val="6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Айнаб</w:t>
            </w:r>
            <w:r>
              <w:rPr>
                <w:rFonts w:ascii="Times New Roman"/>
                <w:b/>
                <w:i w:val="false"/>
                <w:color w:val="000000"/>
                <w:sz w:val="20"/>
              </w:rPr>
              <w:t>ұ</w:t>
            </w:r>
            <w:r>
              <w:rPr>
                <w:rFonts w:ascii="Times New Roman"/>
                <w:b/>
                <w:i w:val="false"/>
                <w:color w:val="000000"/>
                <w:sz w:val="20"/>
              </w:rPr>
              <w:t>ла</w:t>
            </w:r>
            <w:r>
              <w:rPr>
                <w:rFonts w:ascii="Times New Roman"/>
                <w:b/>
                <w:i w:val="false"/>
                <w:color w:val="000000"/>
                <w:sz w:val="20"/>
              </w:rPr>
              <w:t>қ</w:t>
            </w:r>
            <w:r>
              <w:rPr>
                <w:rFonts w:ascii="Times New Roman"/>
                <w:b/>
                <w:i w:val="false"/>
                <w:color w:val="000000"/>
                <w:sz w:val="20"/>
              </w:rPr>
              <w:t>   орта мектебі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тазалық, ағымдағы жөндеу жұмыстары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га. ауланы  тазалау,  тоғайдарды егу,  суару, ағымды  жөндеу жұмыстары</w:t>
            </w:r>
          </w:p>
        </w:tc>
      </w:tr>
      <w:tr>
        <w:trPr>
          <w:trHeight w:val="8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rPr>
                <w:rFonts w:ascii="Times New Roman"/>
                <w:b/>
                <w:i w:val="false"/>
                <w:color w:val="000000"/>
                <w:sz w:val="20"/>
              </w:rPr>
              <w:t>ң</w:t>
            </w:r>
            <w:r>
              <w:rPr>
                <w:rFonts w:ascii="Times New Roman"/>
                <w:b/>
                <w:i w:val="false"/>
                <w:color w:val="000000"/>
                <w:sz w:val="20"/>
              </w:rPr>
              <w:t>а т</w:t>
            </w:r>
            <w:r>
              <w:rPr>
                <w:rFonts w:ascii="Times New Roman"/>
                <w:b/>
                <w:i w:val="false"/>
                <w:color w:val="000000"/>
                <w:sz w:val="20"/>
              </w:rPr>
              <w:t>ұ</w:t>
            </w:r>
            <w:r>
              <w:rPr>
                <w:rFonts w:ascii="Times New Roman"/>
                <w:b/>
                <w:i w:val="false"/>
                <w:color w:val="000000"/>
                <w:sz w:val="20"/>
              </w:rPr>
              <w:t>рмыс  орталау  мектебі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 жөндеу,  тазалық,  көгалдандыру  жұмыстары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га. ауланы  тазалау,  тоғайдарды егу,  суару, ағымды  жөндеу жұмыстары</w:t>
            </w:r>
          </w:p>
        </w:tc>
      </w:tr>
      <w:tr>
        <w:trPr>
          <w:trHeight w:val="6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«Жамбыл»  шаруа </w:t>
            </w:r>
            <w:r>
              <w:rPr>
                <w:rFonts w:ascii="Times New Roman"/>
                <w:b/>
                <w:i w:val="false"/>
                <w:color w:val="000000"/>
                <w:sz w:val="20"/>
              </w:rPr>
              <w:t>Қ</w:t>
            </w:r>
            <w:r>
              <w:rPr>
                <w:rFonts w:ascii="Times New Roman"/>
                <w:b/>
                <w:i w:val="false"/>
                <w:color w:val="000000"/>
                <w:sz w:val="20"/>
              </w:rPr>
              <w:t>ожалы</w:t>
            </w:r>
            <w:r>
              <w:rPr>
                <w:rFonts w:ascii="Times New Roman"/>
                <w:b/>
                <w:i w:val="false"/>
                <w:color w:val="000000"/>
                <w:sz w:val="20"/>
              </w:rPr>
              <w:t>ғ</w:t>
            </w:r>
            <w:r>
              <w:rPr>
                <w:rFonts w:ascii="Times New Roman"/>
                <w:b/>
                <w:i w:val="false"/>
                <w:color w:val="000000"/>
                <w:sz w:val="20"/>
              </w:rPr>
              <w:t xml:space="preserve">ы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өнімдерін  егу, күтіп  баптау, қора  жөндеу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га. картоп, 15  га. егін</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“Толкын МС”  шаруа </w:t>
            </w:r>
            <w:r>
              <w:rPr>
                <w:rFonts w:ascii="Times New Roman"/>
                <w:b/>
                <w:i w:val="false"/>
                <w:color w:val="000000"/>
                <w:sz w:val="20"/>
              </w:rPr>
              <w:t>қ</w:t>
            </w:r>
            <w:r>
              <w:rPr>
                <w:rFonts w:ascii="Times New Roman"/>
                <w:b/>
                <w:i w:val="false"/>
                <w:color w:val="000000"/>
                <w:sz w:val="20"/>
              </w:rPr>
              <w:t>ожалы</w:t>
            </w:r>
            <w:r>
              <w:rPr>
                <w:rFonts w:ascii="Times New Roman"/>
                <w:b/>
                <w:i w:val="false"/>
                <w:color w:val="000000"/>
                <w:sz w:val="20"/>
              </w:rPr>
              <w:t>ғ</w:t>
            </w:r>
            <w:r>
              <w:rPr>
                <w:rFonts w:ascii="Times New Roman"/>
                <w:b/>
                <w:i w:val="false"/>
                <w:color w:val="000000"/>
                <w:sz w:val="20"/>
              </w:rPr>
              <w:t xml:space="preserve">ы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Көшеттерді, егін,  көкөніс,  өнімдерін егу,  күту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га. картоп, 20  га. егін</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 xml:space="preserve">бе» шаруа </w:t>
            </w:r>
            <w:r>
              <w:rPr>
                <w:rFonts w:ascii="Times New Roman"/>
                <w:b/>
                <w:i w:val="false"/>
                <w:color w:val="000000"/>
                <w:sz w:val="20"/>
              </w:rPr>
              <w:t>қ</w:t>
            </w:r>
            <w:r>
              <w:rPr>
                <w:rFonts w:ascii="Times New Roman"/>
                <w:b/>
                <w:i w:val="false"/>
                <w:color w:val="000000"/>
                <w:sz w:val="20"/>
              </w:rPr>
              <w:t>ожалы</w:t>
            </w:r>
            <w:r>
              <w:rPr>
                <w:rFonts w:ascii="Times New Roman"/>
                <w:b/>
                <w:i w:val="false"/>
                <w:color w:val="000000"/>
                <w:sz w:val="20"/>
              </w:rPr>
              <w:t>ғ</w:t>
            </w:r>
            <w:r>
              <w:rPr>
                <w:rFonts w:ascii="Times New Roman"/>
                <w:b/>
                <w:i w:val="false"/>
                <w:color w:val="000000"/>
                <w:sz w:val="20"/>
              </w:rPr>
              <w:t>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пісіру</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90 бөлке</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945"/>
        <w:gridCol w:w="1206"/>
        <w:gridCol w:w="1064"/>
        <w:gridCol w:w="2480"/>
        <w:gridCol w:w="1105"/>
        <w:gridCol w:w="2482"/>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Кәсiпорындар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w:t>
            </w:r>
            <w:r>
              <w:br/>
            </w:r>
            <w:r>
              <w:rPr>
                <w:rFonts w:ascii="Times New Roman"/>
                <w:b/>
                <w:i w:val="false"/>
                <w:color w:val="000000"/>
                <w:sz w:val="20"/>
              </w:rPr>
              <w:t>
жұмыстарға қатысушылардың саны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w:t>
            </w:r>
            <w:r>
              <w:br/>
            </w:r>
            <w:r>
              <w:rPr>
                <w:rFonts w:ascii="Times New Roman"/>
                <w:b/>
                <w:i w:val="false"/>
                <w:color w:val="000000"/>
                <w:sz w:val="20"/>
              </w:rPr>
              <w:t>
көздері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 ақы</w:t>
            </w:r>
            <w:r>
              <w:br/>
            </w:r>
            <w:r>
              <w:rPr>
                <w:rFonts w:ascii="Times New Roman"/>
                <w:b/>
                <w:i w:val="false"/>
                <w:color w:val="000000"/>
                <w:sz w:val="20"/>
              </w:rPr>
              <w:t>
көлемі
</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саны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жұмысберуші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Зайсан  ауданы </w:t>
            </w:r>
            <w:r>
              <w:rPr>
                <w:rFonts w:ascii="Times New Roman"/>
                <w:b/>
                <w:i w:val="false"/>
                <w:color w:val="000000"/>
                <w:sz w:val="20"/>
              </w:rPr>
              <w:t>ә</w:t>
            </w:r>
            <w:r>
              <w:rPr>
                <w:rFonts w:ascii="Times New Roman"/>
                <w:b/>
                <w:i w:val="false"/>
                <w:color w:val="000000"/>
                <w:sz w:val="20"/>
              </w:rPr>
              <w:t>кімі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Зайсан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кiмi</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Мустафина  атында</w:t>
            </w:r>
            <w:r>
              <w:rPr>
                <w:rFonts w:ascii="Times New Roman"/>
                <w:b/>
                <w:i w:val="false"/>
                <w:color w:val="000000"/>
                <w:sz w:val="20"/>
              </w:rPr>
              <w:t>ғ</w:t>
            </w:r>
            <w:r>
              <w:rPr>
                <w:rFonts w:ascii="Times New Roman"/>
                <w:b/>
                <w:i w:val="false"/>
                <w:color w:val="000000"/>
                <w:sz w:val="20"/>
              </w:rPr>
              <w:t>ы  орта мектеп</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Гагарин  атында</w:t>
            </w:r>
            <w:r>
              <w:rPr>
                <w:rFonts w:ascii="Times New Roman"/>
                <w:b/>
                <w:i w:val="false"/>
                <w:color w:val="000000"/>
                <w:sz w:val="20"/>
              </w:rPr>
              <w:t>ғ</w:t>
            </w:r>
            <w:r>
              <w:rPr>
                <w:rFonts w:ascii="Times New Roman"/>
                <w:b/>
                <w:i w:val="false"/>
                <w:color w:val="000000"/>
                <w:sz w:val="20"/>
              </w:rPr>
              <w:t>ы  орта мектеп</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Ломоносов  атында</w:t>
            </w:r>
            <w:r>
              <w:rPr>
                <w:rFonts w:ascii="Times New Roman"/>
                <w:b/>
                <w:i w:val="false"/>
                <w:color w:val="000000"/>
                <w:sz w:val="20"/>
              </w:rPr>
              <w:t>ғ</w:t>
            </w:r>
            <w:r>
              <w:rPr>
                <w:rFonts w:ascii="Times New Roman"/>
                <w:b/>
                <w:i w:val="false"/>
                <w:color w:val="000000"/>
                <w:sz w:val="20"/>
              </w:rPr>
              <w:t>ы  орта мектеп</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уезов  атында</w:t>
            </w:r>
            <w:r>
              <w:rPr>
                <w:rFonts w:ascii="Times New Roman"/>
                <w:b/>
                <w:i w:val="false"/>
                <w:color w:val="000000"/>
                <w:sz w:val="20"/>
              </w:rPr>
              <w:t>ғ</w:t>
            </w:r>
            <w:r>
              <w:rPr>
                <w:rFonts w:ascii="Times New Roman"/>
                <w:b/>
                <w:i w:val="false"/>
                <w:color w:val="000000"/>
                <w:sz w:val="20"/>
              </w:rPr>
              <w:t>ы  орта мектеп</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Дауленов  атында</w:t>
            </w:r>
            <w:r>
              <w:rPr>
                <w:rFonts w:ascii="Times New Roman"/>
                <w:b/>
                <w:i w:val="false"/>
                <w:color w:val="000000"/>
                <w:sz w:val="20"/>
              </w:rPr>
              <w:t>ғ</w:t>
            </w:r>
            <w:r>
              <w:rPr>
                <w:rFonts w:ascii="Times New Roman"/>
                <w:b/>
                <w:i w:val="false"/>
                <w:color w:val="000000"/>
                <w:sz w:val="20"/>
              </w:rPr>
              <w:t>ы  орта мектеп</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w:t>
            </w:r>
            <w:r>
              <w:rPr>
                <w:rFonts w:ascii="Times New Roman"/>
                <w:b/>
                <w:i w:val="false"/>
                <w:color w:val="000000"/>
                <w:sz w:val="20"/>
              </w:rPr>
              <w:t>қ</w:t>
            </w:r>
            <w:r>
              <w:rPr>
                <w:rFonts w:ascii="Times New Roman"/>
                <w:b/>
                <w:i w:val="false"/>
                <w:color w:val="000000"/>
                <w:sz w:val="20"/>
              </w:rPr>
              <w:t xml:space="preserve"> медициналы</w:t>
            </w:r>
            <w:r>
              <w:rPr>
                <w:rFonts w:ascii="Times New Roman"/>
                <w:b/>
                <w:i w:val="false"/>
                <w:color w:val="000000"/>
                <w:sz w:val="20"/>
              </w:rPr>
              <w:t>қ</w:t>
            </w:r>
            <w:r>
              <w:rPr>
                <w:rFonts w:ascii="Times New Roman"/>
                <w:b/>
                <w:i w:val="false"/>
                <w:color w:val="000000"/>
                <w:sz w:val="20"/>
              </w:rPr>
              <w:t xml:space="preserve">бірлестік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жалакыдан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w:t>
            </w:r>
            <w:r>
              <w:rPr>
                <w:rFonts w:ascii="Times New Roman"/>
                <w:b/>
                <w:i w:val="false"/>
                <w:color w:val="000000"/>
                <w:sz w:val="20"/>
              </w:rPr>
              <w:t xml:space="preserve">қ </w:t>
            </w: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 xml:space="preserve">дениет </w:t>
            </w:r>
            <w:r>
              <w:rPr>
                <w:rFonts w:ascii="Times New Roman"/>
                <w:b/>
                <w:i w:val="false"/>
                <w:color w:val="000000"/>
                <w:sz w:val="20"/>
              </w:rPr>
              <w:t>ү</w:t>
            </w:r>
            <w:r>
              <w:rPr>
                <w:rFonts w:ascii="Times New Roman"/>
                <w:b/>
                <w:i w:val="false"/>
                <w:color w:val="000000"/>
                <w:sz w:val="20"/>
              </w:rPr>
              <w:t>йі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Зайсан  ауданды</w:t>
            </w:r>
            <w:r>
              <w:rPr>
                <w:rFonts w:ascii="Times New Roman"/>
                <w:b/>
                <w:i w:val="false"/>
                <w:color w:val="000000"/>
                <w:sz w:val="20"/>
              </w:rPr>
              <w:t xml:space="preserve">қ </w:t>
            </w:r>
            <w:r>
              <w:rPr>
                <w:rFonts w:ascii="Times New Roman"/>
                <w:b/>
                <w:i w:val="false"/>
                <w:color w:val="000000"/>
                <w:sz w:val="20"/>
              </w:rPr>
              <w:t>ә</w:t>
            </w:r>
            <w:r>
              <w:rPr>
                <w:rFonts w:ascii="Times New Roman"/>
                <w:b/>
                <w:i w:val="false"/>
                <w:color w:val="000000"/>
                <w:sz w:val="20"/>
              </w:rPr>
              <w:t xml:space="preserve">ділет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армасы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Зайсан  ауданды</w:t>
            </w:r>
            <w:r>
              <w:rPr>
                <w:rFonts w:ascii="Times New Roman"/>
                <w:b/>
                <w:i w:val="false"/>
                <w:color w:val="000000"/>
                <w:sz w:val="20"/>
              </w:rPr>
              <w:t xml:space="preserve">қ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мыспен камту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 ба</w:t>
            </w:r>
            <w:r>
              <w:rPr>
                <w:rFonts w:ascii="Times New Roman"/>
                <w:b/>
                <w:i w:val="false"/>
                <w:color w:val="000000"/>
                <w:sz w:val="20"/>
              </w:rPr>
              <w:t>ғ</w:t>
            </w:r>
            <w:r>
              <w:rPr>
                <w:rFonts w:ascii="Times New Roman"/>
                <w:b/>
                <w:i w:val="false"/>
                <w:color w:val="000000"/>
                <w:sz w:val="20"/>
              </w:rPr>
              <w:t>дарламалар б</w:t>
            </w:r>
            <w:r>
              <w:rPr>
                <w:rFonts w:ascii="Times New Roman"/>
                <w:b/>
                <w:i w:val="false"/>
                <w:color w:val="000000"/>
                <w:sz w:val="20"/>
              </w:rPr>
              <w:t>ө</w:t>
            </w:r>
            <w:r>
              <w:rPr>
                <w:rFonts w:ascii="Times New Roman"/>
                <w:b/>
                <w:i w:val="false"/>
                <w:color w:val="000000"/>
                <w:sz w:val="20"/>
              </w:rPr>
              <w:t>лімі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w:t>
            </w:r>
            <w:r>
              <w:rPr>
                <w:rFonts w:ascii="Times New Roman"/>
                <w:b/>
                <w:i w:val="false"/>
                <w:color w:val="000000"/>
                <w:sz w:val="20"/>
              </w:rPr>
              <w:t>Қ</w:t>
            </w:r>
            <w:r>
              <w:rPr>
                <w:rFonts w:ascii="Times New Roman"/>
                <w:b/>
                <w:i w:val="false"/>
                <w:color w:val="000000"/>
                <w:sz w:val="20"/>
              </w:rPr>
              <w:t xml:space="preserve">О бойынша </w:t>
            </w:r>
            <w:r>
              <w:rPr>
                <w:rFonts w:ascii="Times New Roman"/>
                <w:b/>
                <w:i w:val="false"/>
                <w:color w:val="000000"/>
                <w:sz w:val="20"/>
              </w:rPr>
              <w:t xml:space="preserve">жылжымайтын </w:t>
            </w:r>
            <w:r>
              <w:rPr>
                <w:rFonts w:ascii="Times New Roman"/>
                <w:b/>
                <w:i w:val="false"/>
                <w:color w:val="000000"/>
                <w:sz w:val="20"/>
              </w:rPr>
              <w:t>м</w:t>
            </w:r>
            <w:r>
              <w:rPr>
                <w:rFonts w:ascii="Times New Roman"/>
                <w:b/>
                <w:i w:val="false"/>
                <w:color w:val="000000"/>
                <w:sz w:val="20"/>
              </w:rPr>
              <w:t>ү</w:t>
            </w:r>
            <w:r>
              <w:rPr>
                <w:rFonts w:ascii="Times New Roman"/>
                <w:b/>
                <w:i w:val="false"/>
                <w:color w:val="000000"/>
                <w:sz w:val="20"/>
              </w:rPr>
              <w:t xml:space="preserve">лік </w:t>
            </w:r>
            <w:r>
              <w:rPr>
                <w:rFonts w:ascii="Times New Roman"/>
                <w:b/>
                <w:i w:val="false"/>
                <w:color w:val="000000"/>
                <w:sz w:val="20"/>
              </w:rPr>
              <w:t>ж</w:t>
            </w:r>
            <w:r>
              <w:rPr>
                <w:rFonts w:ascii="Times New Roman"/>
                <w:b/>
                <w:i w:val="false"/>
                <w:color w:val="000000"/>
                <w:sz w:val="20"/>
              </w:rPr>
              <w:t>ө</w:t>
            </w:r>
            <w:r>
              <w:rPr>
                <w:rFonts w:ascii="Times New Roman"/>
                <w:b/>
                <w:i w:val="false"/>
                <w:color w:val="000000"/>
                <w:sz w:val="20"/>
              </w:rPr>
              <w:t xml:space="preserve">ніндегі </w:t>
            </w:r>
            <w:r>
              <w:rPr>
                <w:rFonts w:ascii="Times New Roman"/>
                <w:b/>
                <w:i w:val="false"/>
                <w:color w:val="000000"/>
                <w:sz w:val="20"/>
              </w:rPr>
              <w:t>орталы</w:t>
            </w:r>
            <w:r>
              <w:rPr>
                <w:rFonts w:ascii="Times New Roman"/>
                <w:b/>
                <w:i w:val="false"/>
                <w:color w:val="000000"/>
                <w:sz w:val="20"/>
              </w:rPr>
              <w:t>ғ</w:t>
            </w:r>
            <w:r>
              <w:rPr>
                <w:rFonts w:ascii="Times New Roman"/>
                <w:b/>
                <w:i w:val="false"/>
                <w:color w:val="000000"/>
                <w:sz w:val="20"/>
              </w:rPr>
              <w:t>ыны</w:t>
            </w:r>
            <w:r>
              <w:rPr>
                <w:rFonts w:ascii="Times New Roman"/>
                <w:b/>
                <w:i w:val="false"/>
                <w:color w:val="000000"/>
                <w:sz w:val="20"/>
              </w:rPr>
              <w:t>ң</w:t>
            </w:r>
            <w:r>
              <w:rPr>
                <w:rFonts w:ascii="Times New Roman"/>
                <w:b/>
                <w:i w:val="false"/>
                <w:color w:val="000000"/>
                <w:sz w:val="20"/>
              </w:rPr>
              <w:t xml:space="preserve"> Зайсан  филиалы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Зайсан  ауданды</w:t>
            </w:r>
            <w:r>
              <w:rPr>
                <w:rFonts w:ascii="Times New Roman"/>
                <w:b/>
                <w:i w:val="false"/>
                <w:color w:val="000000"/>
                <w:sz w:val="20"/>
              </w:rPr>
              <w:t xml:space="preserve">қ  </w:t>
            </w:r>
            <w:r>
              <w:rPr>
                <w:rFonts w:ascii="Times New Roman"/>
                <w:b/>
                <w:i w:val="false"/>
                <w:color w:val="000000"/>
                <w:sz w:val="20"/>
              </w:rPr>
              <w:t xml:space="preserve">тарихи </w:t>
            </w:r>
            <w:r>
              <w:rPr>
                <w:rFonts w:ascii="Times New Roman"/>
                <w:b/>
                <w:i w:val="false"/>
                <w:color w:val="000000"/>
                <w:sz w:val="20"/>
              </w:rPr>
              <w:t>ө</w:t>
            </w:r>
            <w:r>
              <w:rPr>
                <w:rFonts w:ascii="Times New Roman"/>
                <w:b/>
                <w:i w:val="false"/>
                <w:color w:val="000000"/>
                <w:sz w:val="20"/>
              </w:rPr>
              <w:t xml:space="preserve">лкетану </w:t>
            </w:r>
            <w:r>
              <w:rPr>
                <w:rFonts w:ascii="Times New Roman"/>
                <w:b/>
                <w:i w:val="false"/>
                <w:color w:val="000000"/>
                <w:sz w:val="20"/>
              </w:rPr>
              <w:t>м</w:t>
            </w:r>
            <w:r>
              <w:rPr>
                <w:rFonts w:ascii="Times New Roman"/>
                <w:b/>
                <w:i w:val="false"/>
                <w:color w:val="000000"/>
                <w:sz w:val="20"/>
              </w:rPr>
              <w:t>ұ</w:t>
            </w:r>
            <w:r>
              <w:rPr>
                <w:rFonts w:ascii="Times New Roman"/>
                <w:b/>
                <w:i w:val="false"/>
                <w:color w:val="000000"/>
                <w:sz w:val="20"/>
              </w:rPr>
              <w:t>ражайы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Зайсан  ауданыны</w:t>
            </w:r>
            <w:r>
              <w:rPr>
                <w:rFonts w:ascii="Times New Roman"/>
                <w:b/>
                <w:i w:val="false"/>
                <w:color w:val="000000"/>
                <w:sz w:val="20"/>
              </w:rPr>
              <w:t>ң</w:t>
            </w:r>
            <w:r>
              <w:rPr>
                <w:rFonts w:ascii="Times New Roman"/>
                <w:b/>
                <w:i w:val="false"/>
                <w:color w:val="000000"/>
                <w:sz w:val="20"/>
              </w:rPr>
              <w:t xml:space="preserve">  ішкі істер </w:t>
            </w:r>
            <w:r>
              <w:rPr>
                <w:rFonts w:ascii="Times New Roman"/>
                <w:b/>
                <w:i w:val="false"/>
                <w:color w:val="000000"/>
                <w:sz w:val="20"/>
              </w:rPr>
              <w:t>бөлімі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е</w:t>
            </w:r>
            <w:r>
              <w:rPr>
                <w:rFonts w:ascii="Times New Roman"/>
                <w:b/>
                <w:i w:val="false"/>
                <w:color w:val="000000"/>
                <w:sz w:val="20"/>
              </w:rPr>
              <w:t>ң</w:t>
            </w:r>
            <w:r>
              <w:rPr>
                <w:rFonts w:ascii="Times New Roman"/>
                <w:b/>
                <w:i w:val="false"/>
                <w:color w:val="000000"/>
                <w:sz w:val="20"/>
              </w:rPr>
              <w:t xml:space="preserve">бек  </w:t>
            </w:r>
            <w:r>
              <w:rPr>
                <w:rFonts w:ascii="Times New Roman"/>
                <w:b/>
                <w:i w:val="false"/>
                <w:color w:val="000000"/>
                <w:sz w:val="20"/>
              </w:rPr>
              <w:t>инспекциясы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3 бала-ба</w:t>
            </w:r>
            <w:r>
              <w:rPr>
                <w:rFonts w:ascii="Times New Roman"/>
                <w:b/>
                <w:i w:val="false"/>
                <w:color w:val="000000"/>
                <w:sz w:val="20"/>
              </w:rPr>
              <w:t>қ</w:t>
            </w:r>
            <w:r>
              <w:rPr>
                <w:rFonts w:ascii="Times New Roman"/>
                <w:b/>
                <w:i w:val="false"/>
                <w:color w:val="000000"/>
                <w:sz w:val="20"/>
              </w:rPr>
              <w:t>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Зайсан  ауданды</w:t>
            </w:r>
            <w:r>
              <w:rPr>
                <w:rFonts w:ascii="Times New Roman"/>
                <w:b/>
                <w:i w:val="false"/>
                <w:color w:val="000000"/>
                <w:sz w:val="20"/>
              </w:rPr>
              <w:t>қ</w:t>
            </w:r>
            <w:r>
              <w:rPr>
                <w:rFonts w:ascii="Times New Roman"/>
                <w:b/>
                <w:i w:val="false"/>
                <w:color w:val="000000"/>
                <w:sz w:val="20"/>
              </w:rPr>
              <w:t>  соты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Зайсан  ауданды</w:t>
            </w:r>
            <w:r>
              <w:rPr>
                <w:rFonts w:ascii="Times New Roman"/>
                <w:b/>
                <w:i w:val="false"/>
                <w:color w:val="000000"/>
                <w:sz w:val="20"/>
              </w:rPr>
              <w:t xml:space="preserve">қ </w:t>
            </w: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 xml:space="preserve">қ </w:t>
            </w:r>
            <w:r>
              <w:rPr>
                <w:rFonts w:ascii="Times New Roman"/>
                <w:b/>
                <w:i w:val="false"/>
                <w:color w:val="000000"/>
                <w:sz w:val="20"/>
              </w:rPr>
              <w:t>инспекциясы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w:t>
            </w:r>
            <w:r>
              <w:rPr>
                <w:rFonts w:ascii="Times New Roman"/>
                <w:b/>
                <w:i w:val="false"/>
                <w:color w:val="000000"/>
                <w:sz w:val="20"/>
              </w:rPr>
              <w:t>Қ</w:t>
            </w:r>
            <w:r>
              <w:rPr>
                <w:rFonts w:ascii="Times New Roman"/>
                <w:b/>
                <w:i w:val="false"/>
                <w:color w:val="000000"/>
                <w:sz w:val="20"/>
              </w:rPr>
              <w:t>О  мемлекеттік м</w:t>
            </w:r>
            <w:r>
              <w:rPr>
                <w:rFonts w:ascii="Times New Roman"/>
                <w:b/>
                <w:i w:val="false"/>
                <w:color w:val="000000"/>
                <w:sz w:val="20"/>
              </w:rPr>
              <w:t>ү</w:t>
            </w:r>
            <w:r>
              <w:rPr>
                <w:rFonts w:ascii="Times New Roman"/>
                <w:b/>
                <w:i w:val="false"/>
                <w:color w:val="000000"/>
                <w:sz w:val="20"/>
              </w:rPr>
              <w:t>ра</w:t>
            </w:r>
            <w:r>
              <w:rPr>
                <w:rFonts w:ascii="Times New Roman"/>
                <w:b/>
                <w:i w:val="false"/>
                <w:color w:val="000000"/>
                <w:sz w:val="20"/>
              </w:rPr>
              <w:t>ғ</w:t>
            </w:r>
            <w:r>
              <w:rPr>
                <w:rFonts w:ascii="Times New Roman"/>
                <w:b/>
                <w:i w:val="false"/>
                <w:color w:val="000000"/>
                <w:sz w:val="20"/>
              </w:rPr>
              <w:t>атыны</w:t>
            </w:r>
            <w:r>
              <w:rPr>
                <w:rFonts w:ascii="Times New Roman"/>
                <w:b/>
                <w:i w:val="false"/>
                <w:color w:val="000000"/>
                <w:sz w:val="20"/>
              </w:rPr>
              <w:t>ң</w:t>
            </w:r>
            <w:r>
              <w:rPr>
                <w:rFonts w:ascii="Times New Roman"/>
                <w:b/>
                <w:i w:val="false"/>
                <w:color w:val="000000"/>
                <w:sz w:val="20"/>
              </w:rPr>
              <w:t>   Зайсан  филиалы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Зайсан  ауданды</w:t>
            </w:r>
            <w:r>
              <w:rPr>
                <w:rFonts w:ascii="Times New Roman"/>
                <w:b/>
                <w:i w:val="false"/>
                <w:color w:val="000000"/>
                <w:sz w:val="20"/>
              </w:rPr>
              <w:t>қ</w:t>
            </w:r>
            <w:r>
              <w:rPr>
                <w:rFonts w:ascii="Times New Roman"/>
                <w:b/>
                <w:i w:val="false"/>
                <w:color w:val="000000"/>
                <w:sz w:val="20"/>
              </w:rPr>
              <w:t>  зейнета</w:t>
            </w:r>
            <w:r>
              <w:rPr>
                <w:rFonts w:ascii="Times New Roman"/>
                <w:b/>
                <w:i w:val="false"/>
                <w:color w:val="000000"/>
                <w:sz w:val="20"/>
              </w:rPr>
              <w:t>қ</w:t>
            </w:r>
            <w:r>
              <w:rPr>
                <w:rFonts w:ascii="Times New Roman"/>
                <w:b/>
                <w:i w:val="false"/>
                <w:color w:val="000000"/>
                <w:sz w:val="20"/>
              </w:rPr>
              <w:t xml:space="preserve">ы </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 xml:space="preserve">лем </w:t>
            </w: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лімі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w:t>
            </w:r>
            <w:r>
              <w:rPr>
                <w:rFonts w:ascii="Times New Roman"/>
                <w:b/>
                <w:i w:val="false"/>
                <w:color w:val="000000"/>
                <w:sz w:val="20"/>
              </w:rPr>
              <w:t>қ</w:t>
            </w:r>
            <w:r>
              <w:rPr>
                <w:rFonts w:ascii="Times New Roman"/>
                <w:b/>
                <w:i w:val="false"/>
                <w:color w:val="000000"/>
                <w:sz w:val="20"/>
              </w:rPr>
              <w:t>   салы</w:t>
            </w:r>
            <w:r>
              <w:rPr>
                <w:rFonts w:ascii="Times New Roman"/>
                <w:b/>
                <w:i w:val="false"/>
                <w:color w:val="000000"/>
                <w:sz w:val="20"/>
              </w:rPr>
              <w:t>қ</w:t>
            </w:r>
            <w:r>
              <w:rPr>
                <w:rFonts w:ascii="Times New Roman"/>
                <w:b/>
                <w:i w:val="false"/>
                <w:color w:val="000000"/>
                <w:sz w:val="20"/>
              </w:rPr>
              <w:t>   комитеті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ылмысты</w:t>
            </w:r>
            <w:r>
              <w:rPr>
                <w:rFonts w:ascii="Times New Roman"/>
                <w:b/>
                <w:i w:val="false"/>
                <w:color w:val="000000"/>
                <w:sz w:val="20"/>
              </w:rPr>
              <w:t>қ</w:t>
            </w:r>
            <w:r>
              <w:rPr>
                <w:rFonts w:ascii="Times New Roman"/>
                <w:b/>
                <w:i w:val="false"/>
                <w:color w:val="000000"/>
                <w:sz w:val="20"/>
              </w:rPr>
              <w:t xml:space="preserve"> атқ</w:t>
            </w:r>
            <w:r>
              <w:rPr>
                <w:rFonts w:ascii="Times New Roman"/>
                <w:b/>
                <w:i w:val="false"/>
                <w:color w:val="000000"/>
                <w:sz w:val="20"/>
              </w:rPr>
              <w:t>ару  инспекция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w:t>
            </w:r>
            <w:r>
              <w:rPr>
                <w:rFonts w:ascii="Times New Roman"/>
                <w:b/>
                <w:i w:val="false"/>
                <w:color w:val="000000"/>
                <w:sz w:val="20"/>
              </w:rPr>
              <w:t xml:space="preserve">қ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аныс істер </w:t>
            </w:r>
            <w:r>
              <w:rPr>
                <w:rFonts w:ascii="Times New Roman"/>
                <w:b/>
                <w:i w:val="false"/>
                <w:color w:val="000000"/>
                <w:sz w:val="20"/>
              </w:rPr>
              <w:t>ж</w:t>
            </w:r>
            <w:r>
              <w:rPr>
                <w:rFonts w:ascii="Times New Roman"/>
                <w:b/>
                <w:i w:val="false"/>
                <w:color w:val="000000"/>
                <w:sz w:val="20"/>
              </w:rPr>
              <w:t>ө</w:t>
            </w:r>
            <w:r>
              <w:rPr>
                <w:rFonts w:ascii="Times New Roman"/>
                <w:b/>
                <w:i w:val="false"/>
                <w:color w:val="000000"/>
                <w:sz w:val="20"/>
              </w:rPr>
              <w:t>ніндегі б</w:t>
            </w:r>
            <w:r>
              <w:rPr>
                <w:rFonts w:ascii="Times New Roman"/>
                <w:b/>
                <w:i w:val="false"/>
                <w:color w:val="000000"/>
                <w:sz w:val="20"/>
              </w:rPr>
              <w:t>ө</w:t>
            </w:r>
            <w:r>
              <w:rPr>
                <w:rFonts w:ascii="Times New Roman"/>
                <w:b/>
                <w:i w:val="false"/>
                <w:color w:val="000000"/>
                <w:sz w:val="20"/>
              </w:rPr>
              <w:t>лім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прокуротурасы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w:t>
            </w:r>
            <w:r>
              <w:rPr>
                <w:rFonts w:ascii="Times New Roman"/>
                <w:b/>
                <w:i w:val="false"/>
                <w:color w:val="000000"/>
                <w:sz w:val="20"/>
              </w:rPr>
              <w:t>ұ</w:t>
            </w:r>
            <w:r>
              <w:rPr>
                <w:rFonts w:ascii="Times New Roman"/>
                <w:b/>
                <w:i w:val="false"/>
                <w:color w:val="000000"/>
                <w:sz w:val="20"/>
              </w:rPr>
              <w:t>р Отан   ХДП</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w:t>
            </w:r>
            <w:r>
              <w:rPr>
                <w:rFonts w:ascii="Times New Roman"/>
                <w:b/>
                <w:i w:val="false"/>
                <w:color w:val="000000"/>
                <w:sz w:val="20"/>
              </w:rPr>
              <w:t>қ</w:t>
            </w:r>
            <w:r>
              <w:rPr>
                <w:rFonts w:ascii="Times New Roman"/>
                <w:b/>
                <w:i w:val="false"/>
                <w:color w:val="000000"/>
                <w:sz w:val="20"/>
              </w:rPr>
              <w:t xml:space="preserve">   білім </w:t>
            </w: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лімі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аратал  ауылды</w:t>
            </w:r>
            <w:r>
              <w:rPr>
                <w:rFonts w:ascii="Times New Roman"/>
                <w:b/>
                <w:i w:val="false"/>
                <w:color w:val="000000"/>
                <w:sz w:val="20"/>
              </w:rPr>
              <w:t>қ</w:t>
            </w:r>
            <w:r>
              <w:rPr>
                <w:rFonts w:ascii="Times New Roman"/>
                <w:b/>
                <w:i w:val="false"/>
                <w:color w:val="000000"/>
                <w:sz w:val="20"/>
              </w:rPr>
              <w:t>  округіні</w:t>
            </w:r>
            <w:r>
              <w:rPr>
                <w:rFonts w:ascii="Times New Roman"/>
                <w:b/>
                <w:i w:val="false"/>
                <w:color w:val="000000"/>
                <w:sz w:val="20"/>
              </w:rPr>
              <w:t>ң</w:t>
            </w:r>
            <w:r>
              <w:rPr>
                <w:rFonts w:ascii="Times New Roman"/>
                <w:b/>
                <w:i w:val="false"/>
                <w:color w:val="000000"/>
                <w:sz w:val="20"/>
              </w:rPr>
              <w:t xml:space="preserve"> ә</w:t>
            </w:r>
            <w:r>
              <w:rPr>
                <w:rFonts w:ascii="Times New Roman"/>
                <w:b/>
                <w:i w:val="false"/>
                <w:color w:val="000000"/>
                <w:sz w:val="20"/>
              </w:rPr>
              <w:t>кiмi</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8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аратал орта  мектебi</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Сартерек  ауылды</w:t>
            </w:r>
            <w:r>
              <w:rPr>
                <w:rFonts w:ascii="Times New Roman"/>
                <w:b/>
                <w:i w:val="false"/>
                <w:color w:val="000000"/>
                <w:sz w:val="20"/>
              </w:rPr>
              <w:t>қ</w:t>
            </w:r>
            <w:r>
              <w:rPr>
                <w:rFonts w:ascii="Times New Roman"/>
                <w:b/>
                <w:i w:val="false"/>
                <w:color w:val="000000"/>
                <w:sz w:val="20"/>
              </w:rPr>
              <w:t>  округіні</w:t>
            </w:r>
            <w:r>
              <w:rPr>
                <w:rFonts w:ascii="Times New Roman"/>
                <w:b/>
                <w:i w:val="false"/>
                <w:color w:val="000000"/>
                <w:sz w:val="20"/>
              </w:rPr>
              <w:t>ң</w:t>
            </w:r>
            <w:r>
              <w:rPr>
                <w:rFonts w:ascii="Times New Roman"/>
                <w:b/>
                <w:i w:val="false"/>
                <w:color w:val="000000"/>
                <w:sz w:val="20"/>
              </w:rPr>
              <w:t xml:space="preserve"> ә</w:t>
            </w:r>
            <w:r>
              <w:rPr>
                <w:rFonts w:ascii="Times New Roman"/>
                <w:b/>
                <w:i w:val="false"/>
                <w:color w:val="000000"/>
                <w:sz w:val="20"/>
              </w:rPr>
              <w:t>кiмi</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арабула</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xml:space="preserve"> округіні</w:t>
            </w:r>
            <w:r>
              <w:rPr>
                <w:rFonts w:ascii="Times New Roman"/>
                <w:b/>
                <w:i w:val="false"/>
                <w:color w:val="000000"/>
                <w:sz w:val="20"/>
              </w:rPr>
              <w:t xml:space="preserve">ң </w:t>
            </w:r>
            <w:r>
              <w:rPr>
                <w:rFonts w:ascii="Times New Roman"/>
                <w:b/>
                <w:i w:val="false"/>
                <w:color w:val="000000"/>
                <w:sz w:val="20"/>
              </w:rPr>
              <w:t>ә</w:t>
            </w:r>
            <w:r>
              <w:rPr>
                <w:rFonts w:ascii="Times New Roman"/>
                <w:b/>
                <w:i w:val="false"/>
                <w:color w:val="000000"/>
                <w:sz w:val="20"/>
              </w:rPr>
              <w:t>кiмi</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Абай  атында</w:t>
            </w:r>
            <w:r>
              <w:rPr>
                <w:rFonts w:ascii="Times New Roman"/>
                <w:b/>
                <w:i w:val="false"/>
                <w:color w:val="000000"/>
                <w:sz w:val="20"/>
              </w:rPr>
              <w:t>ғ</w:t>
            </w:r>
            <w:r>
              <w:rPr>
                <w:rFonts w:ascii="Times New Roman"/>
                <w:b/>
                <w:i w:val="false"/>
                <w:color w:val="000000"/>
                <w:sz w:val="20"/>
              </w:rPr>
              <w:t>ы  орта  мектеп</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Бiржан  ауылды</w:t>
            </w:r>
            <w:r>
              <w:rPr>
                <w:rFonts w:ascii="Times New Roman"/>
                <w:b/>
                <w:i w:val="false"/>
                <w:color w:val="000000"/>
                <w:sz w:val="20"/>
              </w:rPr>
              <w:t>қ</w:t>
            </w:r>
            <w:r>
              <w:rPr>
                <w:rFonts w:ascii="Times New Roman"/>
                <w:b/>
                <w:i w:val="false"/>
                <w:color w:val="000000"/>
                <w:sz w:val="20"/>
              </w:rPr>
              <w:t>  округіні</w:t>
            </w:r>
            <w:r>
              <w:rPr>
                <w:rFonts w:ascii="Times New Roman"/>
                <w:b/>
                <w:i w:val="false"/>
                <w:color w:val="000000"/>
                <w:sz w:val="20"/>
              </w:rPr>
              <w:t>ң</w:t>
            </w:r>
            <w:r>
              <w:rPr>
                <w:rFonts w:ascii="Times New Roman"/>
                <w:b/>
                <w:i w:val="false"/>
                <w:color w:val="000000"/>
                <w:sz w:val="20"/>
              </w:rPr>
              <w:t xml:space="preserve"> ә</w:t>
            </w:r>
            <w:r>
              <w:rPr>
                <w:rFonts w:ascii="Times New Roman"/>
                <w:b/>
                <w:i w:val="false"/>
                <w:color w:val="000000"/>
                <w:sz w:val="20"/>
              </w:rPr>
              <w:t>кiмi</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7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Шiлiктi  ауылды</w:t>
            </w:r>
            <w:r>
              <w:rPr>
                <w:rFonts w:ascii="Times New Roman"/>
                <w:b/>
                <w:i w:val="false"/>
                <w:color w:val="000000"/>
                <w:sz w:val="20"/>
              </w:rPr>
              <w:t>қ</w:t>
            </w:r>
            <w:r>
              <w:rPr>
                <w:rFonts w:ascii="Times New Roman"/>
                <w:b/>
                <w:i w:val="false"/>
                <w:color w:val="000000"/>
                <w:sz w:val="20"/>
              </w:rPr>
              <w:t>  округіні</w:t>
            </w:r>
            <w:r>
              <w:rPr>
                <w:rFonts w:ascii="Times New Roman"/>
                <w:b/>
                <w:i w:val="false"/>
                <w:color w:val="000000"/>
                <w:sz w:val="20"/>
              </w:rPr>
              <w:t>ң</w:t>
            </w:r>
            <w:r>
              <w:rPr>
                <w:rFonts w:ascii="Times New Roman"/>
                <w:b/>
                <w:i w:val="false"/>
                <w:color w:val="000000"/>
                <w:sz w:val="20"/>
              </w:rPr>
              <w:t xml:space="preserve"> ә</w:t>
            </w:r>
            <w:r>
              <w:rPr>
                <w:rFonts w:ascii="Times New Roman"/>
                <w:b/>
                <w:i w:val="false"/>
                <w:color w:val="000000"/>
                <w:sz w:val="20"/>
              </w:rPr>
              <w:t>кiмі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Дайыр ауылды</w:t>
            </w:r>
            <w:r>
              <w:rPr>
                <w:rFonts w:ascii="Times New Roman"/>
                <w:b/>
                <w:i w:val="false"/>
                <w:color w:val="000000"/>
                <w:sz w:val="20"/>
              </w:rPr>
              <w:t xml:space="preserve">қ </w:t>
            </w:r>
            <w:r>
              <w:rPr>
                <w:rFonts w:ascii="Times New Roman"/>
                <w:b/>
                <w:i w:val="false"/>
                <w:color w:val="000000"/>
                <w:sz w:val="20"/>
              </w:rPr>
              <w:t>округіні</w:t>
            </w:r>
            <w:r>
              <w:rPr>
                <w:rFonts w:ascii="Times New Roman"/>
                <w:b/>
                <w:i w:val="false"/>
                <w:color w:val="000000"/>
                <w:sz w:val="20"/>
              </w:rPr>
              <w:t>ң</w:t>
            </w:r>
            <w:r>
              <w:rPr>
                <w:rFonts w:ascii="Times New Roman"/>
                <w:b/>
                <w:i w:val="false"/>
                <w:color w:val="000000"/>
                <w:sz w:val="20"/>
              </w:rPr>
              <w:t xml:space="preserve"> ә</w:t>
            </w:r>
            <w:r>
              <w:rPr>
                <w:rFonts w:ascii="Times New Roman"/>
                <w:b/>
                <w:i w:val="false"/>
                <w:color w:val="000000"/>
                <w:sz w:val="20"/>
              </w:rPr>
              <w:t>кімі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9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w:t>
            </w:r>
            <w:r>
              <w:rPr>
                <w:rFonts w:ascii="Times New Roman"/>
                <w:b/>
                <w:i w:val="false"/>
                <w:color w:val="000000"/>
                <w:sz w:val="20"/>
              </w:rPr>
              <w:t>ң</w:t>
            </w:r>
            <w:r>
              <w:rPr>
                <w:rFonts w:ascii="Times New Roman"/>
                <w:b/>
                <w:i w:val="false"/>
                <w:color w:val="000000"/>
                <w:sz w:val="20"/>
              </w:rPr>
              <w:t>сай   ауылды</w:t>
            </w:r>
            <w:r>
              <w:rPr>
                <w:rFonts w:ascii="Times New Roman"/>
                <w:b/>
                <w:i w:val="false"/>
                <w:color w:val="000000"/>
                <w:sz w:val="20"/>
              </w:rPr>
              <w:t xml:space="preserve">қ </w:t>
            </w:r>
            <w:r>
              <w:rPr>
                <w:rFonts w:ascii="Times New Roman"/>
                <w:b/>
                <w:i w:val="false"/>
                <w:color w:val="000000"/>
                <w:sz w:val="20"/>
              </w:rPr>
              <w:t>округіні</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кімі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6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w:t>
            </w:r>
            <w:r>
              <w:rPr>
                <w:rFonts w:ascii="Times New Roman"/>
                <w:b/>
                <w:i w:val="false"/>
                <w:color w:val="000000"/>
                <w:sz w:val="20"/>
              </w:rPr>
              <w:t>ң</w:t>
            </w:r>
            <w:r>
              <w:rPr>
                <w:rFonts w:ascii="Times New Roman"/>
                <w:b/>
                <w:i w:val="false"/>
                <w:color w:val="000000"/>
                <w:sz w:val="20"/>
              </w:rPr>
              <w:t>сай орта  мектебі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8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Жарсу орта  мектебі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8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 Маметова  атында</w:t>
            </w:r>
            <w:r>
              <w:rPr>
                <w:rFonts w:ascii="Times New Roman"/>
                <w:b/>
                <w:i w:val="false"/>
                <w:color w:val="000000"/>
                <w:sz w:val="20"/>
              </w:rPr>
              <w:t>ғ</w:t>
            </w:r>
            <w:r>
              <w:rPr>
                <w:rFonts w:ascii="Times New Roman"/>
                <w:b/>
                <w:i w:val="false"/>
                <w:color w:val="000000"/>
                <w:sz w:val="20"/>
              </w:rPr>
              <w:t>ы  бастауыш  мектеп</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8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Айнаб</w:t>
            </w:r>
            <w:r>
              <w:rPr>
                <w:rFonts w:ascii="Times New Roman"/>
                <w:b/>
                <w:i w:val="false"/>
                <w:color w:val="000000"/>
                <w:sz w:val="20"/>
              </w:rPr>
              <w:t>ұ</w:t>
            </w:r>
            <w:r>
              <w:rPr>
                <w:rFonts w:ascii="Times New Roman"/>
                <w:b/>
                <w:i w:val="false"/>
                <w:color w:val="000000"/>
                <w:sz w:val="20"/>
              </w:rPr>
              <w:t>ла</w:t>
            </w:r>
            <w:r>
              <w:rPr>
                <w:rFonts w:ascii="Times New Roman"/>
                <w:b/>
                <w:i w:val="false"/>
                <w:color w:val="000000"/>
                <w:sz w:val="20"/>
              </w:rPr>
              <w:t>қ</w:t>
            </w:r>
            <w:r>
              <w:rPr>
                <w:rFonts w:ascii="Times New Roman"/>
                <w:b/>
                <w:i w:val="false"/>
                <w:color w:val="000000"/>
                <w:sz w:val="20"/>
              </w:rPr>
              <w:t>   ауылды</w:t>
            </w:r>
            <w:r>
              <w:rPr>
                <w:rFonts w:ascii="Times New Roman"/>
                <w:b/>
                <w:i w:val="false"/>
                <w:color w:val="000000"/>
                <w:sz w:val="20"/>
              </w:rPr>
              <w:t>қ</w:t>
            </w:r>
            <w:r>
              <w:rPr>
                <w:rFonts w:ascii="Times New Roman"/>
                <w:b/>
                <w:i w:val="false"/>
                <w:color w:val="000000"/>
                <w:sz w:val="20"/>
              </w:rPr>
              <w:t>   округіні</w:t>
            </w:r>
            <w:r>
              <w:rPr>
                <w:rFonts w:ascii="Times New Roman"/>
                <w:b/>
                <w:i w:val="false"/>
                <w:color w:val="000000"/>
                <w:sz w:val="20"/>
              </w:rPr>
              <w:t xml:space="preserve">ң </w:t>
            </w:r>
            <w:r>
              <w:rPr>
                <w:rFonts w:ascii="Times New Roman"/>
                <w:b/>
                <w:i w:val="false"/>
                <w:color w:val="000000"/>
                <w:sz w:val="20"/>
              </w:rPr>
              <w:t>ә</w:t>
            </w:r>
            <w:r>
              <w:rPr>
                <w:rFonts w:ascii="Times New Roman"/>
                <w:b/>
                <w:i w:val="false"/>
                <w:color w:val="000000"/>
                <w:sz w:val="20"/>
              </w:rPr>
              <w:t>кімі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6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Айнаб</w:t>
            </w:r>
            <w:r>
              <w:rPr>
                <w:rFonts w:ascii="Times New Roman"/>
                <w:b/>
                <w:i w:val="false"/>
                <w:color w:val="000000"/>
                <w:sz w:val="20"/>
              </w:rPr>
              <w:t>ұ</w:t>
            </w:r>
            <w:r>
              <w:rPr>
                <w:rFonts w:ascii="Times New Roman"/>
                <w:b/>
                <w:i w:val="false"/>
                <w:color w:val="000000"/>
                <w:sz w:val="20"/>
              </w:rPr>
              <w:t>ла</w:t>
            </w:r>
            <w:r>
              <w:rPr>
                <w:rFonts w:ascii="Times New Roman"/>
                <w:b/>
                <w:i w:val="false"/>
                <w:color w:val="000000"/>
                <w:sz w:val="20"/>
              </w:rPr>
              <w:t>қ</w:t>
            </w:r>
            <w:r>
              <w:rPr>
                <w:rFonts w:ascii="Times New Roman"/>
                <w:b/>
                <w:i w:val="false"/>
                <w:color w:val="000000"/>
                <w:sz w:val="20"/>
              </w:rPr>
              <w:t>  орта мектебі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8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rPr>
                <w:rFonts w:ascii="Times New Roman"/>
                <w:b/>
                <w:i w:val="false"/>
                <w:color w:val="000000"/>
                <w:sz w:val="20"/>
              </w:rPr>
              <w:t>ң</w:t>
            </w:r>
            <w:r>
              <w:rPr>
                <w:rFonts w:ascii="Times New Roman"/>
                <w:b/>
                <w:i w:val="false"/>
                <w:color w:val="000000"/>
                <w:sz w:val="20"/>
              </w:rPr>
              <w:t xml:space="preserve">а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рмыс  орталау  мектебі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6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«Жамбыл»  шаруа </w:t>
            </w:r>
            <w:r>
              <w:rPr>
                <w:rFonts w:ascii="Times New Roman"/>
                <w:b/>
                <w:i w:val="false"/>
                <w:color w:val="000000"/>
                <w:sz w:val="20"/>
              </w:rPr>
              <w:t>Қ</w:t>
            </w:r>
            <w:r>
              <w:rPr>
                <w:rFonts w:ascii="Times New Roman"/>
                <w:b/>
                <w:i w:val="false"/>
                <w:color w:val="000000"/>
                <w:sz w:val="20"/>
              </w:rPr>
              <w:t>ожалы</w:t>
            </w:r>
            <w:r>
              <w:rPr>
                <w:rFonts w:ascii="Times New Roman"/>
                <w:b/>
                <w:i w:val="false"/>
                <w:color w:val="000000"/>
                <w:sz w:val="20"/>
              </w:rPr>
              <w:t>ғ</w:t>
            </w:r>
            <w:r>
              <w:rPr>
                <w:rFonts w:ascii="Times New Roman"/>
                <w:b/>
                <w:i w:val="false"/>
                <w:color w:val="000000"/>
                <w:sz w:val="20"/>
              </w:rPr>
              <w:t>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“Толкын МС” </w:t>
            </w:r>
            <w:r>
              <w:rPr>
                <w:rFonts w:ascii="Times New Roman"/>
                <w:b/>
                <w:i w:val="false"/>
                <w:color w:val="000000"/>
                <w:sz w:val="20"/>
              </w:rPr>
              <w:t>шаруа</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ожалы</w:t>
            </w:r>
            <w:r>
              <w:rPr>
                <w:rFonts w:ascii="Times New Roman"/>
                <w:b/>
                <w:i w:val="false"/>
                <w:color w:val="000000"/>
                <w:sz w:val="20"/>
              </w:rPr>
              <w:t>ғ</w:t>
            </w:r>
            <w:r>
              <w:rPr>
                <w:rFonts w:ascii="Times New Roman"/>
                <w:b/>
                <w:i w:val="false"/>
                <w:color w:val="000000"/>
                <w:sz w:val="20"/>
              </w:rPr>
              <w:t>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 xml:space="preserve">бе» шаруа </w:t>
            </w:r>
            <w:r>
              <w:rPr>
                <w:rFonts w:ascii="Times New Roman"/>
                <w:b/>
                <w:i w:val="false"/>
                <w:color w:val="000000"/>
                <w:sz w:val="20"/>
              </w:rPr>
              <w:t>қ</w:t>
            </w:r>
            <w:r>
              <w:rPr>
                <w:rFonts w:ascii="Times New Roman"/>
                <w:b/>
                <w:i w:val="false"/>
                <w:color w:val="000000"/>
                <w:sz w:val="20"/>
              </w:rPr>
              <w:t>ожалы</w:t>
            </w:r>
            <w:r>
              <w:rPr>
                <w:rFonts w:ascii="Times New Roman"/>
                <w:b/>
                <w:i w:val="false"/>
                <w:color w:val="000000"/>
                <w:sz w:val="20"/>
              </w:rPr>
              <w:t>ғ</w:t>
            </w:r>
            <w:r>
              <w:rPr>
                <w:rFonts w:ascii="Times New Roman"/>
                <w:b/>
                <w:i w:val="false"/>
                <w:color w:val="000000"/>
                <w:sz w:val="20"/>
              </w:rPr>
              <w:t>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Қоғамдық жұмыстың нақты шарты: жұмыс аптасының ұзақтығы екі демалыс күн 5 күнді құрайды, сегіз сағаттық жұмыс күні, түскі үзіліс 1 сағат, жұмыс уақытын есептеу табелінде көрсетілген дәлелді жұмыс істеген уақыты арқылы жұмыссыздың жеке шотына аудару жолымен жүзеге асырылады; еңбекті қорғау және қауіпсіздік техникасы бойынша нұсқаулық, арнайы киіммен, құрал-жабдықтармен қамтамасыз ету; уақытша жұмысқа жарамсыздық бойынша әлеуметтік жәрдемақы төлеу, денсаулыққа мертігу немесе басқа зақымдану салдарынан келтірілген зияндардың орнын толтыру, зейнетақы және әлеуметтік ақша аударулар Қазақстан Республикасының заңнамаларына сәйкес жүргізіледі.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Зайсан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меңгерушісі                   Б. Қинашев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