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42b1c" w14:textId="bc42b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ауданының 2009 жылға арналған бюджеті туралы" 2008 жылғы 23 желтоқсандағы № 10-1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аудандық мәслихатының 2009 жылғы 12 ақпандағы N 12-1 шешімі. Шығыс Қазақстан облысы Әділет департаментінің Зайсан аудандық әділет басқармасында 2009 жылғы 17 ақпанда N 5-11-89 тіркелді. Қабылданған мерзімінің бітуіне байланысты күші жойылды - Зайсан аудандық мәслихатының 2010 жылғы 06 қаңтардағы № 4 хаты</w:t>
      </w:r>
    </w:p>
    <w:p>
      <w:pPr>
        <w:spacing w:after="0"/>
        <w:ind w:left="0"/>
        <w:jc w:val="both"/>
      </w:pPr>
      <w:bookmarkStart w:name="z86" w:id="0"/>
      <w:r>
        <w:rPr>
          <w:rFonts w:ascii="Times New Roman"/>
          <w:b w:val="false"/>
          <w:i w:val="false"/>
          <w:color w:val="ff0000"/>
          <w:sz w:val="28"/>
        </w:rPr>
        <w:t>
      Ескерту. Қабылданған мерзімінің бітуіне байланысты күші жойылды   (Зайсан аудандық мәслихатының 2010.01.06 № 4 хаты).</w:t>
      </w:r>
    </w:p>
    <w:bookmarkEnd w:id="0"/>
    <w:bookmarkStart w:name="z14"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туралы» № 148 </w:t>
      </w:r>
      <w:r>
        <w:br/>
      </w:r>
      <w:r>
        <w:rPr>
          <w:rFonts w:ascii="Times New Roman"/>
          <w:b w:val="false"/>
          <w:i w:val="false"/>
          <w:color w:val="000000"/>
          <w:sz w:val="28"/>
        </w:rPr>
        <w:t xml:space="preserve">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Шығыс Қазақстан облыстық мәслихатының 2009 жылғы 6 ақпандағы «2009 жылға арналған облыстық бюджет туралы» 2008 жылғы 19 </w:t>
      </w:r>
      <w:r>
        <w:br/>
      </w:r>
      <w:r>
        <w:rPr>
          <w:rFonts w:ascii="Times New Roman"/>
          <w:b w:val="false"/>
          <w:i w:val="false"/>
          <w:color w:val="000000"/>
          <w:sz w:val="28"/>
        </w:rPr>
        <w:t xml:space="preserve">
желтоқсандағы № 10/129–IV </w:t>
      </w:r>
      <w:r>
        <w:rPr>
          <w:rFonts w:ascii="Times New Roman"/>
          <w:b w:val="false"/>
          <w:i w:val="false"/>
          <w:color w:val="000000"/>
          <w:sz w:val="28"/>
        </w:rPr>
        <w:t>шешімге</w:t>
      </w:r>
      <w:r>
        <w:rPr>
          <w:rFonts w:ascii="Times New Roman"/>
          <w:b w:val="false"/>
          <w:i w:val="false"/>
          <w:color w:val="000000"/>
          <w:sz w:val="28"/>
        </w:rPr>
        <w:t xml:space="preserve"> өзгерістер мен толықтырулар енгізу туралы" № 11/145-IV </w:t>
      </w:r>
      <w:r>
        <w:rPr>
          <w:rFonts w:ascii="Times New Roman"/>
          <w:b w:val="false"/>
          <w:i w:val="false"/>
          <w:color w:val="000000"/>
          <w:sz w:val="28"/>
        </w:rPr>
        <w:t>шешіміне</w:t>
      </w:r>
      <w:r>
        <w:rPr>
          <w:rFonts w:ascii="Times New Roman"/>
          <w:b w:val="false"/>
          <w:i w:val="false"/>
          <w:color w:val="000000"/>
          <w:sz w:val="28"/>
        </w:rPr>
        <w:t xml:space="preserve"> сәйкес, Зайсан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1. «Зайсан ауданының 2009 жылға арналған бюджеті туралы» Зайсан аудандық мәслихатының 2008 жылғы 23 желтоқсандағы № 10-1 (нормативтік құқықтық акті мемлекеттік тіркеу тізілімінде 5-11-87 нөмірімен тіркелген, «Достық» газетінің 2009 жылғы 17 қаңтардағы № 3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төмендегідей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«2009 жылға арналған аудандық бюджет </w:t>
      </w:r>
      <w:r>
        <w:rPr>
          <w:rFonts w:ascii="Times New Roman"/>
          <w:b w:val="false"/>
          <w:i w:val="false"/>
          <w:color w:val="000000"/>
          <w:sz w:val="28"/>
        </w:rPr>
        <w:t>1 қосымшаға</w:t>
      </w:r>
      <w:r>
        <w:rPr>
          <w:rFonts w:ascii="Times New Roman"/>
          <w:b w:val="false"/>
          <w:i w:val="false"/>
          <w:color w:val="000000"/>
          <w:sz w:val="28"/>
        </w:rPr>
        <w:t xml:space="preserve"> сәйкес мынадай көлемде бекітілсін:</w:t>
      </w:r>
      <w:r>
        <w:br/>
      </w:r>
      <w:r>
        <w:rPr>
          <w:rFonts w:ascii="Times New Roman"/>
          <w:b w:val="false"/>
          <w:i w:val="false"/>
          <w:color w:val="000000"/>
          <w:sz w:val="28"/>
        </w:rPr>
        <w:t>
</w:t>
      </w:r>
      <w:r>
        <w:rPr>
          <w:rFonts w:ascii="Times New Roman"/>
          <w:b w:val="false"/>
          <w:i w:val="false"/>
          <w:color w:val="000000"/>
          <w:sz w:val="28"/>
        </w:rPr>
        <w:t xml:space="preserve">
      1) кірістер – 1932615,4 мың теңге, оның ішінде: </w:t>
      </w:r>
      <w:r>
        <w:br/>
      </w:r>
      <w:r>
        <w:rPr>
          <w:rFonts w:ascii="Times New Roman"/>
          <w:b w:val="false"/>
          <w:i w:val="false"/>
          <w:color w:val="000000"/>
          <w:sz w:val="28"/>
        </w:rPr>
        <w:t>
</w:t>
      </w:r>
      <w:r>
        <w:rPr>
          <w:rFonts w:ascii="Times New Roman"/>
          <w:b w:val="false"/>
          <w:i w:val="false"/>
          <w:color w:val="000000"/>
          <w:sz w:val="28"/>
        </w:rPr>
        <w:t>
      салықтық түсімдер бойынша – 348800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бойынша – 1200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 6000 мың теңге;</w:t>
      </w:r>
      <w:r>
        <w:br/>
      </w:r>
      <w:r>
        <w:rPr>
          <w:rFonts w:ascii="Times New Roman"/>
          <w:b w:val="false"/>
          <w:i w:val="false"/>
          <w:color w:val="000000"/>
          <w:sz w:val="28"/>
        </w:rPr>
        <w:t>
</w:t>
      </w:r>
      <w:r>
        <w:rPr>
          <w:rFonts w:ascii="Times New Roman"/>
          <w:b w:val="false"/>
          <w:i w:val="false"/>
          <w:color w:val="000000"/>
          <w:sz w:val="28"/>
        </w:rPr>
        <w:t>
      трансферттердің түсімдері бойынша – 1576615,4 мың теңге, оның ішінде:</w:t>
      </w:r>
      <w:r>
        <w:br/>
      </w:r>
      <w:r>
        <w:rPr>
          <w:rFonts w:ascii="Times New Roman"/>
          <w:b w:val="false"/>
          <w:i w:val="false"/>
          <w:color w:val="000000"/>
          <w:sz w:val="28"/>
        </w:rPr>
        <w:t>
</w:t>
      </w:r>
      <w:r>
        <w:rPr>
          <w:rFonts w:ascii="Times New Roman"/>
          <w:b w:val="false"/>
          <w:i w:val="false"/>
          <w:color w:val="000000"/>
          <w:sz w:val="28"/>
        </w:rPr>
        <w:t>
      ағымдағы нысаналы трансферттер – 133638,4 мың теңге;</w:t>
      </w:r>
      <w:r>
        <w:br/>
      </w:r>
      <w:r>
        <w:rPr>
          <w:rFonts w:ascii="Times New Roman"/>
          <w:b w:val="false"/>
          <w:i w:val="false"/>
          <w:color w:val="000000"/>
          <w:sz w:val="28"/>
        </w:rPr>
        <w:t>
</w:t>
      </w:r>
      <w:r>
        <w:rPr>
          <w:rFonts w:ascii="Times New Roman"/>
          <w:b w:val="false"/>
          <w:i w:val="false"/>
          <w:color w:val="000000"/>
          <w:sz w:val="28"/>
        </w:rPr>
        <w:t>
      нысаналы даму трансферттер – 212329 мың теңге;</w:t>
      </w:r>
      <w:r>
        <w:br/>
      </w:r>
      <w:r>
        <w:rPr>
          <w:rFonts w:ascii="Times New Roman"/>
          <w:b w:val="false"/>
          <w:i w:val="false"/>
          <w:color w:val="000000"/>
          <w:sz w:val="28"/>
        </w:rPr>
        <w:t>
</w:t>
      </w:r>
      <w:r>
        <w:rPr>
          <w:rFonts w:ascii="Times New Roman"/>
          <w:b w:val="false"/>
          <w:i w:val="false"/>
          <w:color w:val="000000"/>
          <w:sz w:val="28"/>
        </w:rPr>
        <w:t>
      субвенция – 1230648 мың теңге;</w:t>
      </w:r>
      <w:r>
        <w:br/>
      </w:r>
      <w:r>
        <w:rPr>
          <w:rFonts w:ascii="Times New Roman"/>
          <w:b w:val="false"/>
          <w:i w:val="false"/>
          <w:color w:val="000000"/>
          <w:sz w:val="28"/>
        </w:rPr>
        <w:t>
</w:t>
      </w:r>
      <w:r>
        <w:rPr>
          <w:rFonts w:ascii="Times New Roman"/>
          <w:b w:val="false"/>
          <w:i w:val="false"/>
          <w:color w:val="000000"/>
          <w:sz w:val="28"/>
        </w:rPr>
        <w:t xml:space="preserve">
      2) шығындар – 1900513,3 мың теңге; </w:t>
      </w:r>
      <w:r>
        <w:br/>
      </w:r>
      <w:r>
        <w:rPr>
          <w:rFonts w:ascii="Times New Roman"/>
          <w:b w:val="false"/>
          <w:i w:val="false"/>
          <w:color w:val="000000"/>
          <w:sz w:val="28"/>
        </w:rPr>
        <w:t>
</w:t>
      </w:r>
      <w:r>
        <w:rPr>
          <w:rFonts w:ascii="Times New Roman"/>
          <w:b w:val="false"/>
          <w:i w:val="false"/>
          <w:color w:val="000000"/>
          <w:sz w:val="28"/>
        </w:rPr>
        <w:t xml:space="preserve">
      3) таза бюджеттік кредит беру – 0 мың теңге; </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35217 мың теңге;</w:t>
      </w:r>
      <w:r>
        <w:br/>
      </w:r>
      <w:r>
        <w:rPr>
          <w:rFonts w:ascii="Times New Roman"/>
          <w:b w:val="false"/>
          <w:i w:val="false"/>
          <w:color w:val="000000"/>
          <w:sz w:val="28"/>
        </w:rPr>
        <w:t>
</w:t>
      </w:r>
      <w:r>
        <w:rPr>
          <w:rFonts w:ascii="Times New Roman"/>
          <w:b w:val="false"/>
          <w:i w:val="false"/>
          <w:color w:val="000000"/>
          <w:sz w:val="28"/>
        </w:rPr>
        <w:t xml:space="preserve">
      5) бюджет тапшылығы – -3114,9 мың теңге; </w:t>
      </w:r>
      <w:r>
        <w:br/>
      </w:r>
      <w:r>
        <w:rPr>
          <w:rFonts w:ascii="Times New Roman"/>
          <w:b w:val="false"/>
          <w:i w:val="false"/>
          <w:color w:val="000000"/>
          <w:sz w:val="28"/>
        </w:rPr>
        <w:t>
</w:t>
      </w:r>
      <w:r>
        <w:rPr>
          <w:rFonts w:ascii="Times New Roman"/>
          <w:b w:val="false"/>
          <w:i w:val="false"/>
          <w:color w:val="000000"/>
          <w:sz w:val="28"/>
        </w:rPr>
        <w:t xml:space="preserve">
      6) бюджет тапшылығын қаржыландыру – 3114,9 мың теңге.»;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1 қосымшадағы</w:t>
      </w:r>
      <w:r>
        <w:rPr>
          <w:rFonts w:ascii="Times New Roman"/>
          <w:b w:val="false"/>
          <w:i w:val="false"/>
          <w:color w:val="000000"/>
          <w:sz w:val="28"/>
        </w:rPr>
        <w:t xml:space="preserve"> I «Түсімдер» бөлімінде:</w:t>
      </w:r>
      <w:r>
        <w:br/>
      </w:r>
      <w:r>
        <w:rPr>
          <w:rFonts w:ascii="Times New Roman"/>
          <w:b w:val="false"/>
          <w:i w:val="false"/>
          <w:color w:val="000000"/>
          <w:sz w:val="28"/>
        </w:rPr>
        <w:t>
</w:t>
      </w:r>
      <w:r>
        <w:rPr>
          <w:rFonts w:ascii="Times New Roman"/>
          <w:b w:val="false"/>
          <w:i w:val="false"/>
          <w:color w:val="000000"/>
          <w:sz w:val="28"/>
        </w:rPr>
        <w:t>
      санат 4 «трансферттердің түсімдері», сынып 2, сыныпша 2, ерекшелік 1 – «33628 мың теңге» саны «133638,4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xml:space="preserve">
      санат 4 «трансферттердің түсімдері», сынып 2, сыныпша 2, ерекшелік 2 – «212329 мың теңге» саны қосылсын. </w:t>
      </w:r>
      <w:r>
        <w:br/>
      </w:r>
      <w:r>
        <w:rPr>
          <w:rFonts w:ascii="Times New Roman"/>
          <w:b w:val="false"/>
          <w:i w:val="false"/>
          <w:color w:val="000000"/>
          <w:sz w:val="28"/>
        </w:rPr>
        <w:t>
</w:t>
      </w:r>
      <w:r>
        <w:rPr>
          <w:rFonts w:ascii="Times New Roman"/>
          <w:b w:val="false"/>
          <w:i w:val="false"/>
          <w:color w:val="000000"/>
          <w:sz w:val="28"/>
        </w:rPr>
        <w:t>
      1 қосымшадағы ІІ «Шығындар» бөлімінде:</w:t>
      </w:r>
      <w:r>
        <w:br/>
      </w:r>
      <w:r>
        <w:rPr>
          <w:rFonts w:ascii="Times New Roman"/>
          <w:b w:val="false"/>
          <w:i w:val="false"/>
          <w:color w:val="000000"/>
          <w:sz w:val="28"/>
        </w:rPr>
        <w:t>
</w:t>
      </w:r>
      <w:r>
        <w:rPr>
          <w:rFonts w:ascii="Times New Roman"/>
          <w:b w:val="false"/>
          <w:i w:val="false"/>
          <w:color w:val="000000"/>
          <w:sz w:val="28"/>
        </w:rPr>
        <w:t xml:space="preserve">
      «Жалпы сипаттағы мемлекеттік қызметтер көрсету» функциялық топ 1, кіші функциясы 1, мемлекеттік мекеменің бағдарлама әкімшісі 122, </w:t>
      </w:r>
      <w:r>
        <w:br/>
      </w:r>
      <w:r>
        <w:rPr>
          <w:rFonts w:ascii="Times New Roman"/>
          <w:b w:val="false"/>
          <w:i w:val="false"/>
          <w:color w:val="000000"/>
          <w:sz w:val="28"/>
        </w:rPr>
        <w:t>
бағдарлама 1, кіші бағдарлама 3 – «48826 мың теңге» саны «39526 мың теңге» санымен;</w:t>
      </w:r>
      <w:r>
        <w:br/>
      </w:r>
      <w:r>
        <w:rPr>
          <w:rFonts w:ascii="Times New Roman"/>
          <w:b w:val="false"/>
          <w:i w:val="false"/>
          <w:color w:val="000000"/>
          <w:sz w:val="28"/>
        </w:rPr>
        <w:t>
</w:t>
      </w:r>
      <w:r>
        <w:rPr>
          <w:rFonts w:ascii="Times New Roman"/>
          <w:b w:val="false"/>
          <w:i w:val="false"/>
          <w:color w:val="000000"/>
          <w:sz w:val="28"/>
        </w:rPr>
        <w:t xml:space="preserve">
      «Жалпы сипаттағы мемлекеттік қызметтер көрсету» функциялық топ 1, кіші функциясы 1, мемлекеттік мекеменің бағдарлама әкімшісі 123, </w:t>
      </w:r>
      <w:r>
        <w:br/>
      </w:r>
      <w:r>
        <w:rPr>
          <w:rFonts w:ascii="Times New Roman"/>
          <w:b w:val="false"/>
          <w:i w:val="false"/>
          <w:color w:val="000000"/>
          <w:sz w:val="28"/>
        </w:rPr>
        <w:t>
бағдарлама 1, кіші бағдарлама 3 – «62704 мың теңге» саны «63537 мың теңге» санымен;</w:t>
      </w:r>
      <w:r>
        <w:br/>
      </w:r>
      <w:r>
        <w:rPr>
          <w:rFonts w:ascii="Times New Roman"/>
          <w:b w:val="false"/>
          <w:i w:val="false"/>
          <w:color w:val="000000"/>
          <w:sz w:val="28"/>
        </w:rPr>
        <w:t>
</w:t>
      </w:r>
      <w:r>
        <w:rPr>
          <w:rFonts w:ascii="Times New Roman"/>
          <w:b w:val="false"/>
          <w:i w:val="false"/>
          <w:color w:val="000000"/>
          <w:sz w:val="28"/>
        </w:rPr>
        <w:t>
      «Жалпы сипаттағы мемлекеттік қызметтер көрсету» функциялық топ 1, кіші функциясы 1, мемлекеттік мекеменің бағдарлама әкімшісі 123, бағдарлама 1, кіші бағдарлама 9 – «4300 мың теңге» саны «1300 мың теңге» санымен;</w:t>
      </w:r>
      <w:r>
        <w:br/>
      </w:r>
      <w:r>
        <w:rPr>
          <w:rFonts w:ascii="Times New Roman"/>
          <w:b w:val="false"/>
          <w:i w:val="false"/>
          <w:color w:val="000000"/>
          <w:sz w:val="28"/>
        </w:rPr>
        <w:t>
</w:t>
      </w:r>
      <w:r>
        <w:rPr>
          <w:rFonts w:ascii="Times New Roman"/>
          <w:b w:val="false"/>
          <w:i w:val="false"/>
          <w:color w:val="000000"/>
          <w:sz w:val="28"/>
        </w:rPr>
        <w:t xml:space="preserve">
      «Жалпы сипаттағы мемлекеттік қызметтер көрсету» функциялық топ 1, кіші функциясы 5, мемлекеттік мекеменің бағдарлама әкімшісі 453, </w:t>
      </w:r>
      <w:r>
        <w:br/>
      </w:r>
      <w:r>
        <w:rPr>
          <w:rFonts w:ascii="Times New Roman"/>
          <w:b w:val="false"/>
          <w:i w:val="false"/>
          <w:color w:val="000000"/>
          <w:sz w:val="28"/>
        </w:rPr>
        <w:t xml:space="preserve">
бағдарлама 1, кіші бағдарлама 3 – «8538 мың теңге» саны «8618 мың теңге» санымен ауыстырылсын; </w:t>
      </w:r>
      <w:r>
        <w:br/>
      </w:r>
      <w:r>
        <w:rPr>
          <w:rFonts w:ascii="Times New Roman"/>
          <w:b w:val="false"/>
          <w:i w:val="false"/>
          <w:color w:val="000000"/>
          <w:sz w:val="28"/>
        </w:rPr>
        <w:t>
</w:t>
      </w:r>
      <w:r>
        <w:rPr>
          <w:rFonts w:ascii="Times New Roman"/>
          <w:b w:val="false"/>
          <w:i w:val="false"/>
          <w:color w:val="000000"/>
          <w:sz w:val="28"/>
        </w:rPr>
        <w:t xml:space="preserve">
      «Жалпы сипаттағы мемлекеттік қызметтер көрсету» функциялық топ 1, кіші функциясы 5, мемлекеттік мекеменің бағдарлама әкімшісі 453, </w:t>
      </w:r>
      <w:r>
        <w:br/>
      </w:r>
      <w:r>
        <w:rPr>
          <w:rFonts w:ascii="Times New Roman"/>
          <w:b w:val="false"/>
          <w:i w:val="false"/>
          <w:color w:val="000000"/>
          <w:sz w:val="28"/>
        </w:rPr>
        <w:t xml:space="preserve">
бағдарлама 1, кіші бағдарлама 9 – «120 мың теңге» саны қосылсын; </w:t>
      </w:r>
      <w:r>
        <w:br/>
      </w:r>
      <w:r>
        <w:rPr>
          <w:rFonts w:ascii="Times New Roman"/>
          <w:b w:val="false"/>
          <w:i w:val="false"/>
          <w:color w:val="000000"/>
          <w:sz w:val="28"/>
        </w:rPr>
        <w:t>
</w:t>
      </w:r>
      <w:r>
        <w:rPr>
          <w:rFonts w:ascii="Times New Roman"/>
          <w:b w:val="false"/>
          <w:i w:val="false"/>
          <w:color w:val="000000"/>
          <w:sz w:val="28"/>
        </w:rPr>
        <w:t>
      «Жалпы сипаттағы мемлекеттік қызметтер көрсету» функциялық топ 1, кіші функциясы 5, мемлекеттік мекеменің бағдарлама әкімшісі 453, бағдарлама 2 – жойылсын;</w:t>
      </w:r>
      <w:r>
        <w:br/>
      </w:r>
      <w:r>
        <w:rPr>
          <w:rFonts w:ascii="Times New Roman"/>
          <w:b w:val="false"/>
          <w:i w:val="false"/>
          <w:color w:val="000000"/>
          <w:sz w:val="28"/>
        </w:rPr>
        <w:t>
</w:t>
      </w:r>
      <w:r>
        <w:rPr>
          <w:rFonts w:ascii="Times New Roman"/>
          <w:b w:val="false"/>
          <w:i w:val="false"/>
          <w:color w:val="000000"/>
          <w:sz w:val="28"/>
        </w:rPr>
        <w:t xml:space="preserve">
      «Жалпы сипаттағы мемлекеттік қызметтер көрсету» функциялық топ 2, кіші функциясы 2, мемлекеттік мекеменің бағдарлама әкімшісі 122, </w:t>
      </w:r>
      <w:r>
        <w:br/>
      </w:r>
      <w:r>
        <w:rPr>
          <w:rFonts w:ascii="Times New Roman"/>
          <w:b w:val="false"/>
          <w:i w:val="false"/>
          <w:color w:val="000000"/>
          <w:sz w:val="28"/>
        </w:rPr>
        <w:t xml:space="preserve">
бағдарлама 7 – «948 мың теңге» саны қосылсын; </w:t>
      </w:r>
      <w:r>
        <w:br/>
      </w:r>
      <w:r>
        <w:rPr>
          <w:rFonts w:ascii="Times New Roman"/>
          <w:b w:val="false"/>
          <w:i w:val="false"/>
          <w:color w:val="000000"/>
          <w:sz w:val="28"/>
        </w:rPr>
        <w:t>
</w:t>
      </w:r>
      <w:r>
        <w:rPr>
          <w:rFonts w:ascii="Times New Roman"/>
          <w:b w:val="false"/>
          <w:i w:val="false"/>
          <w:color w:val="000000"/>
          <w:sz w:val="28"/>
        </w:rPr>
        <w:t>
      «Білім беру» функциялық топ 4, кіші функциясы 1, мемлекеттік мекеменің бағдарлама әкімшісі 464, бағдарлама 9 – «29519 мың теңге» саны «30779 мың теңге» санымен;</w:t>
      </w:r>
      <w:r>
        <w:br/>
      </w:r>
      <w:r>
        <w:rPr>
          <w:rFonts w:ascii="Times New Roman"/>
          <w:b w:val="false"/>
          <w:i w:val="false"/>
          <w:color w:val="000000"/>
          <w:sz w:val="28"/>
        </w:rPr>
        <w:t>
</w:t>
      </w:r>
      <w:r>
        <w:rPr>
          <w:rFonts w:ascii="Times New Roman"/>
          <w:b w:val="false"/>
          <w:i w:val="false"/>
          <w:color w:val="000000"/>
          <w:sz w:val="28"/>
        </w:rPr>
        <w:t>
      «Білім беру» функциялық топ 4, кіші функциясы 2, мемлекеттік мекеменің бағдарлама әкімшісі 464, бағдарлама 3, кіші бағдарлама 101 – «39399мың теңге» саны «118798 мың теңге» санымен;</w:t>
      </w:r>
      <w:r>
        <w:br/>
      </w:r>
      <w:r>
        <w:rPr>
          <w:rFonts w:ascii="Times New Roman"/>
          <w:b w:val="false"/>
          <w:i w:val="false"/>
          <w:color w:val="000000"/>
          <w:sz w:val="28"/>
        </w:rPr>
        <w:t>
</w:t>
      </w:r>
      <w:r>
        <w:rPr>
          <w:rFonts w:ascii="Times New Roman"/>
          <w:b w:val="false"/>
          <w:i w:val="false"/>
          <w:color w:val="000000"/>
          <w:sz w:val="28"/>
        </w:rPr>
        <w:t>
      «Білім беру» функциялық топ 4, кіші функциясы 2, мемлекеттік мекеменің бағдарлама әкімшісі 464, бағдарлама 3, кіші бағдарлама 105 – «869659 мың теңге» саны «881966,9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«Білім беру» функциялық топ 4, кіші функциясы 9, мемлекеттік мекеменің бағдарлама әкімшісі 464, бағдарлама 99 – «891 мың теңге» саны қосылсын;</w:t>
      </w:r>
      <w:r>
        <w:br/>
      </w:r>
      <w:r>
        <w:rPr>
          <w:rFonts w:ascii="Times New Roman"/>
          <w:b w:val="false"/>
          <w:i w:val="false"/>
          <w:color w:val="000000"/>
          <w:sz w:val="28"/>
        </w:rPr>
        <w:t>
</w:t>
      </w:r>
      <w:r>
        <w:rPr>
          <w:rFonts w:ascii="Times New Roman"/>
          <w:b w:val="false"/>
          <w:i w:val="false"/>
          <w:color w:val="000000"/>
          <w:sz w:val="28"/>
        </w:rPr>
        <w:t>
      «Білім беру» функциялық топ 4, кіші функциясы 9, мемлекеттік мекеменің бағдарлама әкімшісі 467, бағдарлама 37, кіші бағдарлама 15 жойылсын;</w:t>
      </w:r>
      <w:r>
        <w:br/>
      </w:r>
      <w:r>
        <w:rPr>
          <w:rFonts w:ascii="Times New Roman"/>
          <w:b w:val="false"/>
          <w:i w:val="false"/>
          <w:color w:val="000000"/>
          <w:sz w:val="28"/>
        </w:rPr>
        <w:t>
</w:t>
      </w:r>
      <w:r>
        <w:rPr>
          <w:rFonts w:ascii="Times New Roman"/>
          <w:b w:val="false"/>
          <w:i w:val="false"/>
          <w:color w:val="000000"/>
          <w:sz w:val="28"/>
        </w:rPr>
        <w:t xml:space="preserve">
      «Әлеуметтік көмек және әлеуметтік қамсыздандыру» функциялық топ 6, кіші функциясы 2, мемлекеттік мекеменің бағдарлама әкімшісі 123, </w:t>
      </w:r>
      <w:r>
        <w:br/>
      </w:r>
      <w:r>
        <w:rPr>
          <w:rFonts w:ascii="Times New Roman"/>
          <w:b w:val="false"/>
          <w:i w:val="false"/>
          <w:color w:val="000000"/>
          <w:sz w:val="28"/>
        </w:rPr>
        <w:t xml:space="preserve">
бағдарлама 3 – «13949 мың теңге» саны «13319 мың теңге» санымен; </w:t>
      </w:r>
      <w:r>
        <w:br/>
      </w:r>
      <w:r>
        <w:rPr>
          <w:rFonts w:ascii="Times New Roman"/>
          <w:b w:val="false"/>
          <w:i w:val="false"/>
          <w:color w:val="000000"/>
          <w:sz w:val="28"/>
        </w:rPr>
        <w:t>
</w:t>
      </w:r>
      <w:r>
        <w:rPr>
          <w:rFonts w:ascii="Times New Roman"/>
          <w:b w:val="false"/>
          <w:i w:val="false"/>
          <w:color w:val="000000"/>
          <w:sz w:val="28"/>
        </w:rPr>
        <w:t xml:space="preserve">
      «Әлеуметтік көмек және әлеуметтік қамсыздандыру» функциялық топ 6, кіші функциясы 2, мемлекеттік мекеменің бағдарлама әкімшісі 451, бағдарлама 2, кіші бағдарлама 101 – «641 мың теңге» саны «841 мың теңге» санымен ауыстырылсын; </w:t>
      </w:r>
      <w:r>
        <w:br/>
      </w:r>
      <w:r>
        <w:rPr>
          <w:rFonts w:ascii="Times New Roman"/>
          <w:b w:val="false"/>
          <w:i w:val="false"/>
          <w:color w:val="000000"/>
          <w:sz w:val="28"/>
        </w:rPr>
        <w:t>
</w:t>
      </w:r>
      <w:r>
        <w:rPr>
          <w:rFonts w:ascii="Times New Roman"/>
          <w:b w:val="false"/>
          <w:i w:val="false"/>
          <w:color w:val="000000"/>
          <w:sz w:val="28"/>
        </w:rPr>
        <w:t xml:space="preserve">
      «Әлеуметтік көмек және әлеуметтік қамсыздандыру» функциялық топ 6, кіші функциясы 2, мемлекеттік мекеменің бағдарлама әкімшісі 451, </w:t>
      </w:r>
      <w:r>
        <w:br/>
      </w:r>
      <w:r>
        <w:rPr>
          <w:rFonts w:ascii="Times New Roman"/>
          <w:b w:val="false"/>
          <w:i w:val="false"/>
          <w:color w:val="000000"/>
          <w:sz w:val="28"/>
        </w:rPr>
        <w:t xml:space="preserve">
бағдарлама 5, кіші бағдарлама 11 – «4311 мың теңге» саны; </w:t>
      </w:r>
      <w:r>
        <w:br/>
      </w:r>
      <w:r>
        <w:rPr>
          <w:rFonts w:ascii="Times New Roman"/>
          <w:b w:val="false"/>
          <w:i w:val="false"/>
          <w:color w:val="000000"/>
          <w:sz w:val="28"/>
        </w:rPr>
        <w:t>
</w:t>
      </w:r>
      <w:r>
        <w:rPr>
          <w:rFonts w:ascii="Times New Roman"/>
          <w:b w:val="false"/>
          <w:i w:val="false"/>
          <w:color w:val="000000"/>
          <w:sz w:val="28"/>
        </w:rPr>
        <w:t xml:space="preserve">
      «Әлеуметтік көмек және әлеуметтік қамсыздандыру» функциялық топ 6, кіші функциясы 2, мемлекеттік мекеменің бағдарлама әкімшісі 451, </w:t>
      </w:r>
      <w:r>
        <w:br/>
      </w:r>
      <w:r>
        <w:rPr>
          <w:rFonts w:ascii="Times New Roman"/>
          <w:b w:val="false"/>
          <w:i w:val="false"/>
          <w:color w:val="000000"/>
          <w:sz w:val="28"/>
        </w:rPr>
        <w:t>
бағдарлама 16, кіші бағдарлама 11 – «6771 мың теңге» саны;</w:t>
      </w:r>
      <w:r>
        <w:br/>
      </w:r>
      <w:r>
        <w:rPr>
          <w:rFonts w:ascii="Times New Roman"/>
          <w:b w:val="false"/>
          <w:i w:val="false"/>
          <w:color w:val="000000"/>
          <w:sz w:val="28"/>
        </w:rPr>
        <w:t>
</w:t>
      </w:r>
      <w:r>
        <w:rPr>
          <w:rFonts w:ascii="Times New Roman"/>
          <w:b w:val="false"/>
          <w:i w:val="false"/>
          <w:color w:val="000000"/>
          <w:sz w:val="28"/>
        </w:rPr>
        <w:t xml:space="preserve">
      «Әлеуметтік көмек және әлеуметтік қамсыздандыру» функциялық топ 6, кіші функциясы 9, мемлекеттік мекеменің бағдарлама әкімшісі 451, </w:t>
      </w:r>
      <w:r>
        <w:br/>
      </w:r>
      <w:r>
        <w:rPr>
          <w:rFonts w:ascii="Times New Roman"/>
          <w:b w:val="false"/>
          <w:i w:val="false"/>
          <w:color w:val="000000"/>
          <w:sz w:val="28"/>
        </w:rPr>
        <w:t xml:space="preserve">
бағдарлама 99 – «89 мың теңге» саны; </w:t>
      </w:r>
      <w:r>
        <w:br/>
      </w:r>
      <w:r>
        <w:rPr>
          <w:rFonts w:ascii="Times New Roman"/>
          <w:b w:val="false"/>
          <w:i w:val="false"/>
          <w:color w:val="000000"/>
          <w:sz w:val="28"/>
        </w:rPr>
        <w:t>
</w:t>
      </w:r>
      <w:r>
        <w:rPr>
          <w:rFonts w:ascii="Times New Roman"/>
          <w:b w:val="false"/>
          <w:i w:val="false"/>
          <w:color w:val="000000"/>
          <w:sz w:val="28"/>
        </w:rPr>
        <w:t xml:space="preserve">
      «Тұрғын үй-коммуналдық шаруашылығы» функциялық топ 7, кіші функциясы 1, мемлекеттік мекеменің бағдарлама әкімшісі 458, </w:t>
      </w:r>
      <w:r>
        <w:br/>
      </w:r>
      <w:r>
        <w:rPr>
          <w:rFonts w:ascii="Times New Roman"/>
          <w:b w:val="false"/>
          <w:i w:val="false"/>
          <w:color w:val="000000"/>
          <w:sz w:val="28"/>
        </w:rPr>
        <w:t xml:space="preserve">
бағдарлама 4, кіші бағдарлама 15 – «2800 мың теңге» саны; </w:t>
      </w:r>
      <w:r>
        <w:br/>
      </w:r>
      <w:r>
        <w:rPr>
          <w:rFonts w:ascii="Times New Roman"/>
          <w:b w:val="false"/>
          <w:i w:val="false"/>
          <w:color w:val="000000"/>
          <w:sz w:val="28"/>
        </w:rPr>
        <w:t>
</w:t>
      </w:r>
      <w:r>
        <w:rPr>
          <w:rFonts w:ascii="Times New Roman"/>
          <w:b w:val="false"/>
          <w:i w:val="false"/>
          <w:color w:val="000000"/>
          <w:sz w:val="28"/>
        </w:rPr>
        <w:t xml:space="preserve">
      «Тұрғын үй-коммуналдық шаруашылығы» функциялық топ 7, кіші функциясы 1, мемлекеттік мекеменің бағдарлама әкімшісі 467, бағдарлама 3, кіші бағдарлама 11 – «195288 мың теңге» саны; </w:t>
      </w:r>
      <w:r>
        <w:br/>
      </w:r>
      <w:r>
        <w:rPr>
          <w:rFonts w:ascii="Times New Roman"/>
          <w:b w:val="false"/>
          <w:i w:val="false"/>
          <w:color w:val="000000"/>
          <w:sz w:val="28"/>
        </w:rPr>
        <w:t>
</w:t>
      </w:r>
      <w:r>
        <w:rPr>
          <w:rFonts w:ascii="Times New Roman"/>
          <w:b w:val="false"/>
          <w:i w:val="false"/>
          <w:color w:val="000000"/>
          <w:sz w:val="28"/>
        </w:rPr>
        <w:t xml:space="preserve">
      «Тұрғын үй-коммуналдық шаруашылығы» функциялық топ 7, кіші функциясы 1, мемлекеттік мекеменің бағдарлама әкімшісі 467, бағдарлама 4, кіші бағдарлама 11 – «17041 мың теңге» саны қосылсын; </w:t>
      </w:r>
      <w:r>
        <w:br/>
      </w:r>
      <w:r>
        <w:rPr>
          <w:rFonts w:ascii="Times New Roman"/>
          <w:b w:val="false"/>
          <w:i w:val="false"/>
          <w:color w:val="000000"/>
          <w:sz w:val="28"/>
        </w:rPr>
        <w:t>
</w:t>
      </w:r>
      <w:r>
        <w:rPr>
          <w:rFonts w:ascii="Times New Roman"/>
          <w:b w:val="false"/>
          <w:i w:val="false"/>
          <w:color w:val="000000"/>
          <w:sz w:val="28"/>
        </w:rPr>
        <w:t xml:space="preserve">
      «Тұрғын үй-коммуналдық шаруашылығы» функциялық топ 7, кіші функциясы 2, мемлекеттік мекеменің бағдарлама әкімшісі 458, </w:t>
      </w:r>
      <w:r>
        <w:br/>
      </w:r>
      <w:r>
        <w:rPr>
          <w:rFonts w:ascii="Times New Roman"/>
          <w:b w:val="false"/>
          <w:i w:val="false"/>
          <w:color w:val="000000"/>
          <w:sz w:val="28"/>
        </w:rPr>
        <w:t xml:space="preserve">
бағдарлама 12 – «31460 мың теңге» саны «30526 мың теңге» санымен; </w:t>
      </w:r>
      <w:r>
        <w:br/>
      </w:r>
      <w:r>
        <w:rPr>
          <w:rFonts w:ascii="Times New Roman"/>
          <w:b w:val="false"/>
          <w:i w:val="false"/>
          <w:color w:val="000000"/>
          <w:sz w:val="28"/>
        </w:rPr>
        <w:t>
</w:t>
      </w:r>
      <w:r>
        <w:rPr>
          <w:rFonts w:ascii="Times New Roman"/>
          <w:b w:val="false"/>
          <w:i w:val="false"/>
          <w:color w:val="000000"/>
          <w:sz w:val="28"/>
        </w:rPr>
        <w:t xml:space="preserve">
      «Тұрғын үй-коммуналдық шаруашылығы» функциялық топ 7, кіші функциясы 2, мемлекеттік мекеменің бағдарлама әкімшісі 467, </w:t>
      </w:r>
      <w:r>
        <w:br/>
      </w:r>
      <w:r>
        <w:rPr>
          <w:rFonts w:ascii="Times New Roman"/>
          <w:b w:val="false"/>
          <w:i w:val="false"/>
          <w:color w:val="000000"/>
          <w:sz w:val="28"/>
        </w:rPr>
        <w:t>
бағдарлама 6, кіші бағдарлама 15 – «30860 мың теңге» саны «33622 мың теңге» санымен;</w:t>
      </w:r>
      <w:r>
        <w:br/>
      </w:r>
      <w:r>
        <w:rPr>
          <w:rFonts w:ascii="Times New Roman"/>
          <w:b w:val="false"/>
          <w:i w:val="false"/>
          <w:color w:val="000000"/>
          <w:sz w:val="28"/>
        </w:rPr>
        <w:t>
</w:t>
      </w:r>
      <w:r>
        <w:rPr>
          <w:rFonts w:ascii="Times New Roman"/>
          <w:b w:val="false"/>
          <w:i w:val="false"/>
          <w:color w:val="000000"/>
          <w:sz w:val="28"/>
        </w:rPr>
        <w:t xml:space="preserve">
      «Тұрғын үй-коммуналдық шаруашылығы» функциялық топ 7, кіші функциясы 3, мемлекеттік мекеменің бағдарлама әкімшісі 123, </w:t>
      </w:r>
      <w:r>
        <w:br/>
      </w:r>
      <w:r>
        <w:rPr>
          <w:rFonts w:ascii="Times New Roman"/>
          <w:b w:val="false"/>
          <w:i w:val="false"/>
          <w:color w:val="000000"/>
          <w:sz w:val="28"/>
        </w:rPr>
        <w:t xml:space="preserve">
бағдарлама 8– «7000 мың теңге» саны «14693 мың теңге» санымен; </w:t>
      </w:r>
      <w:r>
        <w:br/>
      </w:r>
      <w:r>
        <w:rPr>
          <w:rFonts w:ascii="Times New Roman"/>
          <w:b w:val="false"/>
          <w:i w:val="false"/>
          <w:color w:val="000000"/>
          <w:sz w:val="28"/>
        </w:rPr>
        <w:t>
</w:t>
      </w:r>
      <w:r>
        <w:rPr>
          <w:rFonts w:ascii="Times New Roman"/>
          <w:b w:val="false"/>
          <w:i w:val="false"/>
          <w:color w:val="000000"/>
          <w:sz w:val="28"/>
        </w:rPr>
        <w:t xml:space="preserve">
      «Тұрғын үй-коммуналдық шаруашылығы» функциялық топ 7, кіші функциясы 3, мемлекеттік мекеменің бағдарлама әкімшісі 123, </w:t>
      </w:r>
      <w:r>
        <w:br/>
      </w:r>
      <w:r>
        <w:rPr>
          <w:rFonts w:ascii="Times New Roman"/>
          <w:b w:val="false"/>
          <w:i w:val="false"/>
          <w:color w:val="000000"/>
          <w:sz w:val="28"/>
        </w:rPr>
        <w:t xml:space="preserve">
бағдарлама 11– «8000 мың теңге» саны «8100 мың теңге» санымен; </w:t>
      </w:r>
      <w:r>
        <w:br/>
      </w:r>
      <w:r>
        <w:rPr>
          <w:rFonts w:ascii="Times New Roman"/>
          <w:b w:val="false"/>
          <w:i w:val="false"/>
          <w:color w:val="000000"/>
          <w:sz w:val="28"/>
        </w:rPr>
        <w:t>
</w:t>
      </w:r>
      <w:r>
        <w:rPr>
          <w:rFonts w:ascii="Times New Roman"/>
          <w:b w:val="false"/>
          <w:i w:val="false"/>
          <w:color w:val="000000"/>
          <w:sz w:val="28"/>
        </w:rPr>
        <w:t xml:space="preserve">
      «Мәдениет, спорт, туризм және ақпараттық кеңістік» функциялық топ 8, кіші функциясы 1, мемлекеттік мекеменің бағдарлама әкімшісі 455, бағдарлама 3 – «75133 мың теңге» саны «35367 мың теңге» санымен; </w:t>
      </w:r>
      <w:r>
        <w:br/>
      </w:r>
      <w:r>
        <w:rPr>
          <w:rFonts w:ascii="Times New Roman"/>
          <w:b w:val="false"/>
          <w:i w:val="false"/>
          <w:color w:val="000000"/>
          <w:sz w:val="28"/>
        </w:rPr>
        <w:t>
</w:t>
      </w:r>
      <w:r>
        <w:rPr>
          <w:rFonts w:ascii="Times New Roman"/>
          <w:b w:val="false"/>
          <w:i w:val="false"/>
          <w:color w:val="000000"/>
          <w:sz w:val="28"/>
        </w:rPr>
        <w:t xml:space="preserve">
      «Мәдениет, спорт, туризм және ақпараттық кеңістік» функциялық топ 8, кіші функциясы 2, мемлекеттік мекеменің бағдарлама әкімшісі 467, бағдарлама 8, кіші бағдарлама 15 – «9800 мың теңге» саны «7487 мың теңге» санымен; </w:t>
      </w:r>
      <w:r>
        <w:br/>
      </w:r>
      <w:r>
        <w:rPr>
          <w:rFonts w:ascii="Times New Roman"/>
          <w:b w:val="false"/>
          <w:i w:val="false"/>
          <w:color w:val="000000"/>
          <w:sz w:val="28"/>
        </w:rPr>
        <w:t>
</w:t>
      </w:r>
      <w:r>
        <w:rPr>
          <w:rFonts w:ascii="Times New Roman"/>
          <w:b w:val="false"/>
          <w:i w:val="false"/>
          <w:color w:val="000000"/>
          <w:sz w:val="28"/>
        </w:rPr>
        <w:t>
      «Мәдениет, спорт, туризм және ақпараттық кеңістік» функциялық топ 8, кіші функциясы 3, мемлекеттік мекеменің бағдарлама әкімшісі 455, бағдарлама 6 – «8022 мың теңге» саны «8127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«Мәдениет, спорт, туризм және ақпараттық кеңістік» функциялық топ 8, кіші функциясы 9, мемлекеттік мекеменің бағдарлама әкімшісі 465, бағдарлама 99 – «356,4 мың теңге» саны қосылсын;</w:t>
      </w:r>
      <w:r>
        <w:br/>
      </w:r>
      <w:r>
        <w:rPr>
          <w:rFonts w:ascii="Times New Roman"/>
          <w:b w:val="false"/>
          <w:i w:val="false"/>
          <w:color w:val="000000"/>
          <w:sz w:val="28"/>
        </w:rPr>
        <w:t>
</w:t>
      </w:r>
      <w:r>
        <w:rPr>
          <w:rFonts w:ascii="Times New Roman"/>
          <w:b w:val="false"/>
          <w:i w:val="false"/>
          <w:color w:val="000000"/>
          <w:sz w:val="28"/>
        </w:rPr>
        <w:t xml:space="preserve">
      «Ауыл, су, орман, балық шаруашылығы, ерекше қорғалатын табиғи аумақтар, қоршаған ортаны және жануарлар дүниесін қорғау, жер </w:t>
      </w:r>
      <w:r>
        <w:br/>
      </w:r>
      <w:r>
        <w:rPr>
          <w:rFonts w:ascii="Times New Roman"/>
          <w:b w:val="false"/>
          <w:i w:val="false"/>
          <w:color w:val="000000"/>
          <w:sz w:val="28"/>
        </w:rPr>
        <w:t>
қатынастары» функциялық топ 10, кіші функциясы 6, мемлекеттік мекеменің бағдарлама әкімшісі 463, бағдарлама 1, кіші бағдарлама 3 – «4389 мың теңге» саны «4603 мың теңге» санымен;</w:t>
      </w:r>
      <w:r>
        <w:br/>
      </w:r>
      <w:r>
        <w:rPr>
          <w:rFonts w:ascii="Times New Roman"/>
          <w:b w:val="false"/>
          <w:i w:val="false"/>
          <w:color w:val="000000"/>
          <w:sz w:val="28"/>
        </w:rPr>
        <w:t>
</w:t>
      </w:r>
      <w:r>
        <w:rPr>
          <w:rFonts w:ascii="Times New Roman"/>
          <w:b w:val="false"/>
          <w:i w:val="false"/>
          <w:color w:val="000000"/>
          <w:sz w:val="28"/>
        </w:rPr>
        <w:t xml:space="preserve">
      «Ауыл, су, орман, балық шаруашылығы, ерекше қорғалатын табиғи аумақтар, қоршаған ортаны және жануарлар дүниесін қорғау, жер </w:t>
      </w:r>
      <w:r>
        <w:br/>
      </w:r>
      <w:r>
        <w:rPr>
          <w:rFonts w:ascii="Times New Roman"/>
          <w:b w:val="false"/>
          <w:i w:val="false"/>
          <w:color w:val="000000"/>
          <w:sz w:val="28"/>
        </w:rPr>
        <w:t xml:space="preserve">
қатынастары» функциялық топ 10, кіші функциясы 6, мемлекеттік мекеменің бағдарлама әкімшісі 463, бағдарлама 2 – «6800 мың теңге» саны «1800 мың теңге» санымен ауыстырылсын; </w:t>
      </w:r>
      <w:r>
        <w:br/>
      </w:r>
      <w:r>
        <w:rPr>
          <w:rFonts w:ascii="Times New Roman"/>
          <w:b w:val="false"/>
          <w:i w:val="false"/>
          <w:color w:val="000000"/>
          <w:sz w:val="28"/>
        </w:rPr>
        <w:t>
</w:t>
      </w:r>
      <w:r>
        <w:rPr>
          <w:rFonts w:ascii="Times New Roman"/>
          <w:b w:val="false"/>
          <w:i w:val="false"/>
          <w:color w:val="000000"/>
          <w:sz w:val="28"/>
        </w:rPr>
        <w:t xml:space="preserve">
      «Ауыл, су, орман, балық шаруашылығы, ерекше қорғалатын табиғи аумақтар, қоршаған ортаны және жануарлар дүниесін қорғау, жер </w:t>
      </w:r>
      <w:r>
        <w:br/>
      </w:r>
      <w:r>
        <w:rPr>
          <w:rFonts w:ascii="Times New Roman"/>
          <w:b w:val="false"/>
          <w:i w:val="false"/>
          <w:color w:val="000000"/>
          <w:sz w:val="28"/>
        </w:rPr>
        <w:t>
қатынастары» функциялық топ 10, кіші функциясы 6, мемлекеттік мекеменің бағдарлама әкімшісі 463, бағдарлама 3 – «5000 мың теңге» саны қосылсын;</w:t>
      </w:r>
      <w:r>
        <w:br/>
      </w:r>
      <w:r>
        <w:rPr>
          <w:rFonts w:ascii="Times New Roman"/>
          <w:b w:val="false"/>
          <w:i w:val="false"/>
          <w:color w:val="000000"/>
          <w:sz w:val="28"/>
        </w:rPr>
        <w:t>
</w:t>
      </w:r>
      <w:r>
        <w:rPr>
          <w:rFonts w:ascii="Times New Roman"/>
          <w:b w:val="false"/>
          <w:i w:val="false"/>
          <w:color w:val="000000"/>
          <w:sz w:val="28"/>
        </w:rPr>
        <w:t>
      «Өнеркәсіп, сәулет, қала құрылысы және құрылыс қызметі» функциялық топ 11, кіші функциясы 2, мемлекеттік мекеменің бағдарлама әкімшісі 467, бағдарлама 1, кіші бағдарлама 3 – «3336 мың теңге» саны «4740 мың теңге» санымен;</w:t>
      </w:r>
      <w:r>
        <w:br/>
      </w:r>
      <w:r>
        <w:rPr>
          <w:rFonts w:ascii="Times New Roman"/>
          <w:b w:val="false"/>
          <w:i w:val="false"/>
          <w:color w:val="000000"/>
          <w:sz w:val="28"/>
        </w:rPr>
        <w:t>
</w:t>
      </w:r>
      <w:r>
        <w:rPr>
          <w:rFonts w:ascii="Times New Roman"/>
          <w:b w:val="false"/>
          <w:i w:val="false"/>
          <w:color w:val="000000"/>
          <w:sz w:val="28"/>
        </w:rPr>
        <w:t xml:space="preserve">
      «Өнеркәсіп, сәулет, қала құрылысы және құрылыс қызметі» </w:t>
      </w:r>
      <w:r>
        <w:br/>
      </w:r>
      <w:r>
        <w:rPr>
          <w:rFonts w:ascii="Times New Roman"/>
          <w:b w:val="false"/>
          <w:i w:val="false"/>
          <w:color w:val="000000"/>
          <w:sz w:val="28"/>
        </w:rPr>
        <w:t>
функциялық топ 11, кіші функциясы 2, мемлекеттік мекеменің бағдарлама әкімшісі 468, бағдарлама 1, кіші бағдарлама 3 – «4309 мың теңге» саны «4581 мың теңге» санымен;</w:t>
      </w:r>
      <w:r>
        <w:br/>
      </w:r>
      <w:r>
        <w:rPr>
          <w:rFonts w:ascii="Times New Roman"/>
          <w:b w:val="false"/>
          <w:i w:val="false"/>
          <w:color w:val="000000"/>
          <w:sz w:val="28"/>
        </w:rPr>
        <w:t>
</w:t>
      </w:r>
      <w:r>
        <w:rPr>
          <w:rFonts w:ascii="Times New Roman"/>
          <w:b w:val="false"/>
          <w:i w:val="false"/>
          <w:color w:val="000000"/>
          <w:sz w:val="28"/>
        </w:rPr>
        <w:t xml:space="preserve">
      «Көлік және коммуникация» функциялық топ 12, кіші функциясы 1, мемлекеттік мекеменің бағдарлама әкімшісі 123, бағдарлама 13, кіші </w:t>
      </w:r>
      <w:r>
        <w:br/>
      </w:r>
      <w:r>
        <w:rPr>
          <w:rFonts w:ascii="Times New Roman"/>
          <w:b w:val="false"/>
          <w:i w:val="false"/>
          <w:color w:val="000000"/>
          <w:sz w:val="28"/>
        </w:rPr>
        <w:t>
бағдарлама 15 – «14000 мың теңге» саны «59000 мың теңге» санымен;</w:t>
      </w:r>
      <w:r>
        <w:br/>
      </w:r>
      <w:r>
        <w:rPr>
          <w:rFonts w:ascii="Times New Roman"/>
          <w:b w:val="false"/>
          <w:i w:val="false"/>
          <w:color w:val="000000"/>
          <w:sz w:val="28"/>
        </w:rPr>
        <w:t>
</w:t>
      </w:r>
      <w:r>
        <w:rPr>
          <w:rFonts w:ascii="Times New Roman"/>
          <w:b w:val="false"/>
          <w:i w:val="false"/>
          <w:color w:val="000000"/>
          <w:sz w:val="28"/>
        </w:rPr>
        <w:t xml:space="preserve">
      «Басқалар» функциялық топ 13, кіші функциясы 9, мемлекеттік мекеменің бағдарлама әкімшісі 452, бағдарлама 12, кіші бағдарлама 100 – «3000 мың теңге» саны «2352 мың теңге» санымен ауыстырылсын.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1 қосымша</w:t>
      </w:r>
      <w:r>
        <w:rPr>
          <w:rFonts w:ascii="Times New Roman"/>
          <w:b w:val="false"/>
          <w:i w:val="false"/>
          <w:color w:val="000000"/>
          <w:sz w:val="28"/>
        </w:rPr>
        <w:t xml:space="preserve"> жоғарыда енгізілген өзгерістер мен толықтыруларға сәйкес бекітілсін.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8 тармақта</w:t>
      </w:r>
      <w:r>
        <w:rPr>
          <w:rFonts w:ascii="Times New Roman"/>
          <w:b w:val="false"/>
          <w:i w:val="false"/>
          <w:color w:val="000000"/>
          <w:sz w:val="28"/>
        </w:rPr>
        <w:t xml:space="preserve"> «7120 мың теңге» саны «6472 мың теңге» санына ауыстырылсын, оның ішінде: </w:t>
      </w:r>
      <w:r>
        <w:br/>
      </w:r>
      <w:r>
        <w:rPr>
          <w:rFonts w:ascii="Times New Roman"/>
          <w:b w:val="false"/>
          <w:i w:val="false"/>
          <w:color w:val="000000"/>
          <w:sz w:val="28"/>
        </w:rPr>
        <w:t>
      «3000 мың теңге» саны «2352 мың теңге» санына ауыстырылсын.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12 тармақтағы</w:t>
      </w:r>
      <w:r>
        <w:rPr>
          <w:rFonts w:ascii="Times New Roman"/>
          <w:b w:val="false"/>
          <w:i w:val="false"/>
          <w:color w:val="000000"/>
          <w:sz w:val="28"/>
        </w:rPr>
        <w:t xml:space="preserve"> «33628 мың теңге» саны «113027 мың теңге» санына ауыстырылсын, «оның ішінде» деген сөзден кейін:</w:t>
      </w:r>
      <w:r>
        <w:br/>
      </w:r>
      <w:r>
        <w:rPr>
          <w:rFonts w:ascii="Times New Roman"/>
          <w:b w:val="false"/>
          <w:i w:val="false"/>
          <w:color w:val="000000"/>
          <w:sz w:val="28"/>
        </w:rPr>
        <w:t>
</w:t>
      </w:r>
      <w:r>
        <w:rPr>
          <w:rFonts w:ascii="Times New Roman"/>
          <w:b w:val="false"/>
          <w:i w:val="false"/>
          <w:color w:val="000000"/>
          <w:sz w:val="28"/>
        </w:rPr>
        <w:t>
      «Зайсан қаласында 135 оқушыға арналған мектеп жанындағы интернат ұйымдастыру үшін ғимарат сатып алуға -79399 мың теңге» деген сөздер қосылсын.</w:t>
      </w:r>
      <w:r>
        <w:br/>
      </w:r>
      <w:r>
        <w:rPr>
          <w:rFonts w:ascii="Times New Roman"/>
          <w:b w:val="false"/>
          <w:i w:val="false"/>
          <w:color w:val="000000"/>
          <w:sz w:val="28"/>
        </w:rPr>
        <w:t>
</w:t>
      </w:r>
      <w:r>
        <w:rPr>
          <w:rFonts w:ascii="Times New Roman"/>
          <w:b w:val="false"/>
          <w:i w:val="false"/>
          <w:color w:val="000000"/>
          <w:sz w:val="28"/>
        </w:rPr>
        <w:t xml:space="preserve">
      6) Төмендегі мазмұндағы </w:t>
      </w:r>
      <w:r>
        <w:rPr>
          <w:rFonts w:ascii="Times New Roman"/>
          <w:b w:val="false"/>
          <w:i w:val="false"/>
          <w:color w:val="000000"/>
          <w:sz w:val="28"/>
        </w:rPr>
        <w:t>12-1</w:t>
      </w:r>
      <w:r>
        <w:rPr>
          <w:rFonts w:ascii="Times New Roman"/>
          <w:b w:val="false"/>
          <w:i w:val="false"/>
          <w:color w:val="000000"/>
          <w:sz w:val="28"/>
        </w:rPr>
        <w:t xml:space="preserve"> – </w:t>
      </w:r>
      <w:r>
        <w:rPr>
          <w:rFonts w:ascii="Times New Roman"/>
          <w:b w:val="false"/>
          <w:i w:val="false"/>
          <w:color w:val="000000"/>
          <w:sz w:val="28"/>
        </w:rPr>
        <w:t>12-3</w:t>
      </w:r>
      <w:r>
        <w:rPr>
          <w:rFonts w:ascii="Times New Roman"/>
          <w:b w:val="false"/>
          <w:i w:val="false"/>
          <w:color w:val="000000"/>
          <w:sz w:val="28"/>
        </w:rPr>
        <w:t xml:space="preserve"> тармақтармен толықтырылсын:</w:t>
      </w:r>
      <w:r>
        <w:br/>
      </w:r>
      <w:r>
        <w:rPr>
          <w:rFonts w:ascii="Times New Roman"/>
          <w:b w:val="false"/>
          <w:i w:val="false"/>
          <w:color w:val="000000"/>
          <w:sz w:val="28"/>
        </w:rPr>
        <w:t>
</w:t>
      </w:r>
      <w:r>
        <w:rPr>
          <w:rFonts w:ascii="Times New Roman"/>
          <w:b w:val="false"/>
          <w:i w:val="false"/>
          <w:color w:val="000000"/>
          <w:sz w:val="28"/>
        </w:rPr>
        <w:t>
      «12-1. Аудандық бюджетте республикалық бюджеттен түсетін 212329 мың теңге нысаналы даму трансферттері берілгені ескерілсін:</w:t>
      </w:r>
      <w:r>
        <w:br/>
      </w:r>
      <w:r>
        <w:rPr>
          <w:rFonts w:ascii="Times New Roman"/>
          <w:b w:val="false"/>
          <w:i w:val="false"/>
          <w:color w:val="000000"/>
          <w:sz w:val="28"/>
        </w:rPr>
        <w:t>
</w:t>
      </w:r>
      <w:r>
        <w:rPr>
          <w:rFonts w:ascii="Times New Roman"/>
          <w:b w:val="false"/>
          <w:i w:val="false"/>
          <w:color w:val="000000"/>
          <w:sz w:val="28"/>
        </w:rPr>
        <w:t>
      оның ішінде:</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Тұрғын үй құрылысының 2008-2010 жылдарға арналған мемлекеттік бағдарламасына сәйкес мемлекеттік коммуналдық тұрғын үй қорының тұрғын үй құрылысына -195288 мың теңге; </w:t>
      </w:r>
      <w:r>
        <w:br/>
      </w:r>
      <w:r>
        <w:rPr>
          <w:rFonts w:ascii="Times New Roman"/>
          <w:b w:val="false"/>
          <w:i w:val="false"/>
          <w:color w:val="000000"/>
          <w:sz w:val="28"/>
        </w:rPr>
        <w:t>
</w:t>
      </w:r>
      <w:r>
        <w:rPr>
          <w:rFonts w:ascii="Times New Roman"/>
          <w:b w:val="false"/>
          <w:i w:val="false"/>
          <w:color w:val="000000"/>
          <w:sz w:val="28"/>
        </w:rPr>
        <w:t>
      Қазақстан Республикасындағы Тұрғын үй құрылысының 2008-2010 жылдарға арналған мемлекеттік бағдарламасына сәйкес инженерлік-коммуникациялық инфрақұрылымды дамытуға және жайластыруға -17041 мың теңге.</w:t>
      </w:r>
      <w:r>
        <w:br/>
      </w:r>
      <w:r>
        <w:rPr>
          <w:rFonts w:ascii="Times New Roman"/>
          <w:b w:val="false"/>
          <w:i w:val="false"/>
          <w:color w:val="000000"/>
          <w:sz w:val="28"/>
        </w:rPr>
        <w:t>
</w:t>
      </w:r>
      <w:r>
        <w:rPr>
          <w:rFonts w:ascii="Times New Roman"/>
          <w:b w:val="false"/>
          <w:i w:val="false"/>
          <w:color w:val="000000"/>
          <w:sz w:val="28"/>
        </w:rPr>
        <w:t>
      12-2. Аудандық бюджетте республикалық бюджеттен түсетін 20611,4 мың теңге ағымдағы нысаналы трансферттері берілгені ескерілсін:</w:t>
      </w:r>
      <w:r>
        <w:br/>
      </w:r>
      <w:r>
        <w:rPr>
          <w:rFonts w:ascii="Times New Roman"/>
          <w:b w:val="false"/>
          <w:i w:val="false"/>
          <w:color w:val="000000"/>
          <w:sz w:val="28"/>
        </w:rPr>
        <w:t>
</w:t>
      </w:r>
      <w:r>
        <w:rPr>
          <w:rFonts w:ascii="Times New Roman"/>
          <w:b w:val="false"/>
          <w:i w:val="false"/>
          <w:color w:val="000000"/>
          <w:sz w:val="28"/>
        </w:rPr>
        <w:t>
      оның ішінде:</w:t>
      </w:r>
      <w:r>
        <w:br/>
      </w:r>
      <w:r>
        <w:rPr>
          <w:rFonts w:ascii="Times New Roman"/>
          <w:b w:val="false"/>
          <w:i w:val="false"/>
          <w:color w:val="000000"/>
          <w:sz w:val="28"/>
        </w:rPr>
        <w:t>
</w:t>
      </w:r>
      <w:r>
        <w:rPr>
          <w:rFonts w:ascii="Times New Roman"/>
          <w:b w:val="false"/>
          <w:i w:val="false"/>
          <w:color w:val="000000"/>
          <w:sz w:val="28"/>
        </w:rPr>
        <w:t>
      ең төменгі күнкөріс деңгейінің өсуіне байланысты мемлекеттік атаулы әлеуметтік көмек төлеуге – 4311 мың теңге;</w:t>
      </w:r>
      <w:r>
        <w:br/>
      </w:r>
      <w:r>
        <w:rPr>
          <w:rFonts w:ascii="Times New Roman"/>
          <w:b w:val="false"/>
          <w:i w:val="false"/>
          <w:color w:val="000000"/>
          <w:sz w:val="28"/>
        </w:rPr>
        <w:t>
</w:t>
      </w:r>
      <w:r>
        <w:rPr>
          <w:rFonts w:ascii="Times New Roman"/>
          <w:b w:val="false"/>
          <w:i w:val="false"/>
          <w:color w:val="000000"/>
          <w:sz w:val="28"/>
        </w:rPr>
        <w:t>
      аз қамтылған отбасылардың 18 жасқа дейінгі балаларына мемлекеттік жәрдемақы төлеуге – 6771 мың теңге;</w:t>
      </w:r>
      <w:r>
        <w:br/>
      </w:r>
      <w:r>
        <w:rPr>
          <w:rFonts w:ascii="Times New Roman"/>
          <w:b w:val="false"/>
          <w:i w:val="false"/>
          <w:color w:val="000000"/>
          <w:sz w:val="28"/>
        </w:rPr>
        <w:t>
</w:t>
      </w:r>
      <w:r>
        <w:rPr>
          <w:rFonts w:ascii="Times New Roman"/>
          <w:b w:val="false"/>
          <w:i w:val="false"/>
          <w:color w:val="000000"/>
          <w:sz w:val="28"/>
        </w:rPr>
        <w:t xml:space="preserve">
      2005-2010 жылдарға арналған Қазақстан Республикасындағы білім беруді дамытудың мемлекеттік бағдарламасын жүзеге асыру мақсатында бастауыш, негізгі орта және жалпы орта білім беретін мемлекеттік мекемелерін физика, химия, биология кабинеттерін оқу жабдығымен </w:t>
      </w:r>
      <w:r>
        <w:br/>
      </w:r>
      <w:r>
        <w:rPr>
          <w:rFonts w:ascii="Times New Roman"/>
          <w:b w:val="false"/>
          <w:i w:val="false"/>
          <w:color w:val="000000"/>
          <w:sz w:val="28"/>
        </w:rPr>
        <w:t>
жарақтандыруға - 8193 мың теңге;</w:t>
      </w:r>
      <w:r>
        <w:br/>
      </w:r>
      <w:r>
        <w:rPr>
          <w:rFonts w:ascii="Times New Roman"/>
          <w:b w:val="false"/>
          <w:i w:val="false"/>
          <w:color w:val="000000"/>
          <w:sz w:val="28"/>
        </w:rPr>
        <w:t>
</w:t>
      </w:r>
      <w:r>
        <w:rPr>
          <w:rFonts w:ascii="Times New Roman"/>
          <w:b w:val="false"/>
          <w:i w:val="false"/>
          <w:color w:val="000000"/>
          <w:sz w:val="28"/>
        </w:rPr>
        <w:t>
      ауылдық елді мекендердің әлеуметтік сала мамандарын әлеуметтік қолдау шараларын іске асыру үшін -1336,4 мың теңге, оның ішінде:</w:t>
      </w:r>
      <w:r>
        <w:br/>
      </w:r>
      <w:r>
        <w:rPr>
          <w:rFonts w:ascii="Times New Roman"/>
          <w:b w:val="false"/>
          <w:i w:val="false"/>
          <w:color w:val="000000"/>
          <w:sz w:val="28"/>
        </w:rPr>
        <w:t>
</w:t>
      </w:r>
      <w:r>
        <w:rPr>
          <w:rFonts w:ascii="Times New Roman"/>
          <w:b w:val="false"/>
          <w:i w:val="false"/>
          <w:color w:val="000000"/>
          <w:sz w:val="28"/>
        </w:rPr>
        <w:t>
      білім беру мамандарына-891 мың теңге;</w:t>
      </w:r>
      <w:r>
        <w:br/>
      </w:r>
      <w:r>
        <w:rPr>
          <w:rFonts w:ascii="Times New Roman"/>
          <w:b w:val="false"/>
          <w:i w:val="false"/>
          <w:color w:val="000000"/>
          <w:sz w:val="28"/>
        </w:rPr>
        <w:t>
</w:t>
      </w:r>
      <w:r>
        <w:rPr>
          <w:rFonts w:ascii="Times New Roman"/>
          <w:b w:val="false"/>
          <w:i w:val="false"/>
          <w:color w:val="000000"/>
          <w:sz w:val="28"/>
        </w:rPr>
        <w:t>
      әлеуметтік сала мамандарына- 89 мың теңге;</w:t>
      </w:r>
      <w:r>
        <w:br/>
      </w:r>
      <w:r>
        <w:rPr>
          <w:rFonts w:ascii="Times New Roman"/>
          <w:b w:val="false"/>
          <w:i w:val="false"/>
          <w:color w:val="000000"/>
          <w:sz w:val="28"/>
        </w:rPr>
        <w:t>
</w:t>
      </w:r>
      <w:r>
        <w:rPr>
          <w:rFonts w:ascii="Times New Roman"/>
          <w:b w:val="false"/>
          <w:i w:val="false"/>
          <w:color w:val="000000"/>
          <w:sz w:val="28"/>
        </w:rPr>
        <w:t>
      спорт мамандарына – 356,4 мың теңге.</w:t>
      </w:r>
      <w:r>
        <w:br/>
      </w:r>
      <w:r>
        <w:rPr>
          <w:rFonts w:ascii="Times New Roman"/>
          <w:b w:val="false"/>
          <w:i w:val="false"/>
          <w:color w:val="000000"/>
          <w:sz w:val="28"/>
        </w:rPr>
        <w:t>
</w:t>
      </w:r>
      <w:r>
        <w:rPr>
          <w:rFonts w:ascii="Times New Roman"/>
          <w:b w:val="false"/>
          <w:i w:val="false"/>
          <w:color w:val="000000"/>
          <w:sz w:val="28"/>
        </w:rPr>
        <w:t>
      12-3. «Жылдың басынан қалған 3114,9 мың теңге көлемінде бюджет қаржысының бос қалдығы № 4 қосымшаға сәйкес бөлінсін».</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 2</w:t>
      </w:r>
      <w:r>
        <w:rPr>
          <w:rFonts w:ascii="Times New Roman"/>
          <w:b w:val="false"/>
          <w:i w:val="false"/>
          <w:color w:val="000000"/>
          <w:sz w:val="28"/>
        </w:rPr>
        <w:t xml:space="preserve">, </w:t>
      </w:r>
      <w:r>
        <w:rPr>
          <w:rFonts w:ascii="Times New Roman"/>
          <w:b w:val="false"/>
          <w:i w:val="false"/>
          <w:color w:val="000000"/>
          <w:sz w:val="28"/>
        </w:rPr>
        <w:t>4 қосымшалар</w:t>
      </w:r>
      <w:r>
        <w:rPr>
          <w:rFonts w:ascii="Times New Roman"/>
          <w:b w:val="false"/>
          <w:i w:val="false"/>
          <w:color w:val="000000"/>
          <w:sz w:val="28"/>
        </w:rPr>
        <w:t xml:space="preserve"> осы шешімнің </w:t>
      </w:r>
      <w:r>
        <w:rPr>
          <w:rFonts w:ascii="Times New Roman"/>
          <w:b w:val="false"/>
          <w:i w:val="false"/>
          <w:color w:val="000000"/>
          <w:sz w:val="28"/>
        </w:rPr>
        <w:t>№ 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w:t>
      </w:r>
      <w:r>
        <w:br/>
      </w:r>
      <w:r>
        <w:rPr>
          <w:rFonts w:ascii="Times New Roman"/>
          <w:b w:val="false"/>
          <w:i w:val="false"/>
          <w:color w:val="000000"/>
          <w:sz w:val="28"/>
        </w:rPr>
        <w:t xml:space="preserve">
жаңа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2. Осы шешім 2009 жылғы 1 қаңтардан бастап қолданысқа енгізіледі. </w:t>
      </w:r>
    </w:p>
    <w:bookmarkEnd w:id="1"/>
    <w:p>
      <w:pPr>
        <w:spacing w:after="0"/>
        <w:ind w:left="0"/>
        <w:jc w:val="both"/>
      </w:pPr>
      <w:r>
        <w:rPr>
          <w:rFonts w:ascii="Times New Roman"/>
          <w:b w:val="false"/>
          <w:i/>
          <w:color w:val="000000"/>
          <w:sz w:val="28"/>
        </w:rPr>
        <w:t xml:space="preserve">      Сессия төрағасы, </w:t>
      </w:r>
      <w:r>
        <w:br/>
      </w:r>
      <w:r>
        <w:rPr>
          <w:rFonts w:ascii="Times New Roman"/>
          <w:b w:val="false"/>
          <w:i w:val="false"/>
          <w:color w:val="000000"/>
          <w:sz w:val="28"/>
        </w:rPr>
        <w:t>
</w:t>
      </w:r>
      <w:r>
        <w:rPr>
          <w:rFonts w:ascii="Times New Roman"/>
          <w:b w:val="false"/>
          <w:i/>
          <w:color w:val="000000"/>
          <w:sz w:val="28"/>
        </w:rPr>
        <w:t>      аудандық мәслихат хатшысы              Н.Қ. Бейсенов</w:t>
      </w:r>
    </w:p>
    <w:bookmarkStart w:name="z9" w:id="2"/>
    <w:p>
      <w:pPr>
        <w:spacing w:after="0"/>
        <w:ind w:left="0"/>
        <w:jc w:val="both"/>
      </w:pPr>
      <w:r>
        <w:rPr>
          <w:rFonts w:ascii="Times New Roman"/>
          <w:b w:val="false"/>
          <w:i w:val="false"/>
          <w:color w:val="000000"/>
          <w:sz w:val="28"/>
        </w:rPr>
        <w:t xml:space="preserve">
 Зайсан аудандық мәслихатының </w:t>
      </w:r>
      <w:r>
        <w:br/>
      </w:r>
      <w:r>
        <w:rPr>
          <w:rFonts w:ascii="Times New Roman"/>
          <w:b w:val="false"/>
          <w:i w:val="false"/>
          <w:color w:val="000000"/>
          <w:sz w:val="28"/>
        </w:rPr>
        <w:t xml:space="preserve">
2009 жылғы 12 ақпандағы    </w:t>
      </w:r>
      <w:r>
        <w:br/>
      </w:r>
      <w:r>
        <w:rPr>
          <w:rFonts w:ascii="Times New Roman"/>
          <w:b w:val="false"/>
          <w:i w:val="false"/>
          <w:color w:val="000000"/>
          <w:sz w:val="28"/>
        </w:rPr>
        <w:t xml:space="preserve">
№ 12-1 шешіміне 1 қосымша  </w:t>
      </w:r>
    </w:p>
    <w:bookmarkEnd w:id="2"/>
    <w:p>
      <w:pPr>
        <w:spacing w:after="0"/>
        <w:ind w:left="0"/>
        <w:jc w:val="both"/>
      </w:pPr>
      <w:r>
        <w:rPr>
          <w:rFonts w:ascii="Times New Roman"/>
          <w:b w:val="false"/>
          <w:i w:val="false"/>
          <w:color w:val="000000"/>
          <w:sz w:val="28"/>
        </w:rPr>
        <w:t xml:space="preserve">Зайсан аудандық мәслихатының </w:t>
      </w:r>
      <w:r>
        <w:br/>
      </w:r>
      <w:r>
        <w:rPr>
          <w:rFonts w:ascii="Times New Roman"/>
          <w:b w:val="false"/>
          <w:i w:val="false"/>
          <w:color w:val="000000"/>
          <w:sz w:val="28"/>
        </w:rPr>
        <w:t xml:space="preserve">
2008 жылғы 23 желтоқсандағы </w:t>
      </w:r>
      <w:r>
        <w:br/>
      </w:r>
      <w:r>
        <w:rPr>
          <w:rFonts w:ascii="Times New Roman"/>
          <w:b w:val="false"/>
          <w:i w:val="false"/>
          <w:color w:val="000000"/>
          <w:sz w:val="28"/>
        </w:rPr>
        <w:t xml:space="preserve">
№ 10-1 шешіміне 1 қосымша  </w:t>
      </w:r>
    </w:p>
    <w:bookmarkStart w:name="z82" w:id="3"/>
    <w:p>
      <w:pPr>
        <w:spacing w:after="0"/>
        <w:ind w:left="0"/>
        <w:jc w:val="left"/>
      </w:pPr>
      <w:r>
        <w:rPr>
          <w:rFonts w:ascii="Times New Roman"/>
          <w:b/>
          <w:i w:val="false"/>
          <w:color w:val="000000"/>
        </w:rPr>
        <w:t xml:space="preserve"> 
2009 жылға арналған аудандық бюджет</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573"/>
        <w:gridCol w:w="573"/>
        <w:gridCol w:w="573"/>
        <w:gridCol w:w="7553"/>
        <w:gridCol w:w="2433"/>
      </w:tblGrid>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атаулары</w:t>
            </w:r>
          </w:p>
        </w:tc>
        <w:tc>
          <w:tcPr>
            <w:tcW w:w="0" w:type="auto"/>
            <w:vMerge/>
            <w:tcBorders>
              <w:top w:val="nil"/>
              <w:left w:val="single" w:color="cfcfcf" w:sz="5"/>
              <w:bottom w:val="single" w:color="cfcfcf" w:sz="5"/>
              <w:right w:val="single" w:color="cfcfcf" w:sz="5"/>
            </w:tcBorders>
          </w:tcP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1932615,4</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348800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121299</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 табыс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121299</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93237</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119576</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салық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119576</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119576</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99165</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Мүлiкке салынатын салықтар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75553</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74600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7376</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құралдарына салынатын салық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Бірыңғай жер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6445</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 және (немесе) оған уәкілеттігі бар мемлекеттік органдардың немесе лауазымды адамдардың құжаттар бергені үшін алынатын міндетті төлемдер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баж</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w:t>
            </w:r>
          </w:p>
        </w:tc>
      </w:tr>
      <w:tr>
        <w:trPr>
          <w:trHeight w:val="21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9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7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Аңшы куәлігін бергенi және оны жыл сайын тіркегені үшiн мемлекеттік баж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16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мүлікті жалға беруден түсетін кірістер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да салықтық емес түсiмдер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Жерді сату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1576615,4</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1576615,4</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бюджеттен түсетін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1576615,4</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133638,4</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212329</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1230648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13"/>
        <w:gridCol w:w="753"/>
        <w:gridCol w:w="508"/>
        <w:gridCol w:w="793"/>
        <w:gridCol w:w="6613"/>
        <w:gridCol w:w="2433"/>
      </w:tblGrid>
      <w:tr>
        <w:trPr>
          <w:trHeight w:val="3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1900513,3</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133909</w:t>
            </w:r>
          </w:p>
        </w:tc>
      </w:tr>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117113</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11238</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11238</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10518</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Депутаттық қызмет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40371</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40371</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39526</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65504</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65504</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63537</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7674</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7674</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6092</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Жергілікті органдардың аппараттары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6062</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9122</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9122</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9122</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Жергілікті органдардың аппараттары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8618</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 материалдық-техникалық жарақтандыру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5048</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4100</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міндетін атқару шеңберіндегі іс-шаралар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жөніндегі жұмыстарды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948</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 сот, қылмыстық-атқару қызметі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2550</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2550</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1073703,9</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30779</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30779</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ұйымдарынің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30779</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1022191,9</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1022191,9</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1000764,9</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Мектеп-интернаттар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118798</w:t>
            </w:r>
          </w:p>
        </w:tc>
      </w:tr>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 мектептер, гимназиялар, лицейлер, бейіндік мектептер, мектеп-балабақшалар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881966,9</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21427</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20733</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20733</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Жергілікті органдардың аппараттары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4033</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14642</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Жергілікті бюджет қаражаты есебінен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әлеуметтік қамсыздандыру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154118</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139675</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13319</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13319</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126356</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14700</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жұмыстар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Жұмыссыздарды кәсіптік даярлау және қайта даярлау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Халықты жұмыспен қамту саласында азаматтарды әлеуметтік қорғау жөніндегі қосымша шаралар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 бойынша әлеуметтік көмек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18311</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бюджеттен берілетін трансферттер есебiнен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Жергілікті бюджет қаражаты есебінен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37310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3184</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46916</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бюджеттен берілетін трансферттер есебiнен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6771</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Жергілікті бюджет қаражаты есебінен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40145</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2774</w:t>
            </w:r>
          </w:p>
        </w:tc>
      </w:tr>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14443</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14443</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13315</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Жергілікті органдардың аппараттары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13136</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 материалдық-техникалық жарақтандыру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r>
      <w:tr>
        <w:trPr>
          <w:trHeight w:val="6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308335</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215129</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Жергілікті бюджет қаражаты есебінен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212329</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195288</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бюджеттен берілетін трансферттер есебiнен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195288</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17041</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бюджеттен берілетін трансферттер есебiнен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17041</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64148</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30526</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30526</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33622</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33622</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Жергілікті бюджет қаражаты есебінен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33622</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29058</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29058</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14693</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6065</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71524,4</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35367</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35367</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35367</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Спорт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13252</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5765</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7487</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7487</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Жергілікті бюджет қаражаты есебінен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7487</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11277</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8277</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8127</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Газеттер мен журналдар арқылы мемлекеттік ақпараттық саясат жүргізу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кеңістік ұйымдастыру жөніндегі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11628,4</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Жергілікті органдардың аппараттары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5569</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бөлімінің қызметін қамтамасыз ету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4919</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Жергілікті органдардың аппараттары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3376,4</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Жергілікті органдардың аппараттары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2961</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356,4</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18007</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6604</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шаруашылық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6604</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6604</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Жергілікті органдардың аппараттары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6417</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 материалдық-техникалық жарақтандыру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11403</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11403</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4603</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Жергілікті органдардың аппараттары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4603</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9435</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9435</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Жергілікті органдардың аппараттары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4581</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4581</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Жергілікті органдардың аппараттары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4581</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108300</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103300</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59000</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59000</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Жергілікті бюджет қаражаты есебінен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59000</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44300</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44300</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Жергілікті бюджет қаражаты есебінен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44300</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 саласындағы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5000</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15583</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3816</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3816</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3616</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Жергілікті органдардың аппараттары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3513</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11767</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6472</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6472</w:t>
            </w:r>
          </w:p>
        </w:tc>
      </w:tr>
      <w:tr>
        <w:trPr>
          <w:trHeight w:val="7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5295</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5295</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Жергілікті органдардың аппараттары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5061</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органдардың материалдық-техникалық жарақтандыру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несиелендіру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операциялар бойынша сальдо</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35217</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35217</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35217</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35217</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35217</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35217</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(профицит)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-3114,9</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қаржыландыру(профицитті пайдалану)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3114,9</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жылының басындағы бюджет қаражаттарының бос қалдықтарын пайдалану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3114,9</w:t>
            </w:r>
          </w:p>
        </w:tc>
      </w:tr>
    </w:tbl>
    <w:p>
      <w:pPr>
        <w:spacing w:after="0"/>
        <w:ind w:left="0"/>
        <w:jc w:val="both"/>
      </w:pPr>
      <w:r>
        <w:rPr>
          <w:rFonts w:ascii="Times New Roman"/>
          <w:b w:val="false"/>
          <w:i/>
          <w:color w:val="000000"/>
          <w:sz w:val="28"/>
        </w:rPr>
        <w:t>      Аудандық мәслихат хатшысы              Н.Қ. Бейсенов</w:t>
      </w:r>
    </w:p>
    <w:bookmarkStart w:name="z10" w:id="4"/>
    <w:p>
      <w:pPr>
        <w:spacing w:after="0"/>
        <w:ind w:left="0"/>
        <w:jc w:val="both"/>
      </w:pPr>
      <w:r>
        <w:rPr>
          <w:rFonts w:ascii="Times New Roman"/>
          <w:b w:val="false"/>
          <w:i w:val="false"/>
          <w:color w:val="000000"/>
          <w:sz w:val="28"/>
        </w:rPr>
        <w:t xml:space="preserve">
Зайсан аудандық мәслихатының </w:t>
      </w:r>
      <w:r>
        <w:br/>
      </w:r>
      <w:r>
        <w:rPr>
          <w:rFonts w:ascii="Times New Roman"/>
          <w:b w:val="false"/>
          <w:i w:val="false"/>
          <w:color w:val="000000"/>
          <w:sz w:val="28"/>
        </w:rPr>
        <w:t xml:space="preserve">
2009 жылғы 12 ақпандағы   </w:t>
      </w:r>
      <w:r>
        <w:br/>
      </w:r>
      <w:r>
        <w:rPr>
          <w:rFonts w:ascii="Times New Roman"/>
          <w:b w:val="false"/>
          <w:i w:val="false"/>
          <w:color w:val="000000"/>
          <w:sz w:val="28"/>
        </w:rPr>
        <w:t xml:space="preserve">
№ 12-1 шешіміне 2 қосымша  </w:t>
      </w:r>
    </w:p>
    <w:bookmarkEnd w:id="4"/>
    <w:p>
      <w:pPr>
        <w:spacing w:after="0"/>
        <w:ind w:left="0"/>
        <w:jc w:val="both"/>
      </w:pPr>
      <w:r>
        <w:rPr>
          <w:rFonts w:ascii="Times New Roman"/>
          <w:b w:val="false"/>
          <w:i w:val="false"/>
          <w:color w:val="000000"/>
          <w:sz w:val="28"/>
        </w:rPr>
        <w:t>Зайсан аудандық мәслихатының</w:t>
      </w:r>
      <w:r>
        <w:br/>
      </w:r>
      <w:r>
        <w:rPr>
          <w:rFonts w:ascii="Times New Roman"/>
          <w:b w:val="false"/>
          <w:i w:val="false"/>
          <w:color w:val="000000"/>
          <w:sz w:val="28"/>
        </w:rPr>
        <w:t xml:space="preserve">
2008 жылғы 23 желтоқсандағы </w:t>
      </w:r>
      <w:r>
        <w:br/>
      </w:r>
      <w:r>
        <w:rPr>
          <w:rFonts w:ascii="Times New Roman"/>
          <w:b w:val="false"/>
          <w:i w:val="false"/>
          <w:color w:val="000000"/>
          <w:sz w:val="28"/>
        </w:rPr>
        <w:t>
№ 10-1 шешіміне 2 қосымша</w:t>
      </w:r>
    </w:p>
    <w:bookmarkStart w:name="z83" w:id="5"/>
    <w:p>
      <w:pPr>
        <w:spacing w:after="0"/>
        <w:ind w:left="0"/>
        <w:jc w:val="left"/>
      </w:pPr>
      <w:r>
        <w:rPr>
          <w:rFonts w:ascii="Times New Roman"/>
          <w:b/>
          <w:i w:val="false"/>
          <w:color w:val="000000"/>
        </w:rPr>
        <w:t xml:space="preserve"> 
Аудан бюджетінің 2009 жылға арналған бюджеттік даму бағдарламалар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833"/>
        <w:gridCol w:w="833"/>
        <w:gridCol w:w="833"/>
        <w:gridCol w:w="8413"/>
      </w:tblGrid>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әкiмшiсi</w:t>
            </w:r>
          </w:p>
        </w:tc>
      </w:tr>
      <w:tr>
        <w:trPr>
          <w:trHeight w:val="4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2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2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w:t>
            </w:r>
          </w:p>
        </w:tc>
      </w:tr>
      <w:tr>
        <w:trPr>
          <w:trHeight w:val="2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r>
      <w:tr>
        <w:trPr>
          <w:trHeight w:val="2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r>
      <w:tr>
        <w:trPr>
          <w:trHeight w:val="2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r>
      <w:tr>
        <w:trPr>
          <w:trHeight w:val="2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r>
      <w:tr>
        <w:trPr>
          <w:trHeight w:val="2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Спорт </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r>
      <w:tr>
        <w:trPr>
          <w:trHeight w:val="2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r>
      <w:tr>
        <w:trPr>
          <w:trHeight w:val="2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p>
      <w:pPr>
        <w:spacing w:after="0"/>
        <w:ind w:left="0"/>
        <w:jc w:val="both"/>
      </w:pPr>
      <w:r>
        <w:rPr>
          <w:rFonts w:ascii="Times New Roman"/>
          <w:b w:val="false"/>
          <w:i/>
          <w:color w:val="000000"/>
          <w:sz w:val="28"/>
        </w:rPr>
        <w:t>      Аудандық мәслихат хатшысы           Н.Қ. Бейсенов</w:t>
      </w:r>
    </w:p>
    <w:bookmarkStart w:name="z11" w:id="6"/>
    <w:p>
      <w:pPr>
        <w:spacing w:after="0"/>
        <w:ind w:left="0"/>
        <w:jc w:val="both"/>
      </w:pPr>
      <w:r>
        <w:rPr>
          <w:rFonts w:ascii="Times New Roman"/>
          <w:b w:val="false"/>
          <w:i w:val="false"/>
          <w:color w:val="000000"/>
          <w:sz w:val="28"/>
        </w:rPr>
        <w:t xml:space="preserve">
Зайсан аудандық мәслихатының </w:t>
      </w:r>
      <w:r>
        <w:br/>
      </w:r>
      <w:r>
        <w:rPr>
          <w:rFonts w:ascii="Times New Roman"/>
          <w:b w:val="false"/>
          <w:i w:val="false"/>
          <w:color w:val="000000"/>
          <w:sz w:val="28"/>
        </w:rPr>
        <w:t xml:space="preserve">
2009 жылғы 12 ақпандағы   </w:t>
      </w:r>
      <w:r>
        <w:br/>
      </w:r>
      <w:r>
        <w:rPr>
          <w:rFonts w:ascii="Times New Roman"/>
          <w:b w:val="false"/>
          <w:i w:val="false"/>
          <w:color w:val="000000"/>
          <w:sz w:val="28"/>
        </w:rPr>
        <w:t xml:space="preserve">
№ 12-1 шешіміне 3 қосымша  </w:t>
      </w:r>
    </w:p>
    <w:bookmarkEnd w:id="6"/>
    <w:p>
      <w:pPr>
        <w:spacing w:after="0"/>
        <w:ind w:left="0"/>
        <w:jc w:val="both"/>
      </w:pPr>
      <w:r>
        <w:rPr>
          <w:rFonts w:ascii="Times New Roman"/>
          <w:b w:val="false"/>
          <w:i w:val="false"/>
          <w:color w:val="000000"/>
          <w:sz w:val="28"/>
        </w:rPr>
        <w:t xml:space="preserve">Зайсан аудандық мәслихатының </w:t>
      </w:r>
      <w:r>
        <w:br/>
      </w:r>
      <w:r>
        <w:rPr>
          <w:rFonts w:ascii="Times New Roman"/>
          <w:b w:val="false"/>
          <w:i w:val="false"/>
          <w:color w:val="000000"/>
          <w:sz w:val="28"/>
        </w:rPr>
        <w:t xml:space="preserve">
2008 жылғы 23 желтоқсандағы </w:t>
      </w:r>
      <w:r>
        <w:br/>
      </w:r>
      <w:r>
        <w:rPr>
          <w:rFonts w:ascii="Times New Roman"/>
          <w:b w:val="false"/>
          <w:i w:val="false"/>
          <w:color w:val="000000"/>
          <w:sz w:val="28"/>
        </w:rPr>
        <w:t xml:space="preserve">
№ 10-1 шешіміне 4 қосымша  </w:t>
      </w:r>
    </w:p>
    <w:bookmarkStart w:name="z84" w:id="7"/>
    <w:p>
      <w:pPr>
        <w:spacing w:after="0"/>
        <w:ind w:left="0"/>
        <w:jc w:val="left"/>
      </w:pPr>
      <w:r>
        <w:rPr>
          <w:rFonts w:ascii="Times New Roman"/>
          <w:b/>
          <w:i w:val="false"/>
          <w:color w:val="000000"/>
        </w:rPr>
        <w:t xml:space="preserve"> 
Аудандық маңызы бар қала, ауылдық округтің </w:t>
      </w:r>
      <w:r>
        <w:br/>
      </w:r>
      <w:r>
        <w:rPr>
          <w:rFonts w:ascii="Times New Roman"/>
          <w:b/>
          <w:i w:val="false"/>
          <w:color w:val="000000"/>
        </w:rPr>
        <w:t>
бюджеттік бағдарламалары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1264"/>
        <w:gridCol w:w="1232"/>
        <w:gridCol w:w="1200"/>
        <w:gridCol w:w="1184"/>
        <w:gridCol w:w="1280"/>
        <w:gridCol w:w="1200"/>
        <w:gridCol w:w="1248"/>
        <w:gridCol w:w="1216"/>
        <w:gridCol w:w="1328"/>
      </w:tblGrid>
      <w:tr>
        <w:trPr>
          <w:trHeight w:val="19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69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ауыл округ әкімдерінің атауы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85"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001003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001007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001009</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003000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008000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009000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011000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013015</w:t>
            </w:r>
          </w:p>
        </w:tc>
      </w:tr>
      <w:tr>
        <w:trPr>
          <w:trHeight w:val="24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6099</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59000</w:t>
            </w:r>
          </w:p>
        </w:tc>
      </w:tr>
      <w:tr>
        <w:trPr>
          <w:trHeight w:val="24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Айнабұлақ әкімі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Біржан әкімі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Дайыр әкімі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әкімі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әкімі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Кенсай әкімі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Сартерек әкімі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Шілікті әкімі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63537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13319</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14693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6065</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8100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59000</w:t>
            </w:r>
          </w:p>
        </w:tc>
      </w:tr>
    </w:tbl>
    <w:p>
      <w:pPr>
        <w:spacing w:after="0"/>
        <w:ind w:left="0"/>
        <w:jc w:val="both"/>
      </w:pPr>
      <w:r>
        <w:rPr>
          <w:rFonts w:ascii="Times New Roman"/>
          <w:b w:val="false"/>
          <w:i/>
          <w:color w:val="000000"/>
          <w:sz w:val="28"/>
        </w:rPr>
        <w:t>      Аудандық мәслихат хатшысы                   Н.Қ. Бейсенов</w:t>
      </w:r>
    </w:p>
    <w:bookmarkStart w:name="z12" w:id="8"/>
    <w:p>
      <w:pPr>
        <w:spacing w:after="0"/>
        <w:ind w:left="0"/>
        <w:jc w:val="both"/>
      </w:pPr>
      <w:r>
        <w:rPr>
          <w:rFonts w:ascii="Times New Roman"/>
          <w:b w:val="false"/>
          <w:i w:val="false"/>
          <w:color w:val="000000"/>
          <w:sz w:val="28"/>
        </w:rPr>
        <w:t xml:space="preserve">
Зайсан аудандық мәслихатының </w:t>
      </w:r>
      <w:r>
        <w:br/>
      </w:r>
      <w:r>
        <w:rPr>
          <w:rFonts w:ascii="Times New Roman"/>
          <w:b w:val="false"/>
          <w:i w:val="false"/>
          <w:color w:val="000000"/>
          <w:sz w:val="28"/>
        </w:rPr>
        <w:t xml:space="preserve">
2009 жылғы 12 ақпандағы   </w:t>
      </w:r>
      <w:r>
        <w:br/>
      </w:r>
      <w:r>
        <w:rPr>
          <w:rFonts w:ascii="Times New Roman"/>
          <w:b w:val="false"/>
          <w:i w:val="false"/>
          <w:color w:val="000000"/>
          <w:sz w:val="28"/>
        </w:rPr>
        <w:t xml:space="preserve">
№ 12-1 шешіміне 4 қосымша </w:t>
      </w:r>
    </w:p>
    <w:bookmarkEnd w:id="8"/>
    <w:bookmarkStart w:name="z85" w:id="9"/>
    <w:p>
      <w:pPr>
        <w:spacing w:after="0"/>
        <w:ind w:left="0"/>
        <w:jc w:val="left"/>
      </w:pPr>
      <w:r>
        <w:rPr>
          <w:rFonts w:ascii="Times New Roman"/>
          <w:b/>
          <w:i w:val="false"/>
          <w:color w:val="000000"/>
        </w:rPr>
        <w:t xml:space="preserve"> 
Қаржы жылының басындағы бюджет қаражатының </w:t>
      </w:r>
      <w:r>
        <w:br/>
      </w:r>
      <w:r>
        <w:rPr>
          <w:rFonts w:ascii="Times New Roman"/>
          <w:b/>
          <w:i w:val="false"/>
          <w:color w:val="000000"/>
        </w:rPr>
        <w:t>
бос қалдықтарын бөлу</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711"/>
        <w:gridCol w:w="734"/>
        <w:gridCol w:w="712"/>
        <w:gridCol w:w="734"/>
        <w:gridCol w:w="7871"/>
        <w:gridCol w:w="1607"/>
      </w:tblGrid>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4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3114,9</w:t>
            </w:r>
          </w:p>
        </w:tc>
      </w:tr>
      <w:tr>
        <w:trPr>
          <w:trHeight w:val="25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3114,9</w:t>
            </w:r>
          </w:p>
        </w:tc>
      </w:tr>
      <w:tr>
        <w:trPr>
          <w:trHeight w:val="24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3114,9</w:t>
            </w:r>
          </w:p>
        </w:tc>
      </w:tr>
      <w:tr>
        <w:trPr>
          <w:trHeight w:val="24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3114,9</w:t>
            </w:r>
          </w:p>
        </w:tc>
      </w:tr>
      <w:tr>
        <w:trPr>
          <w:trHeight w:val="60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 мектептер, гимназиялар, лицейлер, бейіндік мектептер, мектеп-балабақшалар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3114,9</w:t>
            </w:r>
          </w:p>
        </w:tc>
      </w:tr>
      <w:tr>
        <w:trPr>
          <w:trHeight w:val="24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3114,9</w:t>
            </w:r>
          </w:p>
        </w:tc>
      </w:tr>
    </w:tbl>
    <w:p>
      <w:pPr>
        <w:spacing w:after="0"/>
        <w:ind w:left="0"/>
        <w:jc w:val="both"/>
      </w:pPr>
      <w:r>
        <w:rPr>
          <w:rFonts w:ascii="Times New Roman"/>
          <w:b w:val="false"/>
          <w:i/>
          <w:color w:val="000000"/>
          <w:sz w:val="28"/>
        </w:rPr>
        <w:t>      Аудандық мәслихат хатшысы                 Н.Қ. Бейсенов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