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6f7c" w14:textId="5ea6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29 желтоқсандағы № 9/2-IV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2009 жылғы 24 қарашадағы N 16/2-IV шешімі. Шығыс Қазақстан облысы Әділет департаментінің Жарма аудандық әділет басқармасында 2009 жылғы 30 қарашада N 5-10-91 тіркелді. Қабылданған мерзімінің бітуіне байланысты күші жойылды - Жарма аудандық мәслихатының 2010 жылғы 05 ақпандағы № 29/4-15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(Жарма аудандық мәслихатының 2010.02.05 № 29/4-15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№ 95-IV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«2009-2011 жылдарға арналған республикалық бюджет туралы» Қазақстан Республикасының Заңына өзгерістер енгізу туралы» 2009 жылғы 11 қарашадағы № 198-IV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 жылға арналған облыстық бюджет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2009 жылғы 21 қарашадағы № 16/218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Жарма аудандық мәслихатының 2008 жылғы 29 желтоқсандағы № 9/2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5-10-73, «Рауан-Восход» газетінің 2009 жылғы № 3, 4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2 466 464,1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622 303,0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1 841 464,1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- 1 482 256,0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359 208,1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- 2 471 795,6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(профицит) тапшылығы – 5331,5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(профицитті пайдалану) – -5331,5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республикалық ағымды нысаналы трансферттер есебінен бастауыш, негізгі орта және жалпы орта білім беретін мемлекеттік мекемелердегі физика, химия, биология кабинеттерін оқу жабдығымен жарақтандырудағы «12291» сандары «11430»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мемлекеттік жүйесіне оқытудың жаңа технологияларын енгізудегі «12367» сандары «11766»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4-3) тармақшадағы республикалық ағымды нысаналы трансферттер есебінен: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денсаулық сақтау саласының және білім бөлімі мамандарына әлеуметтік қолдау шараларын іске асырудағы «2922,3» сандары «2546,1»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 А. Өзбеков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 Д. Садықов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Жарма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16/2-IV сессиясының шешіміне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81"/>
        <w:gridCol w:w="662"/>
        <w:gridCol w:w="683"/>
        <w:gridCol w:w="9087"/>
        <w:gridCol w:w="2024"/>
      </w:tblGrid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2466464,1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622303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120877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өндіретін бензин (авиациялық бензинді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сататын,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өндіретін дизель отыны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бөлшек саудада өткізетін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қоспағанда), сондай-ақ өзінің өндірістің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 бензин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19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шетел соттары мен төрелік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 шешімдері бойынша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парақтарын,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(төлнұсқаларын)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13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туу, неке, некені бұзу, өлуі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актілердің жазбаларын өзгерту,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толықтыру, түзету мен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беретін 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енгізгені үшін алынатын 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Тракторшы-машинисттің куәлігі берілген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ақшаның түсімі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қатысты лицензиялық тәртіп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казиноның, тотализаторлардың және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бизнесінің лицензиясының қызметінен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қойылған кірістер түсімі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дебиторлық, депоненттік берешегінің түсімі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қызметінен алынған кірістердің түсуі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1841464,1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1841464,1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1841464,1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353325,1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17"/>
        <w:gridCol w:w="778"/>
        <w:gridCol w:w="858"/>
        <w:gridCol w:w="898"/>
        <w:gridCol w:w="7824"/>
        <w:gridCol w:w="2047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2471795,6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231057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206972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қала,кент,ауыл,ауылдық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137576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134561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жөніндегі іс-шаралар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бойынша жабдықтар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пайдалану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1387633,4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 және оқыту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1313679,4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1313679,4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1263069,4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1235013,4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38844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60499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жеткiзу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190791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</w:tc>
      </w:tr>
      <w:tr>
        <w:trPr>
          <w:trHeight w:val="9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тұрғын-үй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54763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54763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9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25828,1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10290,1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2546,1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</w:tr>
      <w:tr>
        <w:trPr>
          <w:trHeight w:val="7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(облыстық)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 әзірлеу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</w:p>
        </w:tc>
      </w:tr>
      <w:tr>
        <w:trPr>
          <w:trHeight w:val="5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348398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348398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347448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245959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101489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міндеттемелерді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жасау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IU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активтермен 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UII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 қаржыландыру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"Жарма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бөлімі"ММ-нің бастығы                       Н. Сейтказина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