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9192" w14:textId="cf89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2009 жылғы 20 қазандағы N 15/8-IV шешімі. Шығыс Қазақстан облысы Әділет департаментінің Жарма ауданының әділет басқармасында 2009 жылғы 17 қарашада N 5-10-89 тіркелді. Күші жойылды - Жарма аудандық мәслихатының 2012 жылғы 05 маусымдағы N 3/32-V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Жарма аудандық мәслихатының 2012.06.05 N 3/32-V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99-ІV «Салық және бюджетке төленетін басқа да міндетті төлемдер туралы» Кодексінің 422 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аумағында тіркелген салықтың базалық ставкаларының мөлшері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Б. Төлеутаев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Д. Садықов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15/8-ІV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аумағындағы тіркелген салықтың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ставкаларының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6854"/>
        <w:gridCol w:w="4823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көрсеткіштерімен)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ақшасыз ұтыс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компьютер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тіркелген салықтың базалық ставкаларының мөлшері салық салу объектісінің бір бірлігіне бір айға белгіленсін.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