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b6c7" w14:textId="eaab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Жарма, Суықбұлақ кенттерінің шектерін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2009 жылғы 14 қазандағы N 308 қаулысы, Шығыс Қазақстан облысы Жарма аудандық мәслихатының 2009 жылғы 20 қазандағы N 15/5-IV шешімі. Шығыс Қазақстан облысы Әділет департаментінің Жарма аудандық әділет басқармасында 2009 жылғы 11 қарашада N 5-10-88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«Қазақстан Республикасының Жер Кодексінің» 108 бабы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>және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 аталған елді мекендердің шектері жобалардың сызбаларына сәйкес, босалқы жер қорынан жер телімдерін қосу арқылы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Жарма кентінің шегіне босалқы жер қорынан жалпы алаңы 13505,19 га жерлер қосылып, жалпы көлемі 19159,53 га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Суықбұлақ кентінің шегіне босалқы жер қорынан жалпы алаңы 11339,65 га жерлер қосылып, жалпы көлемі 15056,52 га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686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 Б. Төлеутаев</w:t>
            </w:r>
          </w:p>
        </w:tc>
        <w:tc>
          <w:tcPr>
            <w:tcW w:w="6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    Ә. Рахымбаев</w:t>
            </w:r>
          </w:p>
        </w:tc>
      </w:tr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   Д. Садықов</w:t>
            </w:r>
          </w:p>
        </w:tc>
        <w:tc>
          <w:tcPr>
            <w:tcW w:w="6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