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0b9" w14:textId="3120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балаларға материалдық қамсыздандыруды тағайындау мен төлеудің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2009 жылғы 4 тамыздағы N 244 қаулысы. Шығыс Қазақстан облысы Әділет департаментінің Жарма аудандық Әділет басқармасында 2009 жылғы 21 тамызда N 5-10-85 тіркелді. Күші жойылды - Жарма ауданы әкімдігінің 2012 жылғы 20 сәуірдегі N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ауданы әкімдігінің 2012.04.20 N 90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 № 39 «Қазақстан Республикасында мүгедектерді әлеуметтік қорғау туралы» Заңының 11-бабының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3)тармақшасын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16-бабын</w:t>
      </w:r>
      <w:r>
        <w:rPr>
          <w:rFonts w:ascii="Times New Roman"/>
          <w:b w:val="false"/>
          <w:i w:val="false"/>
          <w:color w:val="000000"/>
          <w:sz w:val="28"/>
        </w:rPr>
        <w:t>, 29-бабының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әлеуметтік және медициналық -педагогикалық түзеу арқылы қолдау туралы» Қазақстан Республикасының 2002 жылғы 11 шілдедегі № 343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орындау және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 балалары бар ата-аналарға оларды тәрбиелеу мен оқытуға көмек беру мақсатында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оқытылатын мүгедек балаларға материалдық қамсыздандыруды тағайындау мен төлеудің нұсқаулығы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қамсыздандыру ай сайын 8 айлық есептік көрсеткіш мөлшерінде тағайындалып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Аумақтық бірлік әкімдері нұсқаулыққа сәйкес үйде тәрбиеленетін және оқытылатын мүгедек балаларға материалдық көмектің тағайындалуын және төлеуін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Жарма ауданы әкімдігінің 2006 жылғы 9 наурыздағы № 94 қаулының (Нормативтік құқықтық актілерді мемлекеттік тіркеу тізілімінде 2006 жылы 24 наурыз айында № 5-10-26 болып тіркелген)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   Т. Қасымжанов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тамыздағы № 244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тәрбиеленетін және оқытылатын мүгедек балаларға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қамсыздандыруды тағайындау мен төлеудің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«Қазақстан Республикасында мүгедектерді әлеуметтік қорғау туралы» Қазақстан Республикасы Заңының 2005 жылғы 13 сәуірдегі № 39 11-бабының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29-бабының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әлеуметтік және медициналық-педагогикалық түзеу арқылы қолдау туралы» Қазақстан Республикасының 2002 жылғы 11 шілдедегі № 343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14) 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 балалары бар ата-аналарға оларды тәрбиелеу мен оқытуға көмек беру мақсатында сәйкес әзірленді.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Тағайындау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2. Үйде тәрбиеленетін және оқытылатын мүгедек балаларға материалдық қамсыздандырудың тағайындалуы мүгедек баланың тұрғылықты жерінде ата-анасының біреунің немесе оны алмастырушы тұлғаның өтініші бойынша уәкілетті органмен (аудандық жұмыспен қамту және әлеуметтік бағдарламалар бөлімімен)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Өтінішке облыстық білім департаменті жанындағы Ведомствоаралық психологиялық-медициналық-педагогикалық комиссия беретін, мүгедек баланы үйде тәрбиелеу және оқутыдың қажеттілігі туралы анықтама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Үйде тәрбиеленетін және оқытылатын мүгедек балаларға материалдық көмек өтініш берілген айдан бастап және Ведомствоаралық психологиялық-медициналық-педагогикалық комиссияның анықтамасымен белгіленген мерзімге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Материалдық көмектің тағайындау мен төлемнің тоқталуына немесе қайта жаңартылуына әкеліп соғатын жағдайлар туындаған кезде (бала өлімі, интернат-үйіне жіберу, тұрғылықты жерді ауыстыру және т.б.), көмектің тағайындалуы және төлемі тиісті жағдайлар туындаған кезден кейінгі айдан бастап тоқтатылады немесе қайта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алушылар, көмек алу құқығына әсерін тигізетін барлық өзгерістер жөнінде тиісті уәкілетті органға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Болған өзгерістер туралы мәліметтер бермеген жағдайда, алынған сомалар заңнамада белгіленген тәртіппен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Тиісті уәкілетті орган, түскен күннен бастап материалдық көмек тағайындау жөніндегі барлық қажетті құжаттармен бірге өтінішті, 10 күн мерзімінде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Тиісті уәкілетті орган, материалдық көмек тағайындалмайтын жағдайда, қабылданбаған себептері мен шағымдану тәртібі көрсетілген шешім шығарылғаннан кейін, өтініш берушіге барлық құжаттарын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шешімі қолданыстағы заңнамаға сәйкес шағымданылуы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Материалдық көмек тағайындау жөніндегі өтініш, сондай-ақ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Материалдық көмектің мөлшері балалар интернат-үйіндегі мүгедек балаларды ұстау  бағасы мөлшерінде тиісті жылға белгіленеді.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Төлеу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Материалдық көмектің төлемі өткен айға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